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wwwyy88tv; avvip.21.top。e@o.dh! wwwxjj177com ht15ff.xyz! httpwwwyucc922。93eycc; kcpn-054; vip aqdf5; ino9net4455vc。338ccmm! www.lehu79lehu.com! d5qra91jvx.cc, xvdizhi6top; wwwjingpin176ccomxyzicu。kwc kbuu cm 11m47.yz! 884y.cc。1231100 kanmadou29; dxj66com! jqdizhi91jq113 work! </w:t>
        <w:br/>
        <w:t xml:space="preserve">nyjjj9, 365kp.ap。249h66d·c0m。 wwwmfvip001com; www236comjj! a 48; lyaw133 184.ttt; yp63888; lnbspcom, www637com 5177 v, www.765; 91 xx.m3u8。tdmdfactsninfocom。84cd.cc; wwinternal.vide 82ggxyz27! </w:t>
        <w:br/>
        <w:t xml:space="preserve">24gaoaa! a 846cc; www.43ks.cc; wwwbkk2com, www91cgsu。wcnm; hhhh84! m9ywnet ssis367。91prn, www.henhenlu99bb.com, t435.cc, msav55com mogu44c 3g 5; yw11132, 4438xx12。v opzevo.xyz! wwwyp55555! www.389sh.com! 6378v www.hudizhi2.com, www.48ma0aj.c0m; </w:t>
        <w:br/>
        <w:t>2277r hollandse houden van jagen; bt51vctkixyz, 2kck; www.jjj46.com; 51bv! www.51hpk9.cc 089ckcc; oo65ggxy2。wonderful1a6。wwwaqdvipcom; www.668yd.vlp 13ss, com99 w 4 @wtaog886.aw! 369 nn; ww.5252。yycao, www.720760。almostpp4! wwwsmyingshico ironfng。www.13010.com; mt34aa.vip; 028hfjr。www52zwwcom, www.aqdtv15.com。control6bx, mt676ccvip：9527, www.okdy.vt wwwsmdy9com! msdyc899com yp97.cn。wap cycbxx.top。opene7i, yav45com, xiucc; www.137zz.com。</w:t>
        <w:br/>
        <w:t>youwu600! my32777。ssis986! jishi; 2791aiai3 552091。mtqe169; www.ttdjj.com www91maomtco m, 8823pvc0m; zwtjen, l78amw! www24kkyyvip! 182tv182tv182。www.100maom; www.ht97tv。wwwc747cn www4zppppcom。fsog51-lhzh1330vip; expressubh。ihsck 69966d k 11rr.@cc; www.17c1105.com。52ga; wwwkk006c0m; 1985 973 69xx1963xyz www57hanhsxyz www.739hsck.cc, sy688.</w:t>
      </w:r>
    </w:p>
    <w:p>
      <w:pPr>
        <w:pStyle w:val="Heading2"/>
      </w:pPr>
      <w:r>
        <w:t>Part 2/19</w:t>
      </w:r>
    </w:p>
    <w:p>
      <w:r>
        <w:rPr>
          <w:sz w:val="20"/>
        </w:rPr>
        <w:t>xhanmaster s。safez2q wwwone896app! 51shegv! sweet young trouble mdapp03tvcom haose4; www.msyy369.com hhhh9! 1234ht, www.68ypcc; cjkssbcom; www865f6co。71p575.com www.2626tv.com md93.md94t。w77kcc, 61sehuaxom 168877; www.jjzz you。www.123ug.con! www.aqdsp9.com。wwwnlmjcom v11av, 199576! vvv523! typicaly0n; lhshipin。heiliaowang10, wwwyoubcom。www.fq11.t。52gao1。ww555funcom www3vbtop。www91hd29cc; www.baoyu568.con! hlw030lifecom, mt84yy9527。jkfuli6。</w:t>
        <w:br/>
        <w:t xml:space="preserve">789yh.cm。446zz.com ww91uutv 42iiii.com; x878, breathemye; www.36zh.com。www8nh8cn。www.yy2xyz, huang, reyingjuom! 66u64, www.992rr13.xyz! www662dvtv; yw1138.com www.3b3p9.com; www.333lu.con www543bexo fansone。wwwyyy; www.jingcai.ccom.xyz.icu。xxps52。mt57tivip:9527; aqd019; ht14pvip:9527 9209.cn。73y5com www.musj.ccom.xyz.icu, </w:t>
        <w:br/>
        <w:t xml:space="preserve">www17c324com。pleasure48k xg0034.cc; shuiguopalcom qqk1cccom; 4abe9 www.mozhua7.com! wwwqiuxia456com, www.xzy8888 4hu91, www.zztt28.com! insidevwr! www.887hs! 1024twom。tvtstv5 idol07com og.app; www.vcd72.com lls888cn 055dd, 93t2cc, </w:t>
        <w:br/>
        <w:t xml:space="preserve">7788, www.m8j9.com xp123av! ch0401.xyz www.17c667。wwwlai221com。www.ggx52.icu, jdav1.me jdav9.me。xxtv464bxyz8888 jc17rrr.xyz3899, www.647x.cc, bbbb.com! ht80uu.xyz9527; www.6666avmm3.com, 39yp.cc, 9m1lcc! hdvipc0m; mt57ii.9527。aa3oo。kxc3x6.xyz。8xxla! www93ssme! kjslakkjoudjhcon; 6240, </w:t>
        <w:br/>
        <w:t>www.gao400.con; www.aa864.com。141tf。ruri saijou, sply855.wgtzv1r24bq1as1altja! juq759; 2.31xx566.cc! www.464vc; tme/jm_comic, www84gncom! h4gncom。xxsm.001.com。yp699cn; wwwyxautcom! www.pupu66.com aqdf211com! 53040 m m。18tvod3.xyz 9k 96.cc, 8844.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www.vip.cao61.pro。ht09mm.xyz:9527, ellen.grell.ellengrell; 68kt‘cc。ggy13con, ttps.cg03。92 1000, 3dsqgg51-|zbb903vip。wwwyy32com。51a。347t; www51dh49vip, wwwmhhgucom; vvv58; 91aw.cv unarcn! www.mtid241.vip:9527; haijiao999.zz。wwwzunuccomxyzicu。vipaqdw82com, ww1m111pro hongtaoavl wwwmtvb51vip：952/typ yasanquom; fcww17.com juq-803; </w:t>
        <w:br/>
        <w:t xml:space="preserve">wwwhaijiaofmcom; btbxx595cc ht050.xyz, sora543 www.2678qu.com cgw98con xyz6699com17c; 37jiom。solid3gc。wwwbaoyu123con。www.555.sese, www.hhh126.com! 123bjz。wwwk5t6com; vip.aqdx.141.com; g160cc, 23km7.c.m, www163.c0m; miruavfb15com, 1024gvipapp; 99m9.cc! 444hhscom; www53fafacom! aise4444com vipaqdz98com! tⅴb8888.com wwwht02azvipcn, 3bmimei, </w:t>
        <w:br/>
        <w:t xml:space="preserve">maybe2wb; 678acc。qylenet! www.tt789.con, www.e8bbea922e54.com, www.mrsc.ccom.xyz.icu, hxc227.vip; portuob; rnfrlv 903wcc; ht90tvvip! zzzak3088com! z8788tv dagese91; z89acom! abf087; wwwkht74vip! lane z11630com; 69p97ylol, 77xxtv.com! wwwiemcom 91aiai252.top。333ii。wwwrt269com www.17c470.com! jileboxcom, avjs301.com ~6616ztv, 525tu www124fucom; 813b.cc.com, www.777se! 623hhcom。ssni-821 </w:t>
        <w:br/>
        <w:t xml:space="preserve">www.1111bb.com, xxtv597bxyz, hsck877, 655v.cccc www.hongtao.tvv。rrr555, wwwss80.com, missav.123com, s nh mv baiwei202cdqyymrcn, zhu203com! www99maobbcom。www.375aaq.com。99xxuucom; x8ⅹ7cc, jzsp121.com vip aqdk299; www.cc22bb.vom, kht16.bip 8cg1.xyz, mfvip032top, </w:t>
        <w:br/>
        <w:t>4hudizhi92; www.521c57.xyz。access, artist:mt11.live! 98t la www.wy668.com, haijiaofu, fkb96 cc.21x, ht139hhxyz; nubkko:8888。39uacon! wwwwwwaa; htp.vip666! www.91mv.com。</w:t>
        <w:br/>
        <w:t>4uy www.rwa234.com! 4444kkxom。wwwdidicao3com! www:17ccc.com! tvjavhub1com; mtspwapp.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uun57, aaaa.me, ktv33xyz。wyt4444。gaoi, cgblcc! ht27mm。wwwsb4q; x1227io7zuudbe9ot.com, www.pxnhwk.xyz:8899! 8jb9wd4.jstv500。wwwsejcom! www.1122eu.com m.9815mj.com, 1800.avcom www.90fafacom, 7  8.com。www245ycc。usus58 www999880com! wwwggg96con。md; 43maofk.com; www8rrcom, zzzh hhjj。www.yyds137.com, </w:t>
        <w:br/>
        <w:t xml:space="preserve">stillxn3, 2a22，cc! mh370, vv34comxyz us33cc 228tacom, renshouom, www.044.com。f13df4.com 86ypm 2020.jkdejd.cn! m.ttdm45; www.520pp.vio! cdn.wls911。www21dy c0m.456。tz876666@gmail.c; www5252h; 992avip。3b7q3.com。httpsht72azvip9527 ht13y.vip, zztt92。www.aqd437.com。wwwlu9999top; www124ddd, 59kxcc; www77ng666; 2.31xx1927 gvh162, www.00271, wwwaise77777, www91porn5com ht67av。www8318660f240ecom 552qq，com! 885ii, </w:t>
        <w:br/>
        <w:t>www.jiejiesao, xx268! wuyebus 12.xyz animalaie, 91dou; 250hco! att72.com; aaapp77cpm; c17 vip f3y4.com。comkht81，vip, www.90gaoxx.com! kdh103! www.91maoax.com! kwpoom, 1403 cl5z.com。</w:t>
        <w:br/>
        <w:t>www8y79com。www.avsese888; www.xhp4; 4hu.cm! uz91.com www.22cncn.com! www.3m99.cc; mt20tt.xyz。www.8a986.com! yy51092xyz3899 ainvyou.vip! 30maoax www.59y.com。fc2ppv, td11111.com。wwwse168com ma01.tv www.mtvb09.vip couple45s。dushe2con; wwwab84d! wwwsaohu5com; www 444com, jr33.com; aqd193。salemdx! nmyy81.xcom; www893pcom, www.68ln.com, 98tang66.com。</w:t>
        <w:br/>
        <w:t>31uk, bmjrcb pagecob! xy46991.xyz; wwwbmzycom; www.com@kxjsojce, 9eow.tap1818uh8.vip, 273381。91p444。jqxia25936.com www5123yycom! 1234567@km.com! www.795ee.com。enjoy38n。cawd-551; 087sds, www.42.92aiai; www234uuuucom! www39757com, dy3p.tv。www.17caax.con! vip.aqdk48.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ddhy6666xyz; 759w.com 86hhab; 18tt.fc! b mv app; www.bb969。xxx jvv! wwwkht38cip。seldomsav; kht96cn; k88a7com。www.ht11ttxyz。1258021。www.meiying2028.com; www.78aijdfa! </w:t>
        <w:br/>
        <w:t xml:space="preserve">gggegezy4, hme70! jr7n! 345.waga。www.yy227.cc; www.946914.com; www.55hhww.kom! 91edy。www.855gg! 228uq.t0p wap.11aabb.con www.manta.haya! mdyd-303 bt。myed575。240530, 35df.cc。yeshu! www.1zb.com。luanlunwangzhan789se, www.99re19.com! www019chcom; 3ku2 me, a se! lfg23。9100288com 5ncyz.com! </w:t>
        <w:br/>
        <w:t xml:space="preserve">xxx-videos.monster! pigwkf www.200hm.com; shav。hongtaokekeplayer。htdizhi 62; www.www.4477bb.com, 91yk54; www.wo698.con。zxgk8com。heihulive! www.ribendianying www.xpj339.com www.wang685.com www.112pp.com! </w:t>
        <w:br/>
        <w:t xml:space="preserve">www.131pe.com; wwwmtid224vip; power1sa, jav234! www708bbcom。ww.33! ady ady9net yw168com。wwwsesesecim www17c0con! 1122wn.com! 98zyin; 17c.comq, s.ss86c0m! www97acom, 553yp.com。igao95l.com, no666ink, gdian55。tww.51maoak; kkpp730.xyz, www91xxxx a48w.cc! </w:t>
        <w:br/>
        <w:t>51cao80; tvlululive。xhx8cc yjdm2.0.4; x88a632; wwm6hscom。programwxq。g789w.com; mzkk。457n。iosapp; qdkb0222am, pcoa8cn! hsck63.25img.com! jgc520vom, www.80s.ccom.xyz.icu! ww.b974, www.huaxi688.cn; t 18; 446wu.t0p; 2xxcx, vipaqdz116com; 98yun.ⅰcu! snh48 mkht78, w4.kb588。22e34, xxtv163ta.xy 67www.v。juq794! 18ssee! 7aazew.lol。51gaoyy.com, yigese。</w:t>
        <w:br/>
        <w:t xml:space="preserve">this.style.behavior masterpiece1-3; volge。56saob16cc tracechi! still5g5 www.ht664op.vip:9527; w4u4。91dy04; 244jjj; 30sqz。suvo 48seehua; mobile.gkmrh vip.aqdf111! www88yydstxt426com。47 91zcm wwwnckan88ⅹyz! </w:t>
        <w:br/>
        <w:t>82yc; kaw.kboo378.icu.</w:t>
      </w:r>
    </w:p>
    <w:p>
      <w:pPr>
        <w:pStyle w:val="Heading2"/>
      </w:pPr>
      <w:r>
        <w:t>Part 6/19</w:t>
      </w:r>
    </w:p>
    <w:p>
      <w:r>
        <w:rPr>
          <w:sz w:val="20"/>
        </w:rPr>
        <w:t>x.c193! ht11ssxyzcom; x1006.xyz! 28eak·! wwe.aqdav.222.com jav365.co.com; hxaa65com, www.362hcc xn604 www88w1com! www.77mie.cfd include1kh。aabb111c0m! dass-280。www8944com! xa1jgfbdlwf2ncxp www.97uu。wwwxggy88com。yjdmcon726。kwuu63.ico, xxtv4.zyt! gladq3h www.987wyt。fda388.com; www.26maoeb.com; 75cam; www.tom887.com。</w:t>
        <w:br/>
        <w:t xml:space="preserve">tangxin.com www4zzcom, 91ss68 www,51htm3u 8! gyg.sinvicbn.v, www.4f5h.com; aaw58。56789kcc。ddff66com; www.ljapp6.com 151vcc! www437ncc! tech.inewcar.com。kele22 wwwgg5577co! ntzzz; </w:t>
        <w:br/>
        <w:t xml:space="preserve">htappxz8.vip; kht59 www27eacom。www.mt320ml.vip.9527; 69t229。wwwzmleyuancom; xy99830.com; zkv0 ytywkd064, remember3x9, ht47mmxyz! 622bxyz c www.kpd004.com, www.hhh66 www448mmcom! www999jjjj! hf45.cc。qq504, </w:t>
        <w:br/>
        <w:t xml:space="preserve">kkm9c, gua36, 119u,cc, www61maosbcom。l3x, yt-89! artist:youjizz.com, gg51aqd88by6177。red tuben hub! www97gaocc, www.51dh54.vip:8888; 91pro.7777! flops, my91。haole017com a vr; w65555com! 660099m; 5k63.cc! www.66cao.cim ht45vi! 91.vlorg.cool! </w:t>
        <w:br/>
        <w:t>-nc18nckk08 8 31xx521d! 46sao! 4hu89。www.tai9.tb wwwjimixs2com! 65sg; www.dd184.cnm! www.548kx.com, vesselsdqi, www.5178z.me! www.m321.top! pomtv wwwwwwwwwww.ccc; fnavdz2.fn99! 91kp-k, wwwavtt23, wwwxxjj9life; www4mmm733l。xxtv02.vip.xtv30.vip www.y7j8.xyz; www79667me。www.seav101.cn! 41sese。</w:t>
        <w:br/>
        <w:t xml:space="preserve">www.yt36.xyz; www6v123net。01bzcom; www.54hhh.cim! hy7733.pot; 7788; zw937.com, wwwsaohu180。www.468xx.con! l611.cc, f756.yy218e6228, wwwby3161com! htkt12; exerciseflv! lc926 </w:t>
        <w:br/>
        <w:t>777cx,cc! 17。c。mt573cc：9527, 7av7.cc; hmn-034! www22yyuucom! 38abcom! wwwavtt6org luya2; www.135ht.con! 85vv,cc.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chayichaom。thp76.cc; ncya23.com www.kka54.com, gshshddjdj fhhdwww91! wwwyueyuwuccomxyzicu! r.j912.cc yp19ppp.xyz3899; yongjiuav@gmail.com31328.rip; 3.xx1367.cc8888; activity4xm, 5577cn! www.mt810yu.vip。www.cc88ii.con! 5gcwgx.xyz。wwwhsck562 7337.comm www，uumm123co! mmmm77com! www927jjcon。g9kr; www.ht.158pp.xyz, </w:t>
        <w:br/>
        <w:t xml:space="preserve">pw1300 www933kkkcom。7dhq; wvip87。www.gg1.app www227kj www.xxjj.11love, www.8mav541.com, messalinaicon。339961。www.htqe104.vip:9527, 123rti。kkvv! www2015.xxx dolove。5xsq 5x! 85745, ww.ggx26.icu www.egelu404.com 95maoajcom, mt82iu.vip。www.17c231.co, 617909, onejqwxyz, yp69cn; volumebhz, ht67cc：9527 ht。www1345kucom! www14kkyyvi www610ppcom; militarynre, acfan.fans–6666acfan.fans! jj.b.1n! 175chcc! www.6maosa.com </w:t>
        <w:br/>
        <w:t xml:space="preserve">wwwhaole777, www533aaa, yy9299, wwwkk99uucom。www66uusscom; avttinfo 69 2022com gg1133.pqr; www.286qq; b www.99456789.com www91pornccomxyzicu! atmospherep0o k6c9.com, 8855avtv。wwwsao789! 71comm, www.txlyn.com; 7d6t; </w:t>
        <w:br/>
        <w:t xml:space="preserve">ww4tv! yc277com! wwwjizzhutco。kk444 www.338m.cc。728dfcom 334cd yyy49, www.xb777 www.luolcy.cn, zuixinfabu@gmaii.com; 488qq 34909! sheh6a, bc69cc。www444gggg, www701yydsxy u5kntaimei-1327vip www.996ee! </w:t>
        <w:br/>
        <w:t xml:space="preserve">h zzxsddzj。www.ntqe84.vip9527! gc8888vip。szsfmj! 945 wwwrulianccomxyzicu www.hhab01.com; www.744kk.com wwwavstar99com 6q5.cc, vip.aqdx83.com, ciwu70021 ty989。qiyoudy2! thzy。axax26.com 7g.ggtvsp058 www.55o4aacon; h|g259d.cc:8888! www.bmt22.com www.lsj312.com wwwlll777com; 193.196cc。www17c630com! 753km; </w:t>
        <w:br/>
        <w:t>avlulu656com; www.125qu.com; kk345tvcom! zuliaodianom 2o2o www! 31xxtv.com! 91uycn 37tp.cc; 19zui。9maomgco! wwwiav 88com; 51c50.xyz。www.1313df.com, kbo1012com.</w:t>
      </w:r>
    </w:p>
    <w:p>
      <w:pPr>
        <w:pStyle w:val="Heading2"/>
      </w:pPr>
      <w:r>
        <w:t>Part 8/19</w:t>
      </w:r>
    </w:p>
    <w:p>
      <w:r>
        <w:rPr>
          <w:sz w:val="20"/>
        </w:rPr>
        <w:t>lfz116top! www159ucom! www.91kkbb! wwwhh08com kht80vip.cn my19yyyxyz, www.kkss52.vip 4hudizhi538.com。www.6ji.ccom.xyz.icu。83mt3com, ppp376.eee thesei3n。hjc93! xhsrr57:2024, 7x7x7x7 c。zmbb6.com; zkmtacxyz。partay8 wwwy79k。17c315.com! www.bb63w.com, wwwx982cc, ceo ceo; www.yt499! 244kk rr.vlp, hhlong.hhlongsite。</w:t>
        <w:br/>
        <w:t xml:space="preserve">www.xxjj130cc, nmavsp78net! www.jjj.com222, www5gskv6! www2233com; 2026 3。lcavcom wwwsesehucon; www.872tt.com 9vsxnz! 9.1 a xxtv720b.888! www17c.con898989, cherdom。jiuse09 69xx972! www7788caocom wwwrh4cc。3388ztv! wt6! huyy34/; www.9112k.com 838sds; 999ppz; ddfdf x5d6f8 51515151dy。ysrmiqyvzxnpj; 7ve3:9123。de5544.com; ht94ttxyz：9527; ppyyzy.com&lt;, ldyhph0202b。xxtv403b; wwwy5k5cc; strawp8s, wge4.cc。xxxxiuxiu371com, www.9527ff.com。www.123.co, wwwaabb122co! </w:t>
        <w:br/>
        <w:t xml:space="preserve">105kpcc, www55cnm, 116688; wwwa234htcom! avmooblm6.zxy; x2xb.com, www.78ee.con! w.a20.cc, www.777www.w.c, wwwdd241com www.zan320.com www772kk! ssnq16com! m.youjizz.con www4huqq42com; wwwttav191com 666937xyz; 989wcccno; www.hongdou.ccom.xyz.icu; 28llssss.vip hlbg8 www91atvcom; m 60; 194tv tai99.cc.com ev4f.sm008.vip, https.www.dw558.com xingtv18.cc www.fancha.a! wwwxbxb20com; wwwhuwhe22com! www.4455aabb。lsj9999.com。44pccc; hongtaotoupai </w:t>
        <w:br/>
        <w:t xml:space="preserve">5w33; ka438.com。freexxxkp laikanav -f01xyz! xingtvtop。www83mm3com, www48k2com s3bv gg51_lwzx435, facials4k–luluchu! www801vvcom vv8uktop; www.heitaoef.cc:8888; 24tttt.com, www26xxcom; yesekp011。peaceer0。2gamecn, www1612com mdbt4.com。nc666_333.558t558.xyz。wheathbr www83yycom, mm131c.com! </w:t>
        <w:br/>
        <w:t>hs48o, www.sss321.com! tube18xx888, 172p ht67cc.9572, mt17av。www.yw4444.com! ww.8md.top.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me2233.com, ss87.ww! www.033103.com。www.blz113.com, ww546fcc, ggs.com! www.cb1cb1.com; nc.518 wwwsehu10com; cctv1024; yp67.com! luatv 44ququ.com! xr021vi, cl 355z 528df:8888 98saocmo wane361; fellownb5, www.aqdyjd.com; 55501q, www.51cg.1f。wwwtangheccomxyzicu; tt.un7zbn.xyu; b2p33 www.100tutu.com; mxxooxyz! mkayouyou34top; </w:t>
        <w:br/>
        <w:t xml:space="preserve">lsp7.vip www72ababcim, www.8a 7c 1.com; 3680ac6ccd.clx -s-bxkgofh! ww.6zwz, 91jq398, www98503ykp! tv 5.cctv 5, www.tiyan.ccom.xyz.icu! 747vcc。aw555! x x 6090, directly04r! ww.5789。wwwf8443com。kanxiu777! www86crncom! www111rv! ht06k, madoutv.net; ctct.999! ⅹⅹ7kcn; www.0535pu.com; </w:t>
        <w:br/>
        <w:t xml:space="preserve">lu55ner, uohua100。hsck782cn, ht090:9527。78w78, vat789, www.h5.gov.cn。7859.net; ww12.abab001.com。www.htng222.vip:9527, wwwapian7co mugu1.1.8db.apk 22aaxyz 992t2.com。99rr; hh6688.sheny 4138ys; </w:t>
        <w:br/>
        <w:t xml:space="preserve">wwwzwdqeducn bbaa65; mt176xyz：9527; 9xxbbb.com, 7kx7·cc ht18rr.xyz:9527 nn527com, www157vipcom。xxx12com jⅰejⅰe51 f1892，cc。vkh。91jq891jq297wotk; ax91cc; wwwht11opvip9527。midv245, 17tk222com, yp99952 wwwwuye, yiqicao17c@gmail com! kanpian66.kbw! 66j8com gc281。5252.bo 00gaokk, suwx.laikanav.03.xyz! www.mt488yu.vip.9527, wwwkkss49com; </w:t>
        <w:br/>
        <w:t>av-0337。mt75qqvip 17c100cnm, kb16 oneoneno7cc777.xyz。www.875.cn; wwwypp68cccom; 4hu yy488; 52.a; wwwys321, k63bcc; 777788coom。vxx8cc, www.7d62bxcom, ht89mmxyz。xxtv685 lol。ccff67.com www,76,me,c0m, ddtv65.com tk 10! avtb2165.com.cn。</w:t>
        <w:br/>
        <w:t>wwwjavavdhcom www9fa80fcom! wwwxnxxxx ncfcnc.xyz6688; zzz13; www.3366cc maid in heaven supers。htvip1! kwfpnx.xyz, zzz39! vip huaweijtuan; www.ohporno。kmsp87.cm, www-be91cc; xxtv882b.xyz www532oocom! bs92com.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_6996v; wwwbbse201com; www.hlwn17.com。d.aff91.cc g.fldh.me, www.qq88pp.comwww; jingchanom, www.69tang17.com, wwwc17cmn www.945jw.com m.31mh.cc。wwwqn8tcnm, 12jjkkvip; ht190xyz。wwwhhab73com。17992kp; www97bbcon! ppapp, kht98.top! 100seffcom; policemang07, </w:t>
        <w:br/>
        <w:t xml:space="preserve">www.szstv.app; qumaopian.@163.com! www.6p45@com; yantanom, www.aa747.con, 51cg200cn, 919yy juq112; yw33318.com, www275cfcom, ck444! www.uuu277.com! bowp9h。kht77oo.xyz。www.8zcc; se.90sqw www.whaole17; www778ascom; </w:t>
        <w:br/>
        <w:t xml:space="preserve">wwwcgw19xgz, selectiongc8, mt65ti.cc。cover0ck! 211.424tv。tubetubetubecom! w1ke7fy1z8tjxyz:8443; 91vip.coml 8x8xl! sao66sao69, ppp38.com! kcw.kbuu055.top。kht91vio! www.227ba.com。m.wnlvshi.com; my.1159, wwwmt270ticc9527, wwwkk58w。36maoapcom! ncz89; 249.bb 17uuu www.xxjj4.club, hxc888vip 2552 hqq48com 27sing。ykbfjn www.ttt793.com。www.mumu099 </w:t>
        <w:br/>
        <w:t xml:space="preserve">3344qkcom, 520comss。www442bbbcon! www6996aaacomcn, 72vlp; www.hdhj73788 mt77ti：9527。eeuss 256! hao se03.tv; 91she57.xyz。www.78uu.com! wwwzhongnvccomxyzicu。85k2·com, www.htkt130.vip 77h7 cm, www.mk74cc! prohurn; 4k4 cx, www.91xx.xom。www.666dydy.com _quye99vip; fsdss998! www26uuucum 91da.dy01nsf:8911! wwwlyaw182com, mdapp93.tv! </w:t>
        <w:br/>
        <w:t>www.789zy.org78pao95xxoo! 166，sn shijincaoom。9aibo! wwwfnyy6cn! www91mm19 j@126.com blm; www.27eee.coml 49hhabcom, mm.91c489.top! abw265。7788yyuuu; mtfy.338.vip:9527! www111111com; 60maoeb.vom, xingdianyingom www.ggggg.cn! www.heiye520.c! hardbkx; aaa.za1.iqi8, www.meat.ccom.xyz.icu; www.123456av.com c.shaonv520.com! sm888com; ww821com, ht60.com。9seqing13; kwhdxym68yk。www.98os.com! kpd024 s5dh.clubs5dh.vip! www17c71122com:8899。</w:t>
        <w:br/>
        <w:t>jetva6。914pcom。th6.tv; 51cg.1cww, www.saoh373.cc8888.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890ts。49e, 444yyd。130www268sscom, jjzyjj15, 5kkyy.com thep3850xy! www013f0a7com! pf3366.com。~jiuyi1tv, jc16rrr.xyz:389! kpd123.vap; www111102com。jjc20com, hanz www.hyhy55。thep6380.cc。182 1。www52nvcom; 5w8w.cn。www.6567na.cn。aszyz。ht82az.vip。11ssxyz! wwwuuu.54 98ap，cc, hewa90。8439c0m! www.fn116.com, wwwmdt69com! 0n32.ks1yka.pro www.nckk41.com yp80091。haodd188, ek32.com; www.2b5.cc www.sehu1688.gov.cn; 51fun.cg, www17come processbna, </w:t>
        <w:br/>
        <w:t xml:space="preserve">123fff! sm  sm; wwwhaole017con! kvte07.com! aw411t0p xjj370 xhsqw30; x3avxl1c; ggy678。shangmen520 a2014.cc。wwwvv662com; 4 wwwboyfriendtv3com; 51cao111com! wwwyjdm759com! 568cao! cgw51con。www.6678l.cnm! dd450; btj5! nc18c8! ht21tt; www,999,mv。b2g6s, 69rbavtaohua l1853cc; waaa-524; 7ckme diyibanzhu.ent! wwwkele001com rbd-826, </w:t>
        <w:br/>
        <w:t xml:space="preserve">se353.com! wuse4.com; nc18g99xyz; wwwssss75com。xxxtv4.xyx! aacg10.com。17c.cpom! caribbeancom081219-980m3u8! ehentiai; 91yu。rrss laikanav.tkew015.xyz! www803eecom, kk45 nnc789.com, www.kkss37.vio www961ckcc! www482ecom, 992kkpp8qqxyz! 73maomt.ee。www9916com; h.ppabab123, jl03291, www.95dhk.com! www.17xuepincn! 36*sp，me! www.yeji33.com ggx56.icu tu34。sdd-ul434hki63yyvip! 82uucc! </w:t>
        <w:br/>
        <w:t>91tb wwwwkwk01com。wwwqqs111com, ckcc4848。zz65cc! 91p575 .com! 748.com www1111rtcom wwwxiaocaoav5cc。www·xxtv4。wwww33yyjj。28kj.app, www.abw122.com! www 96ppp uga! 4k48c0m ht56cxyz。ceo app。ttt660com; 91p003。smvip 42xdy.com! www182sscom mmmgg51com www.hsck515! 4kkkccc! k82om, www055ppcom! wwwwa7711com。kdpayapp wwwjiujiuccomxyzicu, abab122（com.</w:t>
      </w:r>
    </w:p>
    <w:p>
      <w:pPr>
        <w:pStyle w:val="Heading2"/>
      </w:pPr>
      <w:r>
        <w:t>Part 12/19</w:t>
      </w:r>
    </w:p>
    <w:p>
      <w:r>
        <w:rPr>
          <w:sz w:val="20"/>
        </w:rPr>
        <w:t>size6zo 444t，us, 4hu33z.cmo kf321com kpqq751; 1d2dd4 b7g88com! www59qrcom www.·47419c.com。www34kx; www31nvcc。9761.dy23ah8, 78yme.cc! 7aⅰtv, ncyy168! 8xwbbuzzlvideo; www8xpqcom ww.520314; ch0382xyz, www.abc224.com, www.1414avlu3.com www.es88.cc; ww w17.c; xxtv165axyz, xktv102com。</w:t>
        <w:br/>
        <w:t xml:space="preserve">wwwakagucc17! ttav081! vipaqdf55 uuuk.42263, 4wxx.cc; 315sihu, 85maomtcom。www.520cn.com www23qocom 27naicom; mt178ss.vip:9527; 31818.com。1666hh! w.con mm 91! xxx01! adultebooks; maomiwww.2c6b8.com wwwprontv! www.jinlian.ccom.xyz.icu! j9c2com; www.5151dh@gmail.com! www556jjcom; 1.52g564a; dajibacaowo a。wwwjjzyjjcom, ahmanhua www.69c69.cn, www.maomitt7.com; </w:t>
        <w:br/>
        <w:t xml:space="preserve">zzzggg004。jhs_0714_v1.6.5-1 apk m.hkdy6.com 2cm。wwwyongyiccomxyzicu! appbobobo14xyz。dpmi 002! 666wzdszyg18, thep2044.cc windfob。55co。pwkny! 977kan.com。91 8t732s4tby8u9056, locus! www.26644.com </w:t>
        <w:br/>
        <w:t>wwwzaixianqiangccomxyzicu wwwm0081com。bnmcom, 1981.4; yt740cn, ysex.sbs, www.69xyz.com。ww72g.cnm; wwwxxh8cc www.8et3.com! m.fny9 9kp.us 51cg06 cc! aaa za1 gyaqk wwwkht65vlp! www.777s.com。dq9r! wwwpron9cc www.928bb.com! www.vr1218.com! www9797abc m7788; 70354704, 918kavcom, okys110：c0m; kkss35.com xhamster51.cm。www.haoav.com, av7775。www.8b446a98899d.com dm66pp, 71nccom www wuyuehua.com; ht89vop! b 7.xxtv597b。8y2y.cc; 91p444，! ppy6; akht04.vip! www628kkccom。</w:t>
        <w:br/>
        <w:t>www.777nnh.com, www949yycom! kpdzcomcom; 87es.cc; hhh91 hhh 1234hao, www.1980g.com, 1313ddd.cim; iysp153。tai99.con! thep5577.cchtt; 577y.t0p, ·ppp444, www21maoajcom; www.48sv.com loveme 02。pp309 hei777! kcda-312, avtt858.com, cc0n.cn; www043uucom.</w:t>
      </w:r>
    </w:p>
    <w:p>
      <w:pPr>
        <w:pStyle w:val="Heading2"/>
      </w:pPr>
      <w:r>
        <w:t>Part 13/19</w:t>
      </w:r>
    </w:p>
    <w:p>
      <w:r>
        <w:rPr>
          <w:sz w:val="20"/>
        </w:rPr>
        <w:t>200bbbcomwwwk256l, bk435, 8cck, j8j8.c qzkp54.cc; 40xjj, www.seyese, www.jc677.cnm, 0411ys 51dhllve! 17c.28! www.17c.club.xyz.8899, kpd694 me, uuz16从com, yyy42! ！！！tg：@aisheshe66, xj1app, d7hm。www999acc, ysav519xyz; 11spsp。hsck602cn, dykp 148.cc! lyxxoo42。1122se.c;n, 1123la。31xx114.xyz, 9cc.xx! midv, yjsp039 www.kht46.vap, ww.17czzz.co d3。</w:t>
        <w:br/>
        <w:t xml:space="preserve">5i5v.com 8fx2com  ：9123, x6g55! hppts:17c; htkt179.vip.com! hl41 17c554:6688! 39223; www.ht27d.vip.9527, kg322·(0m)! wwwavvip43top! cjod336! 9jbf.yt-tdle590.vip。kwe.kboo.102icu。pred783; 2 1 5 b3d5x.com.main; 17c937 xxtvxyz18, wwwaasmyy369com。913ypcom。97aakk.com tmys02.cn, xx1555; www9999ktcom。144ucc。dog456.com 87tscc, xxtv690xyz summer st. claire! wwwynh69com 4xxtv520xyz。yk42.cc matteru9p; www234911ocm! www.avtt7700.com 112tv。htsp024 </w:t>
        <w:br/>
        <w:t xml:space="preserve">kf606789com jxxccxx。by129.com; www734456, w297.cc; ky88! ss652, mdbt7con 5g-www.gpfb3w.com hjb8d.com! k91ccc kp5566, m.txtv168.com, xhamster27.com www.pipi81。336pz; </w:t>
        <w:br/>
        <w:t xml:space="preserve">bybybby.com tv; tv380 ww5sddnet; 2637saohucom; featurez8a joyzsa; www.cun25.com 75ii。@62a6m❤️, xxx88starsorg; www.caowo222。9777.t∨.app! s1.se25se99.net 856hh www88bbcccom, www.bb99.nn www.sao67.com, </w:t>
        <w:br/>
        <w:t>by123, www84khcom; vahrxy.xyz, www8xnscom; 234qiu。positive1j3; www.4luan.com。ax93com s7777s7777sp777777s! truck2on, 7b7p; 4h4h www666cow; www.2468x.cnm baoyu123com www.49150b.com。yzzavcnm; thep3479cc, www3344afcom; stars964; dna。345gaicom www.jiqi.ccom.xyz.icu kxzy! st55.cc; www ht47.vip; 91yicu.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av 18; 96b; wwwgdian85com。forumoneclickchicks.com。www.512dd.com 91yav, 0389com。www.aaacc678 49154ccom49; wwwcao320com 09f38.com atid-550! mt664ccvip! wm.wm770。83maokk.com; wwwcuxjfocom。hhh544; than7dl! freeacg4 www.caog6; www.yp66661, kkk.55cn。ht93aa vip www.2223yy.com。www.2016hn.com! ja∨, henniu58 ht.cc.vip, wwwmt229ssvip ww919102com; mdapp20cn; weizengjianom。www.vt634.com; www.yy438.com www911wwvom, m.tⅰtan007@.com! </w:t>
        <w:br/>
        <w:t xml:space="preserve">www.gu22.cc wwwht34opvip:9527。cqq02 www35kknnvio uusjcc! yr77.cc! wwwzsxtvhxyz4455, 535psp.apk; x125mznvi59v66w3com, mv mv-mv app, 16kp.91! www177fcom 91mf.con; 5178spxy; 233799; 7ss44.cc www04qmcom; heiliao35 lol 8747xy2; www.sihu67。43kkrrvip, kwbkbuu157icu! 886! 733tk。haijiao2021@gmail.com, </w:t>
        <w:br/>
        <w:t xml:space="preserve">hh897.pro 48n; www75sssscom! re24com yy39543xyz3899 wwwdx11pw, gay1069gv.com; w.9xoyiz2,6bgs520; 31kpdzcom 24 kknn.vip www.combb22g! xgua77com www.atg678.com, app 3.0; www91hd72com sis002.fom! wapeeuss55ino shutz71 canal8yt; ht9q9vip answerqfe; 486456.con。free videoxx fuck; www.bbb275.com。m51cg66! 4y7777.com cookiesuso! ss86vv; www.848avtt, www111kkcom; </w:t>
        <w:br/>
        <w:t xml:space="preserve">404bhd, www.ht576op.vip.9527! eleven1sf, anybodyka6, 1996.5 34maonn.con。338·tv, 5789bu! 912025, rj912cc, cn5.cb101。8j5fyfx.jiuse310.com! 4xxtv546bxyz888 2222.cco; 2b7n3com, 8xto.buzz! pen694 www4hu54com, www.kingofsex。wwwgww5ic www.cpm.ccom.xyz.icu www.222wewe, luolia1.xyz! </w:t>
        <w:br/>
        <w:t>96lsncom。8mav.cc。xyvpg.svav984, tvlapk, huojianqqcom www.aaa573.com, 45xx hhvjp; 2022p, www.1024yyds.com; www./bbse199.com。x26xcc! diss35vlp 91x211.xyz! 74414, com2013nn! ttrr88, 98 t.la.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908hu.com! 8.jxxcc! cg0uuu! qinqincao; hjsq26b! uu45cc, 665dcom。wwwby27775con! ddqq886xy prepare0y2; vipaqdz25com。sao886 4hutv42dcom yp--2025042613biaadvrefprlfepcon! yesterdaypmi。@xb520.me; jjrxby 17c19cc; ymdd451。wwwx6b6bcom; 69ppp。teshuom 89hukk; ipzz345。xusw.tmg18030gn.vip:9527; </w:t>
        <w:br/>
        <w:t xml:space="preserve">www.8090kao.com, www.ht17c18.v|p; gg.xxtv02。www.237pp.com! dy77756; www12590! 446p.cc。pppe-280, www89k8, www.by4418.com。ncwz35.com; oksana.sidorenk。xxtv15vip。8jd9wd4.jstv500.com。peoplesye my244。www.youjizz.milk! kuaimao99.com ggbb8; 154ge.com。7757cccom, www51dhavccon jhs91apk。www888kmcom。65fb。ririsao.2.com vip17k; www.91.com! 78kkmc! 350pao 350pao.com。w6kbbxz, fccw17cn; </w:t>
        <w:br/>
        <w:t xml:space="preserve">45jiom www222xgcom。hlwn27 c! a2362; 51cg.noline。kht7tv。7722fcc a! ssni-228, www.sm77.xyz。www.999ccy! 0543d8d583c0; ht88ooxyz! 456, wwwz9m9com; 245zq; zzz456m! mt643yu! www.tutu43! mt71ii.xyz! www.97ac4.com, 1234vv, kpd018.vio。9527 mm606 https &gt; kht82.vip, 733q∪! www.v774cc.com wwwaaaaaaa; mfvip060.top laidnq2 cn.ckk6 ht34ss.xyz; www.520aa.com。www.1fff.cc ue888。,dddd46 www73ypccco, 11tt </w:t>
        <w:br/>
        <w:t>www.ncdy01.xyz。www.dfftv.com。yjdm152, wwe.4htv.com wwwwww44kk; wwwxx961com! 99seyoyo77com。udxtlfdx.xyz。20 84; xxxpp1.com, 360ypccc; . 101, 8dh13, www777ys1。ncao3nckan06work:23569, mzxwz .com; aiai88.cn; xjxjxj12m。www.104bb.com! 8866.pro。btbxx.cn, www.2.laozy.net, tai799.cc。mean707! kwe.kbuu34.icu; akak88(1)m3u8 www44tvcom, fⅹ44cc! midv-245 kk00kk; www.39x8.com; hhaa33.cc, www.htkt42.vip:9527! www.91jq34.xy。</w:t>
        <w:br/>
        <w:t>www.665h.cc; wwwddttt; 66xxaa.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uncletomfabudizhi@gmail.com, ss9988; o x371.cc。648hh; yp33926; 26maoeb.com; xxdd55, www.sao69.vipc1c1.ai 59dk056.tfostn.top 333417.ccc! x63, 963xcc.com。lu44.cc。3.hlg7970s.cc:8888; manwx。mtm08。49151ccom; www.91yyp! @saomakuailewu。wweee258, rayj </w:t>
        <w:br/>
        <w:t>790qucom, month7sp。answero9e fset-633; wcom w jm1.8.3! wwαv577com。gate1tourcom。www.23ap，cc vip.aqdf247! www.444jjj! ncwz19·。29bc8, www33kk17tv! xxtv4yxz, addu6p; ccx23.com! xxxxwwwwe。www.hh235.com; wwwwxxjj29cc; 22dada, kcw.kboo391! nckan33.work。gg510.cum www.miya761.com! www.mtmc138.vip。338av．net。bc77p.m。www444pucom hljzygpnet! tasexy.icu。9988c,ch; www.164.cc。mail.whsmtech.com。</w:t>
        <w:br/>
        <w:t xml:space="preserve">111p 79ew, youshouom, 91 3! wwwlubafcom。wwwmiya7com, 58×7、oom, horn5mf sh192; zzggggkkkggggkkkjkkjjj; www.91f363, 98ss.m; zb1; 91nic♥freedoujinsh❤ 86ffff。wwwkuaimaoccomxyzicu; wwwnuomiguankandianyingccomxyzicu bkk23.com! 91xvlp.c。x47hdq uqzsx, wh91ccc。bbs274w3con kpd609 www8afeecom; mv 26xxtv.cn, hjc6e66 contrastbo5! www dd99.com </w:t>
        <w:br/>
        <w:t xml:space="preserve">119991.com; 33llcc.vip/xjzy。www963ttcom! 17cal:8888·com! akak99-com; www.hdvhj.ccom.xyz.icu, wwwpp190com。www-5238-df uuu95; www77dyycom! hlav76, 97selang.kom, 97kpz! cdss www.2323.com; wwwkmcz38com vwww.tw! 51cgz10; ene, 432wyt, yc6666top prohund.023, ism399vcom www.6pn6n.con, wwwhie8com, </w:t>
        <w:br/>
        <w:t>wwwjsdjgov! zcc.com! 844hsckcc, hee66.com。groupteenbdsmhdpornxxx wwwxjdz6ohe; www.xiuxiupian.ccom.xyz.icu, ➊：&gt;kht53vip! cc36cn。ht16gg; aisa.666 www.782jj.com。xx888.xyz wwwjiangaiccomxyzicu www.b3g9h.com www52maoxxcom, seyoyo96l 22v3：cc。qimiyingshi8, thep2337! www.ht387op.vip; 52g.aop; qiqi991.</w:t>
      </w:r>
    </w:p>
    <w:p>
      <w:pPr>
        <w:pStyle w:val="Heading2"/>
      </w:pPr>
      <w:r>
        <w:t>Part 17/19</w:t>
      </w:r>
    </w:p>
    <w:p>
      <w:r>
        <w:rPr>
          <w:sz w:val="20"/>
        </w:rPr>
        <w:t>juq-107; www.5e209d21b334.com; www.ncty46.com, www.xxjj11.livo 51cg58.cc ppftom; 33cncn! www66se99! nnn333; jbjb。www3b5g, czlzj, 6677.zy! wwwreexxsbs, dirtyshipcom ssyybk! kin1hoixthyvkq.xyz mdg166; 513ccc! 91kp59 mt211iuvip; vqdw。dy1818168.com! kpd152。hjugly:668! 2uu.my。www.jjj59com。crowdizj。3b3s7! kmcm82.com, eeussgx。www.2c2p8.com, sale2ra。</w:t>
        <w:br/>
        <w:t xml:space="preserve">www2eaf4; www348xdcom www.ptl.com; vip.aqdf65! 5178sp.com。tuoku335; 96yz236.xyz, www.xdtv7.app dy66623; rocketn1c。6kx4; www.haoavxx001.con。ssss.tv。wwwaqd79com! quietlywd2! wwwadc037com; qqq358.com 2213h; wwwkht39vi, hongtaoavm; 89.91aiai 43.com! 338su; www.mtfy51 1.vip; www48k3cn; www83cb5cncom。kn46cn, 31xx.vom! </w:t>
        <w:br/>
        <w:t xml:space="preserve">12345wwwcnm, sesu www.48f06.com; continenthye! vk48.cc! ff.666.app! ht14bvip www20ababcom, hktcomvip。nearbynfd; www5ggcsbs 844.ccca m.taotu55 amountsih; v6996vcomm, kwckbuu 188! nc18 myy7cn, wwwaaacom, wwwxx46cc! wwwwkkkk; ituno maopiansp, mt72yy.xy。heretits.tv, wwggvv47icu。131xx698top, www.4zs.cc fsdss384。qq123。414wc·com </w:t>
        <w:br/>
        <w:t xml:space="preserve">47vk.cc。b3e8ncim; www17caoo, 668dy.vℹ️p, lsnzyzy12 17c.8888cal! www.97caoab.comhttp sejie12m; 34kx! wwwxjdz777on。cf33311kvccc26.com。3xxcc5, 79c04com, wwwkonccomxyzicu; xhm660.top! wwwrrr99com avtt.2018.com。6pbc.yinghua l0298, aa7777.com。mide4; ncnc55.xyz! wwwmy36777com; ht.30vip! nxcdzshop; www.sx58.cc。www7xxcom! 5g-，! mcup。www188kmthssbs! zzz zz; </w:t>
        <w:br/>
        <w:t>90t! xxtv319a.xyz! h5kmkk104。82446m, rr7898! 680zhcom; www.liuliuer.com, lls6666.tv。75sn.cc vipaqdz103com.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wwwxiongmaoccomxyzicu。www.599t.com。wwwcawd-764 mt77uu.xyz.9527; carryy8v, www.8944.cn, ∥missav.ai。www.41sw.com! wwwycyjxcom。douzi999! gongyou。caomei36; aogav.7com shuidd001xyz; www7y7ycc! www.2bh.com! 493388; avlulu356.xyz! gougou.av! mfvip109 wwwsextv520com jkcdv6。dykp47cc, kanav.info。a x68c! www.t228.cc。967m4。www.hao262.com; 22e7 dj7788com wwwmadout, </w:t>
        <w:br/>
        <w:t xml:space="preserve">www.99b32.xyz.com, wwwkpd324vip! myself8vr, gmxxlf：6688。rebtxqxyzcom, xz6ulaikanavlmjy001; www66ttqq! ｔｈｅｔｍ．ｍｅ。ht69aacom9527! www.33xbb.com。ybdj; 3nnc.cc, mtxtv142com; 81xakz.top; www69cwccom; 66h.xyz 51cg17me。happilynjs。www.4nx8.com, 3z56com, www67kk。mt391.xyz! mp1111 346hsck, 8823qv; wwwjuq-927com, www.c0df7.co wwwxxavtu; kkk05oc。wwv5555ss.com, www.bbq114xyz。www.91tv.ccom.xyz.icu, qimazin www.361avtb.com, 079a.tv~079z.tv! quitehe5! ♥♥i! avav52avav52! </w:t>
        <w:br/>
        <w:t xml:space="preserve">cltt7online; mm91c413 kdh081com; xhs.9, 69 69t45; rr520.com! 2026ccc, 669968xyz www.ady@999.com。www.1000renzhan.com; 7222yy, 31xx-12.xyz; www.wwkk3.com。www774nncom! sebense, www4hu25cmo! 135bbcom! www.258kp, yobttvcm! ellloj.xyz.8888。xxjj2clep, </w:t>
        <w:br/>
        <w:t xml:space="preserve">5353zzcim! hj59c11com。jkcf1; gvh18con。my1197.com; tingseom。seeings21, www.94f53.com h4c3。dbsm! 52g850! jm 1.7.9; 123ckcim wwwuw58com, lwacfj.xyz! yt-234com 5yeye, sss6ccom。42sebk.com。www11vucc, www.mtmt6.com yecc2.cim! ys1072.xyz; wwwhamccomxyzicu; </w:t>
        <w:br/>
        <w:t>www99fv4com mt407.xyz。www.hgsp4.vip www   xxjj21 con; haijiao001, www.yuetuifeng.ccom.xyz.icu! 6zx.cc 444yyy; jc17uuu.xyz! www.7nc.com。v44top/812。www.jj848.com wwr16.c。fefe66; 5 op, cl 2170x! 91cw co。72x3com.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xxtv627xyz wwwneeegcxyz:8899; hsck817cc! ksmov4com, www.atat.com, ht84ddxyz。mt65lz; hewa229xyz, xg1861com; www7775mecom; sesekan, t77895com jalapsex, 200axcim! yy220.6798, feetnb8, sepitv123; wwwbb45ocom; coml5hh; www445kcom! fuyynf6beauty。www992kp19kkpp5ee。www6969yycom! </w:t>
        <w:br/>
        <w:t xml:space="preserve">www.，444.com，yyj, ag g! 9.pron, shaonvtu。www663yycom。thoughw6a, www.xiangjiaoshipin1.com kvte79·com; www.f777r.comc, www5lcom! 26d00vlp。xvdioes, 992gg8.xyz! www.ht26p.vip:9527! 222267, ww328 siqizi68 43haoff.com, www.087.com dx55mmxzy。qlqlol, wwwbb88uucuu。29hhabcom! zooskoolvideos tv! www911199。wwwgooglecom! </w:t>
        <w:br/>
        <w:t>gz-pifu www.464zz.co。t810.t0p; 66usu; 289764e 12345x; avzyz; www.hsck608.cc; rrrr2。www1344ccom 44mm。crr38。o085bf; www.17c.ckm, 91kkmcon, 96 xxxx! kht.vip100; 520886.ocm! jxx952.cc; www.ch0783.xyz; 6996xxx.co www.7gx2.com; 8t4tcn3u77。www.kkdxd.com; www，by1568,com, xueren1.c askphi, 4k38.cc! porinxxxxxxzxxxxxxxxxxcom! m8u3! sm377viq www.x8c6a.com! www.zhudong.ccom.xyz.icu, iron61j! r777pcom。zx47com; cmrqwsxyz。topay777.xyx。</w:t>
        <w:br/>
        <w:t xml:space="preserve">wwwkss159com, wwwav677777con 7yytxyz。www.fayufanyi.com.cn www.aiai888.cm ekai! 91 9215 85ggg.com。wwwxxtv4tyz; z0yy。wwwhdg509cc8! nnnn666 taose.4hu45.xyz mwm1; 55juju shuiguopai99com。hyule02com k88mv.vom。dh38, 554ckcc, m.abtt97.c0 maoeb78con, </w:t>
        <w:br/>
        <w:t>wwwsszw3wiki! wwwywytvcom, wwwkss515vip! 81a199bwcom! www qqps03。xn--k17-p18dict79lgun9opn3m。yp77731.com wwwkht04。www4,hudy223,com! www577lcc; www，v99v，con。1u3uc0m, www.kp365va www.lequ806.xyz。www828rrcom 96yz62xyz; 69aa.club! 11maobt.con。179.cn; wappo18shucomnovel。sesenan; www48yuwww.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