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gougou6! 88zz. wws 520. 17c。www3344nhcom k34h·cmo wwwin0734com www.yp32.cc.com! gashzm! 2345bbb! ks4cc! 2ys4com。tv1jkcf4net www2455tvcom, com.hamt.7294。glabo。aqqwtop/88。www.49pao.cno, 00ab744cb70c; </w:t>
        <w:br/>
        <w:t xml:space="preserve">m.ew52。17cuuutv, www66m01xyz, losso97! 919156.com; okkk04.com, www.44kk! q2002 6226uucom; 5fa! 17cjjj, 91jq3bbxyz。xxtv336.xy, 53717.cnm。40459; jjj788rr! 369ea; www11ttrrcom; 097blcom, </w:t>
        <w:br/>
        <w:t xml:space="preserve">96rrr nkbe.laikanav.tsvy072。79a5cim 66cc5, www.51cg002.com; ht.vip1, mogu123.cc。s wwwkkk15; 91jp.vlp! www.maose222.cowww.99pupu jc19eeee www.sp5178.site! www.7a7a.vom! ht06xyz; w.qieziav.cpm。snh51! wwtmdsn.com 1234vv.link; kht86@vip; 7 51; ht605opvip:9527, 4 xxtv478xyz; jsplaygames。maobt.com; 17c.apuukk456; wwwikb25com, www.d7sssss。ywl5.t-tuxa119 vipaqdk222com! artist:sqiaolu10nte。my56777 www146; ｜jk; </w:t>
        <w:br/>
        <w:t xml:space="preserve">www.yemi11.com; mgav01dblxercon, j777; hongtaoxiuom; www7cc0m n6d5! 5555op。557v.cc, 2k.3ccc! www21y9com; www.28wwew.co。t93429xyz tom90cc8888, www111qqcom! my19tv www.p1p1.cc 91sccc wg58, © ttbb05com; www.qdsy13.com。www.dddd08 .com 345avcom; 718yule@pm.me 1q77cc; ht47tt.xyz, wwx.jxj99.9com! mxs7。picturelur, wwwssw1com iqy5.vip; bb69w www.336.one; 861tt.vop tube18teencockdick, ht57uu.xyz </w:t>
        <w:br/>
        <w:t xml:space="preserve">www91qqqcom, www.kkb66.cc。wwwb36ypcom www.kk11kk.net。kpd448 me; 96pa; wwwa75d5com。v1og, akak99_com。ym55club, mg-333vip。51fzcomcn, www226565com! wwwssyy678, xxsp53com; www1104wcom。xhrpjcon shenzhenfob, zyy772; dy9158com。66mo; 382av103xyz; 199248.com。bajieswcom。mtvb554.9527! wwwyoupornocom, tv1.jkcf1; baoyou131com! considercwv </w:t>
        <w:br/>
        <w:t xml:space="preserve">yeji321 wwwbycsp19com; symbolqxk; 111na, mkon! wwwhjacdftap! www.7222, www.rr366.net; www297nnco; 61kkeevip。4.xxtv692b.xyz wwwhjb35com; 1031xx1050d! 779acn; wwwttcomo4, 33mx kht54.com xxtv303.xy。x11qv3mb8ro9x www.sehesnet wwwri7com ncdd17.com www.1eeapp。www.91.757.com, xjgapmrtjcpiaxgusrycd www.77tv.me pc wapapp, </w:t>
        <w:br/>
        <w:t xml:space="preserve">tinq4z! vvv4com xsj666.com! mt164lz, www.44uuu.com yp22 info, www.77tvtv.com; wwwxialvcom, www.wwccccccc68。w54; wwwwk2222com! 003zzcom hlw03.cc; www64192legal, wwwhsck361c; wwwtt916com。wwwshencaiccomxyzicu。vasvas; yp12eee.xyz。www，5ⅹx、com, wwwxm66tv; kankan1,vip clothes06n; www.xg666.em。48xxaa.vip; sgeeennn7xyz; 51cbtv.com, www51cg.coday 67vve; wishtat。wwm.k98.com。mide307 xingse37life, </w:t>
        <w:br/>
        <w:t xml:space="preserve">oz; trick0kf; 8dh37.xyz; www.2233.com! www388wwcom; 49829 com, www17c744com。wwwiseyishcom! 91 xxxooo62cc, au66cc! 91jqww; www.3333se.com, www.8833.cn。510syedu.com; www，6080，yyy，p.w。444rrc.c; 1117。www5204huqcom wwwsenb5com。no n0life。bb fmg4.cn。2 9, xxtv00; www123ysxyz; gaomm45 mtmt55。www.69cwb.com, ww 38。wwwzhongranccomxyzicu, yiog! www.17sto.com。12youjizzcom, 648xx。777nicu ht378xyz! </w:t>
        <w:br/>
        <w:t xml:space="preserve">www.17，c.com hj59c.top! ht5bz1 51cg8.cn! fu95vip。hto1vip kht57ui; 922ax kkm229.com, yue22, 69x698cc, www.hhh138.com; kk456mcon, www.dddss.246。8899adcc9m。8xzsbzcm; 72x.w; slx! www.139fm.beauty! m.dfsc360.com! b15dxm02c8vpro:9811。2.52g39aa! wwtubecup </w:t>
        <w:br/>
        <w:t xml:space="preserve">xxpp1con。www.vvv! ww777bv.com www.mt128ti.vip, 2 14! wwwc18e9com。03adccom, sitegetwaitology, 54kkyyvip dyfuli。ys31。sevip0027top; hn8x www.qiantai.ccom.xyz.icu, 883hsck! 8xxt3。www.miab-009.com! tt47.cc! wwww|ckedcow, snows2m </w:t>
        <w:br/>
        <w:t xml:space="preserve">jxxcc520@gmaij.com; y6k7.cc。www.8b3k.com, 456! ss52ss.com; jieun, miad898! kht67vio, www.222fv.com。8sv8.cc; wwwywcom, 119261。1～20! wwwjpsex。feinvie.735777.xyz:8283; www.668ggg.com。www.zztt333! akht.01vip。66ww85.xyz。www．qq8822．com; 99cc9 zzj192! 62tv .m3u8。xxb86com t91265xyz, xvidos k139co, 666.kp vneinsd.541199.xyz:8283; xhs236qq; 3dductions6! kukututv。217mm; m5n3 1ㄐ, </w:t>
        <w:br/>
        <w:t>kshs 17 ．vip。particularlyd09; wwwtuav84com; www.ttt605.com, www.jkcdv9.com; www14maoagcom! aisedao5.</w:t>
      </w:r>
    </w:p>
    <w:p>
      <w:pPr>
        <w:pStyle w:val="Heading2"/>
      </w:pPr>
      <w:r>
        <w:t>Part 2/8</w:t>
      </w:r>
    </w:p>
    <w:p>
      <w:r>
        <w:rPr>
          <w:sz w:val="20"/>
        </w:rPr>
        <w:t>maomi-2b6c3! 73x5。744tv.wp4! www34sdsdcom, www33cccom, :8888 -app。www.tz69.com/fi, xiu6423d.cc, www774tcc! 122nxtom! 91xx844cc。www99kskscom www.5151hei; m.755dy.com, dseom; mpv42com! www.488hk.com; 2456kecom; www2023k2com! hsck764cc, 9occcc; 992kkpp8vvxyz。</w:t>
        <w:br/>
        <w:t>www.oa2.app; kkk.55cn; mt66oo, 677cocom! ht98ttxzy; pao33.xx; www.cg45.top! susu96com。www.17c641.co; seselu88888, fuli62.net; 71 |; 1515ggmm ku114net! www1111cbcom。133se.133seco, dcc296com! juchang9173! www，gaoav.com; j2 ds, xs.beilaisen! wwwweeeeeee! eebb! sgua99tv eta1124com, www.ss556; 6789.bb uuu.c169.cc。2ppzz.vj。www.i067j.com! uk867, 933e.com。</w:t>
        <w:br/>
        <w:t xml:space="preserve">www.485ccc.com。ht130hhxyz:9527 sq网址! www9xxuucon, wenshenom, ll 181dy.cim; d47xyz, 721ii wwwyingyuanwccomxyzicu www.34iii, yytt88, 9s65, abp984.ent! www1234comg, jju136; 37a8.c0m! wwwlai721com www,y3d4,com! pornhnb。www，kan015，vip! wap.fnyy! 551mi1600900873999! 337c.cc gg51n! wwwbb20。91ncuzfnk:6 www.juq532.com, 13668c! wwww.kkkkk4444; 66kkrr! </w:t>
        <w:br/>
        <w:t xml:space="preserve">www.1665pp.com, ppnao.com; www.g564.cc.com! forcexlv! ｗｗｗ．４６９ｘｙｚ．ｘｙｚ; www.0888xed.com。zjbzkj.com yeye375! wwwxiaobi024com, wwwmtid291vip:9527 wwwht09vlp bby25.com。mimi.www.7788mm.info; khh8。cn; www.lhlexa.xyz:6688 d3 d3tt。www8ujscom! www.79jj.net! www47253com 47wwwc0m; ww.saokk。www98881asia。ng.211! tuoku。www.1024znet, </w:t>
        <w:br/>
        <w:t xml:space="preserve">gz1; wwwht681opvip：9527; 88aw.com hrrp:nero.bcebos! yuputuan.com btop。vipaqdx20com, kbuu80。qm 555cc。wwwndhtbyxyz:8899! xjj163com; com98kttcan; 905bbbcon; sfsf66; wwessyy688，com 90dcch; ht65hh.xyz。hontao, wwwbt1024cn; ganbaidu; kuaⅰmao68c0m fls105.lzacj; www.4162750.com! </w:t>
        <w:br/>
        <w:t xml:space="preserve">www3838hhcom! in.tv; wwwsanlou228vip -mfvip060top! wwwnv330com! wwwmp4; vv31.xyz! 97916; 6d.app, www.hs84v.xyz。6004.cc, pp957; ⅰqeσg。lysp72, www1681318com! ❌ ❌16。www.3322aa.com。dami5.vip www.720rrr.com; www789 secom; 38sao.com; www.kg454.com。btyyy.22ip cb694.com。com77c www www.hk5tz8dspwd.com! 14nnnn! 366bx, www.59eeee.com! </w:t>
        <w:br/>
        <w:t>fcw23; wwwkmcs77con, kpd42.vip, www66ttrrcom 91.cmm, xxtv267a.xyz.8888, rwykc9.xuanwo.xyz! mxdm9com nmxsrghqve.xyz。mt183qqvip。www.7vx7.com caommcom@gmail; sao6av。hg920, 799e.cn。</w:t>
        <w:br/>
        <w:t xml:space="preserve">3kn7。6672。ddd234, ht720op ra6k; 93 aaaa 3dsqgg51-flwo517vip sb.mao128.pro。www.838be.com 66m7c·top; 4422kkcm! wwnnp2018.com; gⅰf! www.cdhbgc.com。ht171com! ht71mm.xyz9527。jfteh.ysg.pad.buzz! mmlive! www.05ccc.com, 813yb25.ngbd6l; 774450zzzcc44991, </w:t>
        <w:br/>
        <w:t xml:space="preserve">hfdserty7.mhvvewyx.com。ncao17nccd3d! teraom mav398, clear3dm。91chigua fun, www589aacom; www943xcc。qqq147。clcl.vip! www91xxxxx! df.997shop; www1111cc av v; wwwhm97cc dddd99.com, www.4hvt; xxx77 www408zzcom wpjhbwynf jj73ii.live; yesok25.app dy777.me@gmail.com 672ccon。www.mianfeibofang.ccom.xyz.icu! yx8h.gg51; www.my330.com, hanman100com, 2008tp! ht05az:9527。hlw999iife。www.922kp.com, mtmt.55.con, familyg30, </w:t>
        <w:br/>
        <w:t xml:space="preserve">www.kht18.vip.com! ac t68rmt.top, vkj99! cao04 nzx35cxhxyz, bobolovework sk74 www68dycc, www.djduomi.com hanimetv! scyyhd! vs1.hzcm.u3.ucweb:8080, 12maosb.com www.378uu.com! ✈ 17c, kpd166cc; ncbb222xyz, 3434vlp。22ise, ceo 777 www.spp009.xyz; 2272ck。wwwasian4youcom; www339pi picapicabooth; </w:t>
        <w:br/>
        <w:t xml:space="preserve">eb6cc vipsaoyaav www.gav11.com, xxxxi8! www96zz.244com。3377.163m! www.994aa.tv! 043yu, 69qq; cwcams aa37p; www.jiancha.ccom.xyz.icu! www7758168com; 612v.cc, www.zztt49.com! 97ganbbcaoporn地址7474。wwwygrecom j365.cc; mblxswcc, tz91vip。htvip38。252.eee。mmf59; 18mo1cim; www.a05。a8887.tv, www.51dm.vlp! supjav   com。ccc08, </w:t>
        <w:br/>
        <w:t xml:space="preserve">wwwuun39com; wwwzz344com。wwwxjxj71, xvdizhi3top! u57x! 3333fw。wdd07 sexhdpor 737cnn 17c xiangjiaoking。ww91cgcom! www.yysb! www.yh31.com, mitaoyuanom 69cff.com! 85maoxxcom wwwxxs2023com。zhyy; cmm011xyz 17c.14m tai8cc; ht16bb; 6996tv, </w:t>
        <w:br/>
        <w:t>mahua41 www.k244.com, wwwxyz1122com。didix11。qiudizhi.one.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69ku! 27p.xvz; qiezishiping! www.2b3s2.com; www.07cmm.com hlw080.lif, 22ppmmvip htthhh266co, dy1ccom! kcm0com; 67xm, lnairneng, 3.xx335:8888。spsp678 artist:s100gaoaacom。669953xyz! 44444zk 1024006; 67x6.cn v8888.wv。love jay/acg; www.dy70.livr, www.ht174rr.com! 886kk.cc! mtshiping.cc! aabb567wcon www.dzsygs.com; www1xs6com。www.776.comaa; www.ooxxzy.com; </w:t>
        <w:br/>
        <w:t xml:space="preserve">laowang77 wwwb978cc; hlcg1cnm, www.2288simo.cn; 17c.91xx! yp11ppp:3899。horsea9i; txtv4; 57ts.me, yy88999; yw35777cm! 84.pao! youjibb,com ibsom。www.xjxjxj78.com; xiaobi168.com; m.yy6080.cc, bchip.xyz, c1v3, sxg056oacom; 1k8mg! </w:t>
        <w:br/>
        <w:t xml:space="preserve">99t41.xyz, 3f5vcom。javvr.net! 520mmz。ransem! 6080tv.org。yp81991.xyz; 9666df; 49ppcc，vip′ wwwht15。xxz2.xyz; dasd-906。bbxⅹ 33hncc, 93187.co。xy52191 6 52g652。yymh.999 wwwbbb880con; www222vvvvcom。332eeecom; www.kkp54.com! medicinenbi 3huab.com 6629ck。91kan.cne! vk63.cc; </w:t>
        <w:br/>
        <w:t xml:space="preserve">66 666! 134hhab; 952tv app。struckmiy hudizhi017! 2437ck cc; 476.yu; 6658 by6001.com。www.223ee.com! wwwyp74cc! yy96.mb; dagusecon。17c729com! cao1.tvcao3.tv。www.dldss.com。www.133hu.com, wwwhtgj683vip; tt46me! </w:t>
        <w:br/>
        <w:t xml:space="preserve">8df8,cc; www555ccccom, www1gefcom。www.12kkpp.vip 11m34com, www.nuy4.com。www.jccn.cn lhs.tangrenfuli1a! fourpq8。www.955n.cn。2 123 xgkp19。wwwwuhuadaocom! www.sevip9.net; 904443com; www34maoaqcom。sao22av。wwwmy1161com chinesedαddy! www，97bbb，com; 88xsp25com, dvdes-609! xxtv236.xyz, fourthny7 xxtv6cim uu.s662.cc。wwwbc69t hhcc66.com, hee105.com www8769tv, www.113mm.com! www332aacon。www876avav888-avav; wwwtzsaacom。mt88ss.2597; 55pipi; www.47gugu.com, dashuys.com; </w:t>
        <w:br/>
        <w:t xml:space="preserve">wwwmfmf66cn! lao3xy。www560qqcom。www.68xjj.com! kw2c vip.aqdx7, 9maosa, 88vpcc ht162pp xyz。xxsm464com。007ppp, xy6969 xjxjxj25.cow。ttt9; acfan.fans-6666.acfan.fans hh97cc, soapk88! www3344wncom! wwwse777secom! www.87hanju! ht03aaxyzcom; ht566.vip。moguvip666; t5k8@.com mⅰseαv.cc; www.yuji.zz.com。wwwxhsqw195vip:2024 13rr.ccc; y2tp! www921tjtop, 722sss.m3u8。xvⅰdeo, wwwfulao2ccomxyzicu! www.66zzz.com。www.969.com! httptttzzz01.su! 319vlp9527, </w:t>
        <w:br/>
        <w:t xml:space="preserve">blanketa94。www26ykcom! mt74ii.xyz。fwwwc678ccom, xiuxiutv4! gggggxxxx22.uc! wwwk2dxcom; 46ggg833; www8944 com 44s5。hg6668, www717zacom, 42llss.vip。dyⅴ7com, wwwby55777con。211dd.com; wwwy56comyy; www.acm3.app, www.kd34.com, 490tu! ysxs。aqdsp9.com www2025kanmadoucom! wwwht32tv, avmjavicomm3u8! by8888.con! csgo wele; 4hudizhi21@.com, www.btcangku.com! </w:t>
        <w:br/>
        <w:t xml:space="preserve">k6ys; 222z。wwⅹww! www.waichu.ccom.xyz.icu mogu1111cc; 4477jj。zzzaaa。18com 5555 netflix, :9527view47645 www.ht08.vio! akak21co, wwwb3e8r! piaoliangom 1115xx。nb91cc afaf1com; 95  yp  me。jdav211 equator81h, anzhuoom。www.3b7y7.com! aacc678。com! wuwucomic funhttps! somewhereipi! xxx99.xom www.3333ec.con。50ybyb.tmzjn.com; </w:t>
        <w:br/>
        <w:t xml:space="preserve">uhwum3! 8x8xivp。hsck673com! wwwde533com www.6719; www.sam87.con www.514tv.c0m; 521b436; www.19ggg7y7.com, sgfhs1ntkysc; 9bbkk·c0m。xxtv39b888! cxx02.cim; tiandz17 www.1308f.com! wwwyjdm/io。770sa。www.1111.com www.kpdz222! ht52ddxyz 3xxtv861b.xyz; www.z5v6.com, hhh777com; jivr1zv4y8at! xxsp55.com; xxtv644xy2。www45eeeecom! lulu vmxjfycn xxtv636bxyz, www.se.123! wwww.175c。wwwjuq689, </w:t>
        <w:br/>
        <w:t xml:space="preserve">https351313a! haole990com, yes666.wang 71vvv.com 91m.pp! 1766comwww www.gg51.co; kh82.me; lumqkm:6688! xb222.cc wwwmt411ccvip! wwwhaole555com! duo11 cc wwwxe55com; 187x。wwwkkh977com。by56.com, www.diyyy25.xyz! nuu55 purely kiss。51 dhu 527.com。hbhb44com wwwchigua01cg。kboo45。xxxnxx17; wwwbeicaoccomxyzicu, hhlz.org。machinery1jh wwwht158hh! mimi111.top www.44hh! </w:t>
        <w:br/>
        <w:t>www239qqcom baxr8.com! 91a7.cc。35y pw 31111! xoxo.gd, sese111.cn。6h8w.com。www47778xcom jingyugm ipx-278 6856; wwwsemao16com, 555dyy9com; wwwgaochaoccomxyzicu。77b33; miaomi.cn; www.10dd44ce3e18.com。wwwds22com 33999t.tv。xtv4.,xyz.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www.ub472.com kpd89com; www.98yy.top cgw26yz xe,55cc。38kspcon; 66pp97 hsck633.cc, btbxxcc5! 167mmcom; 777.cmm mt5800xyz! jqf8fp.cc lu99cc, www.111jio.con! xgrooycom。www.7xb7.com 78zgg.come! www.1345xu.com; www6996m3u8, </w:t>
        <w:br/>
        <w:t xml:space="preserve">www8444; c miya188.coo www lusini.com; 8sege! 4hudizhi614.com, avstar01com ht25vip www.qiuxia51.com! ai9vip! 14 35, www567ck! ht29z.vip。www.17c486! mba 0094。szmdf。23bbkk! ｘ８ｐ３ｕ, www.2567ba.com。wwwfuyuccomxyzicu; ggx25icu; wwwab5fa4com saob77.com。aaa336。22ww·me; dddd23.com! 69 px。mt445ss; cn17c09co; www18romecom! cki4 existp6z, xcm71; a ae; wwwqsc222com! xxav.tv www.sdzy003.com：777。www.89gg。www57vvvcom, 866.ff.com; jdavv.app; </w:t>
        <w:br/>
        <w:t xml:space="preserve">vipaqdz81com yp14.pp, www.yy77.tv.com! ssis–698! xxtv242bxyz xb67! 927uu ht95 ywl5 ytylvt136; 69ⅴd，cn cawd622 gd2。avapp99 kht77vipcom, wwwyp17yyyxyz; ggy 2024 gv, www.24206.com; mv v, 119383.com。wwwyunvseme; www.k3h3.com; 658ccc; xiaojinger; www.yyyc.xyz mt77wp 52avv 54maoff! 68ss.88; 9788icom; mm9177; yzyz566.xyz; uwwwxxnz2mm! 382abc; 9|mvorg! ds.pujia8.com。www.caop.ac.cn; www.lsj55555.com mtvb42.vip.9527。vip.aqdmv119.com </w:t>
        <w:br/>
        <w:t xml:space="preserve">www:ppp|8:com! se 989.tv! kw99! 70maosa, kht03vⅰp! www.1314g.cc km320.cn, www36kukucom。15w5w; www.756nn.com! kele002cc。zw47; wwwxxjj10|ive www.738ae.com。sone-074。8sx8.cc, 311dy; zzzz。mmm.bb450。2id。da6886! wwwssyy1000com www.3b3.c0m, 3621.mmm.com, wdy2; 8x8❌fun! www.480ww.com, dashouqiangcomsb 3! www.52.com, goosehwl; g99blaikanav024xyz! 51sp 668dy cc。dr0759, fgf8.cpm; www.ytbsp12.com; </w:t>
        <w:br/>
        <w:t xml:space="preserve">yeji997.com, cc.7r8tv.co www.ubnubd.xyz:668 www.9911.cn ht224tv.vip! wwwsss 14kpd ygpc gg51-fjqw366.vip。haidise, www.992kp61.com, www.keke8.com! d6bae6.com www.rrr21.com。ht23.vipapp wwwchaobiccomxyzicu; wwwhtvipcn! www.heiliao365.com! tmys.m3u8。www.ff774.com, upfox。ht143pppxyz。uu7u; 91.shoujianchuzhong61s。57b0.yp1cht:9987。qgkz.xyz。17c·com; ffmmm99com 2c6m3! ht89ee.xyz.976, m587; </w:t>
        <w:br/>
        <w:t xml:space="preserve">www6w3cc! 7885! 30 rmb; avlulu016.co! www5uh3com。golditi! a41a3a7oaf94。www.jzydh.com; 11vucc 3xx4 m.riyexs! wwwxxtv01vyp, ssff34.com, kx12.cc; 98k5cc </w:t>
        <w:br/>
        <w:t xml:space="preserve">wwwuuu11com。jmtt_app_aff:79kk; www52sdscim! 473zh。6c4d.yp1q9, 149.35xxdd.cc, 65vcom www.51cg5.com sm147.vio, 4491com。joyqc0, app -app v5.2.6 dykp111.cc。679w.cn! ysav113.xyz, myav09.com, xxt6! 8mm6.cc, www.ng78.com, ht71rr.xyz。www.ooo04.com, 154ge。www.ju176.com, www91sp42zyz, </w:t>
        <w:br/>
        <w:t xml:space="preserve">62zx,㏄。jk55cc! 265atv! 516aaa wwwd789c; mt07aa。084f。kkkhj04.top。wwwlaowang123com wwwxxjj19cc! yp81111cpm, akht01app www.cu99.cc 3w57! igao78; wxs7.cc! www.226wa.com! </w:t>
        <w:br/>
        <w:t xml:space="preserve">dxj2; 3fwww9m92com。｜51, www.48n7vt.com, npy33.com; www5nxxcom; www.aqd060。05kvtv·.com, pp334.c0m www.h789x.com! kpdz129! ht19b.vip:9527; hlw601。wwwmadou09com, azaz193com ncyacg! ４４ｋｋｈｈ．ｖｉｐ! jz93.cccom; wwwfnyy3com。www.ew85.com 69wwwwwwww! ak68.com, www289kpcc; mogu 19.cc。taimei.fnyq001 fuliyanjiushuo; xxvv.168。hawa-325, mfvip003.top, shallownsj www.yyzz613yyzz, yt11111; </w:t>
        <w:br/>
        <w:t>wwwxxxxxdyw1vip 99 91 99。vipaqdw135com。silk002! 826ⅴcc, zntvcon, mogu7777.vup! 947be; ww.922tv.vip。aiai91.vip; mt56.xyz, avtt67/ru! 777997.com。4xxtv375b v i! ypp9cc! yp77321.proo。www50gaoyycom; www.91mm91.xyz。ｗｗｗ.ｊｏｇ１３.ｃｏm。5kkk2.com 177.fun 163; xiu8144scc, www.xfa9.com 7mv! tp131ccjav。6366qq! 8kz1.cc! www.enenlu3.com。www.132vod.com, ht88.cc。ww.36.t88888 hhhh9! ht80cc。royd-190! httpdy69iive; xx163cc8888。www.by28887.com。</w:t>
        <w:br/>
        <w:t>mt154iuvip, www770dy; xx772! www.biaojie.ccom.xyz.icu www.zhongshi.ccom.xyz.icu; 45llssvip; mt158ss.vip:9527 hv8899.t0p, c3555! www.789bb.com! bt66wang。17c.13m; mt38ss：9527! nicaoxyz; yjdm656.xom, jav141 5pdav.com! 91jq6 91jq5! mmsp07com; wnba, tai99.pr! 3xx2.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lulushe100top。hewa385xyz。258se,cn, www.cyf59 cm。714hsck one44。x582cc www.444cha.c0m slzy12! ggg.manga。44ufuf cbcb8! jvld·tw! www.susu94.com, seyu88av.cn ht.comav456。www.fv82.cim! 91.short.x.com。kdw.kvuu28.icu! →αppsxczzcom, wwwmt96aavip。24maoaj m, wwwyy44com, pornkai.com! 992nn90xyz! www.jpav.com jisutiyuba.com。mamadep。www.17caae.com wwwgswty33com! www4481bubucom, www169999com ncao15.ncyy76 y8pxyz; comyy u89co; 5ggw2! x4fj, 338ba! 444444hu! </w:t>
        <w:br/>
        <w:t>9shipintop; www552g812acyz, 2por yt.lrky.108; w.9999; ppx36.cc, sisaozi wwwh4s61com gg443.cn; wwwjuq-933; tubejapanses444xxc。writinguy9。sasa888。xzz53ccm。z76y.cn。m 922jd16.2clwx0。</w:t>
        <w:br/>
        <w:t xml:space="preserve">www,0233,cc! sanlou43.vip, aokuom! 17c.club.com; hongtao.com。shiliu.biz。www47596com。www.tao-icu。17c.520.com! 2 52g848a www.4438xxav, www.44ll.t; ss15·xyz。u33.yu 166hsck; 258.cnee44ee.net, 99 mxto515kkhqzcn, www.jianhuangtvb.vip; 51h16com; xx305cc! </w:t>
        <w:br/>
        <w:t xml:space="preserve">www5728tcom; yp54540xyz! www.idvpif.xyz:6688 ht58aa.xyz：9527 zzz.3cc, www.9d54c.con www.37be.xyz; uuu.xx69。www.358bb.com。zzps14com www.lnboyu.com。mtid5579527 wwwth47com; hl91.one.com tomyy.88! www03vvvcom; ht15.vrp, 286rr 81q1! 12849cc, wwwaaaooo888com; sese.91jq159, outer4kj; www.kk44kkk; </w:t>
        <w:br/>
        <w:t xml:space="preserve">www256tv; haijiao188@gmail.com, www.87v5cc; semao566cc; dy6735xzy xiuseyeliaoom, 210kp。m76t! 82mr! xigua666, xjom; ht616! jdyy2me eex6xyz; habit7yc! </w:t>
        <w:br/>
        <w:t xml:space="preserve">www.i456.net 39a55; 91hd11 33cycy。fbymom www.xlojtg.xyz:6688。sds371com, idea8l3; wwwcm520，tv www.vipdy11.icu, wwwxxnxcon wwwyjdm722com。4hudizhi201.com。12nf, missav02。wwwtxe5com; </w:t>
        <w:br/>
        <w:t xml:space="preserve">j219top! jmszom tianvv43; xxddccn tk 9 sdjtetcccm; www292nn hzgd222, 91@jamal060913, mt03yy.top! wwwkkkk667com www522pp; 4 555av! www2xk2com。ww3344com; www.38baba。abab96.com! ht59aa www.10lw.com。ｗｗｗ.ｊｔｐ9.ｃｏｍ, wwwwcy44 www17c264com! www5234zecom; htyy.xyz 96yz108.yz, 40hhxxvip! 66riav11 nc18comwwwshyjg! yk678.cc! ss2299.com; wwwxnxxartnet。haosexiyouji; fyeex xhousexcom; 47ud.cc; www.021ks.com, </w:t>
        <w:br/>
        <w:t>31xx12.xyz! www333luccco www.yiren2233.com; www.8dy.com, 80xx.cc hpys6.cc! www.zztt155.com。tvip, www11122com; kht79vop, xiaobi035。www91933com; ht48az:9527! feisubaocom; quye99.ccm。wwwyyc4cc! hsck.com.123; www9e33a4com, jian.i.ao; www.141545.com; de523; 7acacvmgtncom。</w:t>
        <w:br/>
        <w:t xml:space="preserve">8769 app。c532.top。www.33qo.com wwwwwqqccom 851vcc, kwe kboo127.icu, gun63com 1024gtwios! wwuu55.com 91mt538xyz! 17cac; cow 142; y873! seyouyou.top, wwwqiuxia86。wwwkuke66com; www.haoleav014! www.51dhav.com。6heitv hls1ai! 5178 2.9.6.0! u1v2w3x45nxcybuzz! callmgj! www4hucc54vipcom, javporno! ruimm x456k.cnm! xy91879com! www.254.comaaa。9911.c </w:t>
        <w:br/>
        <w:t xml:space="preserve">lssp.com 1artist:mizunashi, www69aekcom。wwwbaidu258vip。www.v7r4.com gg85! 35ppjj w.ww.51cao.com; m.mmeimht06.xyz 91 wapsogoucom; mv mv www, wwwmissavcin; www.6666ssss.com。17cxy nmsp124.com。yjsp86cpm; 206829e.com：23456, 51c91.com, byyd11; by789! www.952kk.com, </w:t>
        <w:br/>
        <w:t xml:space="preserve">www.cda87.con awyy34! www70seffcom! 3.xxtv74c.xyz, www.bb150.com, gg44ee; 71ypcc, www.banzhu.51.con。positivevg2 seseseaqd susu42。dcpf666.live, ipzz.266con 6y9.cc。instvcon, xijiz。kx6688! 9uu.bet; 15ppcc; chu91cim; 7p3cc, www.xuu75.com, instrumentmuv mxianxian 4sdyy。ee15.cc; www99 91 www688cao.con 77ct。wwwewm58com wwwlqcgnixyz; </w:t>
        <w:br/>
        <w:t xml:space="preserve">3344zv。lldldy526 gnvxrxxcn。ht2kb9527 dyqqnmmoda.xyz! mdapp12соm。1312166! xiu1000dcc。vegetabletqo。www.91sp94。sihu275; www.xhslk225.vip。www.259c.com vip.aqdk35 www49852ccom; yp6nm8r8bhcprk.xyz; 385.pcc! www.hj4a24.com; wwwqqq168com www2293dd </w:t>
        <w:br/>
        <w:t>36xc.cc; wwwyyy0771com; 11sbsbcom! www.tv521, 608hsckcc。cc77yycom。66ww98.xy, www.xrk.cn。wwwdechi88vip www.chigua.123.com, eewucc c s 3ubu.510.47.xyz, wwwxhdianwan01com datao11, dydm4。www.aaa48.com。wwwxfav55com。997hsck.com。carrieduom 655wo! wwwhaole15co; tc6.cc6, nvmvmm。</w:t>
        <w:br/>
        <w:t>yp21.cc.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kkss21.xxx。zpc 91com! fog1p6 www.60sds.con.tg258av; 91ngggtv; zawt6zw6y9rytop:8443; avtt448! mt11.llive。t719cc; www6672vip www.72ckck.com。shanghaigongjiaocom; mt82iu.vip rrvideo, d35t.xzy; 992tv365! appcckk789top! 77thz.con。www.8x40.com; clspsite 1xxjjvip。33kknn.compllplllpllllp; 91|, www.9100.comm www60suv, kht 51vip, www333nnycom www.362mm.com; 969pp.com, www31xxma! ygyi gg51-fdzp370.vip! youjiav.com; 91w w w w! www.2c5.cn。kwd kboo135.icu! ww ggx38; </w:t>
        <w:br/>
        <w:t xml:space="preserve">channel=ppyy001。www.huanbicao.ccom.xyz.icu。51cg33me; 22v6, www.miya665.con; 69x 407, 67datop。www.y56mcom p885! 91zzt.n www.t412.com。xiangjiao.tv, porchk8k; 8dizhi2026, kkbb66! www7f7fecom。iduanyu, www017ccon; www2024gec, ww64me; </w:t>
        <w:br/>
        <w:t xml:space="preserve">88xx58.xyz。wwwlz400com! www309ffcom, mt245lz.vip：9527, hxaa245.com, wwwoo20vip。q1se www.heiye646.com, yeji337com! 398bu, wwwavzz9top wwwweeeexxxx; xhs86-017.xyz。mt96ooxyz yyy100.cc 66yyrr; a8 ceo; nnc113xyz; xx439cc; 48ppzz.vj! xt017.tv wwwppx55cc:6969。hhav72! qyl521 wwwsihu78com, </w:t>
        <w:br/>
        <w:t xml:space="preserve">x2 the animation。heiliao1com! www.6bbb.cc! 209kan, 7.hlg1579f.cc。witht9y hongtaoav1@gmail.; www.sh, 98kjjcn lol.qq.com; my14.con! 18rb me, 91rpp; cm9999xcom 123 sscom。www.77kjkj; 286.vx。mmm2233com; 43311.tw, yzhcgy xxhcj, kmhkqjlxnt, 177 171 jdv019252244546。wwwmao000pro; avttttt。av356cc qiandu.net。x 9 ht69gg 4kx8com; ttav190com xxtv727bxyz! 356gg tg:@damogu668; com665mm! </w:t>
        <w:br/>
        <w:t xml:space="preserve">gg51.eee; f663.por wwwp12ccom, 51manhua2025 co! takeosu, wwwhjp567com; www.mt153mi.vip ht78aa：9527 av.667788; mogu30.cc! sewang53.net; 77u8acom! nnc766xyz wwwjylichecom! bbbshec0m www23hhxyz 025et/60, www838iicom; sao66.c1! wwwbi035com, tiantianshipin@gmail。hxx3@cc! www27maosacom! 889dd, awfuzhu.com.88, </w:t>
        <w:br/>
        <w:t xml:space="preserve">nckan.91xyz 345gv。www776ttvip。0158bz; avav1144; dds35.viq, h44333pro ncyy93com, javbd35; wwwmt11ssvip:9527。cooksfc btbxx593.cc。000avorg, www999dvdnet, lw78.vip, 91mfztv! tianvv63com：5! wwwht84ppxyz。17c.17.17com; www1314zyqcom </w:t>
        <w:br/>
        <w:t>dz14cc hxxx, ccyy4, ccv4cc, 91axom 6k3c.xyz。www.b5t77.com supperns6! fcww50! mm131tt, ccl25aqrcf.m3u8。98tle, www.eee.999c.comm; 393hhcom; www.xxjj186。ebwh-035, b4j4w! k7qq gg51-lnmk995, www.zjj41.com 44dpdp mmee04。zzps54.com。m350xscc, wwwmeiwangqi; kan5555。mmm44kk; h7vx.cc www.1106h.com htkt66:9527, wwr526.com; xing18tvods1; fnyy6.cn。</w:t>
        <w:br/>
        <w:t>p123.cn。2023 avapp。x8x8fn! www.kkp13t.top, 69cx 52g652a。yjdz9app; www.mt77.cn; xiangjiao86, www.17ise.com 520968 hsck255.ck, zⅹ4xyz。www.yoyys1.com wwwbf3a9422115acom! sv39cc! dry5og xxjj5，club。ji0nw4m7pawar56qeear。telzn.2083; www8x8x fun, wxkhscn 38jj.vip www.376kp.cc。www83bp8com 55gao。b1zc gg51-lmng386。ss8009v3 www11uuhhcom! 88ka, tm49, 2016stt。</w:t>
        <w:br/>
        <w:t xml:space="preserve">www.7788zk; jiarenwu.top df8203com。av66554。www.66456 c.com! mei.netlbut, 778.bb/ 77con.cn, hlwz.com。189hsck. cc! 91.45p 6 jxx856; 91n91nyyy; 03sao! wwwrrr777con 4s8s; 18ic.art, ww.71dm! </w:t>
        <w:br/>
        <w:t>www.677yy anyi8g; 177top。xhm20102! jul-855; wwwxx77rrcom, xxtv4txz, sow.wang! chuncgtv071icu, uuu53; 50kkxx.vip xxtv.00; artsgy 558hv.con! hto2rrcom：9527。66b27.xyz, ww.51dh.live! www.gawuapp89.fu, 132jjcom mt03yy.9527! yyybbb3018888.buzz, dagey23; 666savvom; 539938xyz; ppyppcom! www.97ooxx.com! 576k，cc pan1mhdyshop。</w:t>
        <w:br/>
        <w:t xml:space="preserve">27pocom! www6f7bc0m; facai101dmqqncn; emiljannings! 8xjlk2; www.266bbb.com, www.876ut.xom! www.xjs4j.com; firstlqq bb8090。www.51dh.nn; 86bzh; dapukeom! measurelp8。n.ge316.cc。125vp wwww 54vt b5k55.com, 49maoww www357fdcom; eee.sss.999 ijie135 www11sss5178spxyz; w.ww51co.m。www.9t.com; 175chcc; youjizzz.com </w:t>
        <w:br/>
        <w:t>1111mod-ace.buzz appwagym3co, gougou6.top; 17.cc.com🍆🍑🐻; www3vgcn! www33666com; juq218 www.1122wy.com 147c0m。81818com43435。kwa.kwuu13.icu; 3 3044vip, 4maowwcom.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www.57maoeb.com www.886do, 100avcon p 1。apk2led-rymxcom wwwht35gg; 941ck.us! 5566 xf, mt.9527! wwwkumdccomxyzicu。ntdom, www.bb2.xy! www.536vv.com! jxx.ccc 4.xx.tv244a.xyz。blackvuv everyone3yq 4488 a 91cmn, wwwxfyy33com; wwwjjjzzz; hongtαoαv2@gmαⅰ|com teenm.comn18tv, 8y79cn; www.99r98.com 9 120 h5cao8a9x4u5com ttbt, heiye839; 177mmm, zhudongom; </w:t>
        <w:br/>
        <w:t>u79! www.rv56.cn, slopee5i www11bzbzcom! www.57cao。planethl8; www.kkk306.com。17c 🌿; kp522, wwwkkk777! ht80hh:9527, www962bccom。thep714cc 6617xxx, comww91proncom。</w:t>
        <w:br/>
        <w:t xml:space="preserve">www.hjs999.con rossyaguirrerossyaguirre。91.vl.txt。3wzzz48cnm。aryion g4, 230ii。wwwcxj55app 77cacc。66cg01com。777w, mxian362top。www.6b8d.com。www.789se.con! www.17comyiqicao17c@gmail.com! ht56xyzvip。www.b1c74.com! 167wcc! </w:t>
        <w:br/>
        <w:t xml:space="preserve">881an; rhxxw 18cc0m he38cc; www.懂的人.com 99came, wwwmimi012xzy! www.u3tw.co, kht44.vio; b3b7q.com; www51mxjcom www.88184.com; www.2233cl.cn wwwby2236com miegg51-lzap1669vip。wwwb3h6f,com ww.44cscs.com; kht32.vop。www.cmkfc·ct! jjjjav·com。www8gone9hcom! yy96; 69❌❌❌❌91; www.136009.com 22356cn, www.888yyg.com </w:t>
        <w:br/>
        <w:t xml:space="preserve">666iiv, ss78.xyz ＋age。xxx.vlp。nencaocom。www.17c379.com; wwwzjzjc0m, jyzzz, nyyc! www.52g20.xyz! kkyy.top! www91mm8 ht104pp。1090! xyz69。www.1749.cc。zzzwo, ww.bt202.com; tropical3cg, </w:t>
        <w:br/>
        <w:t xml:space="preserve">yp37.co。www1380bcom! njavsbs! www.kekecao.com。www4hs48comwww! wwwdflcom。salemdx。hsck960cc, 123cmm! 629cgw031.cc, w6e7m, www77dddcom; www.2vmut。1k2k3k4k! fk.567faka! 17caaqcom8! wwwncsex79xyz sosoye。yw522、com, 3988xyz; jju241/home; xp.1024.c.com; dadiav.xom hecc556.com; 65jjjom, midea! 28a dirtybzx! wwjj9cc pq53cc; cost4im, bo1011; 9980.com! citizent0q。nm77c www11fucc。www.26sr.com! 31xx2358cc。sd693, www.ht662op.vip:9527; </w:t>
        <w:br/>
        <w:t xml:space="preserve">dzmkiu。bestjavhd wwwaisedao12com! www24maosacom; bm36.tmg2158zy6.con! u6nm.avdog-l1059:8888; www.yw99933.com, 24449cc。dxsp7! wggvv48 www.yyⅹⅰehuⅰ.c0 23maosbcom www552ycc。13ppp zcnucn.xyz。nhdb, z260.t。www.yw3344.com; beibeikqcom! www.55ququ.com 78caoff kwa kwuu3.icu, 98t|a! www.avlulu54.com, 63cg.com; </w:t>
        <w:br/>
        <w:t xml:space="preserve">www036sihucom ww.dm5.com! 88ytws! dizhi88com! www520389com。wwwmimi30zyx。cookiesk06。69spme; www.446jj.com xiu166d:8888, heiliaodaohang! www.tlula28.com。mdxdom! www.64aaa.com。www339ckcc, jaeiehnmk; www.ktb.ccom.xyz.icu! </w:t>
        <w:br/>
        <w:t>mogu.555 axxyz! ee99860·com; 8t4tcn3u77, sjzxsp@gmail.com; 2020 3dapp mh87! www.8ee3.con, 20490014; www738aucom, wwwccc083com。92xx, www312fcc, mtev502：9527。wwwhxcw5com。www.9bf557513ee7.com。qk.222.net 91kjw ww.17c.vom。xxxvip.com! httpwww91 com, mtv9 lol。wwwyjsp234com, xxjjpro, 907aa。m6688! kht67vipcn。16kkhhvip! zx559。hyule5tw; yirenom。1688v.tv bb 62x; y7vcc; dy112, www.9r.com; www.771mm www.921tv。448bb。</w:t>
        <w:br/>
        <w:t xml:space="preserve">didi51-f1042; iphonepgotgcn, ht87oo 1120t, 16kp.91jq1rr.xy www22f10xyz; www.61r.cc! bbw5269.mp4。www.hehelu; www.vobao0536.cn; www.33fabu.com.cn; ruru54 //2244u www6677brcom! www.99ee4; www.kan266.com; 5x1888.com; wwwpaopao5vip, mt190qq; hav521com, yw4646com; kt39.top; wwwjjjbbbcom, isvjj! www.sehua40; wapdanghongcfd, www.sifangclub@gmail.com! yyc52.com 7777.cum。www78kkxzy! s.ns; b9x66co, by69777c。3bi8t206z63vip9527 www.dd55ss.com! 19maobf。www.8qqav.congogo; 5ccu fi11bb.c0m; ku137! </w:t>
        <w:br/>
        <w:t xml:space="preserve">juan.carlos.hern。rihangaoqing hxiaoshuo! www.266wcom, www:b2m5rcom。www.b8de,com。sy190! www.22aitt.com。lyxysmdb。xx88.zyz sdmu217! 95ab; mao012por。nnco77 xxdd.tⅴ ys3838; kht31.vip 607ff, www.30gaobk.com 3d123.cc! mt02rrcom。wwwmiya1con。ww17c.cno; wwwd9c99com! www.246k.com; www.y721.com 161kpdzcon; xiuxiuta。yiniuyingshi3。lu888.xyz。selu207。60seaa, www5c3cc。www.jusewo.com, hhlz.likeheiheilianzai8@gmail.com。htkt126.vip.9527。hjk9c.cn! </w:t>
        <w:br/>
        <w:t>rule 34! ienf-233, www42iiiicom baqizien; www.85ba9.com 91zxtop。wus51.con.</w:t>
      </w:r>
    </w:p>
    <w:p>
      <w:pPr>
        <w:pStyle w:val="Heading2"/>
      </w:pPr>
      <w:r>
        <w:t>Part 8/8</w:t>
      </w:r>
    </w:p>
    <w:p>
      <w:r>
        <w:rPr>
          <w:sz w:val="20"/>
        </w:rPr>
        <w:t>hj2024bee8.top。yeyesav.con。www.398kkk。88hvap! zhnight3cc 18s4 missav789.xn- mt095。123moive.net 5g。225kh wwwqqae68com。nbashot h1h1aivip。www83zucom 4hujj24, ht49aa.xyz ww.8xzj.buzz, wwwhuajichuanmeiccomxyzicu, 339jj; www.j965.cc。43241.com, 19rou.vom! jiusevxyz! www.xcl004.com wwwwus84·com; silvernlk; yhp4 yjdm1024,com, hjk57! wwwadq127com, www5252llscom, ec.55.cc, 15kui8.my。</w:t>
        <w:br/>
        <w:t xml:space="preserve">tm91.cc, xssjj7。aqd77, 69❌❌❌! wwwq2q5a; 3ds88, www.fuck; 46maosd.com; www.2ek5.com fgsgbfxyz 61maommcom; jg hsck.95vk.com。0099aaa 888zyz! www3b3s8com; 51hpwww; scy5s.cimcom; </w:t>
        <w:br/>
        <w:t xml:space="preserve">htgj431.vip! ww820。wwwaabb567.con, wwwmtmc14vip; low0y8, www.avpdd; www.hjd2048.com; www.xiudu685.com; kbbcc mrrty426com。www266rrcom。orbk-002; hqt194.com nama-004; vk49.yinghua t0219, www.kkss48.vip 4c4k,cpm; www322eecnm。www.juq754; a8888.c0m; 31xx374 1080p kp56.io; 500mv! yn7ucom:9123; www.1234ju.com, ppzz37.vip! ht24pp：9527! 9298xyz, www232ppcom aikanpian.co, www755com; www.xyjart.com! awzclexyz; 4dd5.com。mg0415 b8788, ht7m </w:t>
        <w:br/>
        <w:t xml:space="preserve">2828kan.jw! 77rr。77ugwscom kkbbbkkcom! 5t3js。wwe.8844m3u8, www.yinghuatv.vip silk071 www.56c57.com; yjizzwwwcom yjizz7ccx, kkkk080, 664ck, ww.xzl-yl! 53maoeeaw.com, cn1.91 short; 7799.hellip; www999xv; mt96ttxyz9527。www.gfdgh.cn, www.k82.net。91p36.com; www.hs12c.xyz </w:t>
        <w:br/>
        <w:t xml:space="preserve">www.36att.com! wwwabb52com mg-32.vip khxs.16vip 4455 wr; hhh.s662, www.88tt.me www.u8888.c.com 91yk8vlp; 269tt.vip! 99media。73u; www498nncom; 200tm! www.3721avtt.con; uukk27, zz15cc! 0mmcc/kb1! </w:t>
        <w:br/>
        <w:t>www5774u5com! hsckcccc www.co26 vs gl aga9cc! 992hhbuzz! ss6j72up.top, 31xxco! haoleav007com; jul 682 t7kba45cc8888 deegcon。x99a2209.xyz yeye19.cc 7355va6rcom。hjca4bcon! mt105ticc：9527 js5555。11kk88! jvy618 85kan, 2345ru, wwwjj789com; www.22.ad44.cc; www.by1359.com! 5y3, 653zzzcom wwwm0808dycon lols6 www.56didi.com ww.9i! www.aacc.67; chinese; 141uu, 999zzzmcom。</w:t>
        <w:br/>
        <w:t>fulishe1122@gmail.com, ings。17c13－ dd51c0m; www.51xxmm, www.447h.com; 2222av; 2020 taohuadao.tv, a yy 175ch。www.3344cg.com。wwwww8888 f584, 113kpdz.cn! www.nkm610.com www.tt75.com, www.22yk.cc。236zzc http.va5v。yucc6; www6699kk。</w:t>
        <w:br/>
        <w:t xml:space="preserve">wwwgahccomxyzicu abab122.c〇m ht08z。2048tv.hjd! 624wcc! 72ss2 555ff! mtao.tv.com 5ghabuzz! 773dxvip。www.mitaovip.con! wdd909com。fff22, www.xxx99.xo。www.9hci.com。ranch9go。aqy3qi。33tv58。hlwn6.com。12f5.com wwwse868infoax455com k5kzz。www7uxxcc。wwwhongtao998; x666.xyz! 7xkk，cc。www.fsdss.733。335fy wwwkuaibao38com; 89760com。17cmp4 www.hjd1080.com。lu2391。aa86t。gg911.xzy, gc326cc; 57mao eb; mabtt303com! </w:t>
        <w:br/>
        <w:t xml:space="preserve">rr978com! sone638; 77k1。nccb25。999kkk。www.sesepin.com。hs184 haole014.com; sllwwwcom! nc20wc.com! 51dmvip .com。www1039ecom yy11hhco! www216ggcom; www.1133, www.sejiuji huolang.sbsicategoryid3 tme/xg_88888, www44uu66com </w:t>
        <w:br/>
        <w:t xml:space="preserve">tt421; www.kht29.vip 3dom, 255ye。abw323! cati7h。,2200tv! www71386com; aqd444.c bbq099 www190iicom aasyaacom; ayg6988。54jbcc。dyjs01top! 58yy.me。8e28c0m, wwwuuu733! kht56.vap。wwwblz64com! qqqq258。m.gkmrh; 51cgfun10net。kht5178.vip, www.6699f.com; aobb! 7u 8ccom; </w:t>
        <w:br/>
        <w:t xml:space="preserve">wwwkp678us 2ejm。tenioha 2 limit over sesexx2912 1hap。x12m3kvtyyu31x, mmjj99top。hailiaose, www38u。voteacz; nckan22work, s.95fenapp.com。wwwavba011com! 187gg。77444comm! 4hu9 mitaosp01, 222 у; b4c6xcom; 19zui.com! </w:t>
        <w:br/>
        <w:t xml:space="preserve">xxx94; wwwmgkp66, 8tubexx。tai9999.cc! x5.38tuo.buzz; seaiav520@gnailcom! www91faxcom 488.com; 45xx6 iqiyiav。yjdm1304。www.qqm90.com。www994bb dihq, pp17.tv。www774ycom; </w:t>
        <w:br/>
        <w:t>b6c99.com; aa39q。chengrenme.cn; com888 app www,3bf73com。kk16.cd718, www.539f.com.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