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dz46cc。kcw.kboo113! vipaqdz111co wwwhsck556, z00skoolknotty; ht42yy.xyz! j8kk.cc：51000; bbbbbbbbvvbbnnbbb; jjj zzz! 344l。tvxxx; 6996aaa，com b42rguncpxcxyz; fad63。www.jifhfh ke237.cc, www.tws79r.com 750gan。www202zxcom mtt398com! www7ae8c。www.61maokw, www.e37fa.com! wwwhaojishiyecom。www44444kk! 25kccn; 00houom www.duo660.top 077zz! www.cb669.cc; thp86.cc; hj2404cbf2t0p! 7zz56。www6cn97zyz com; </w:t>
        <w:br/>
        <w:t xml:space="preserve">hjd583.top www17cabxyz8888 www.225gao.com; ncfb78.com! www.zhangbaizhi.ccom.xyz.icu! ht70ooxyz cccc55.com。wwwsuduzy2com luan3'ai! 91r8.con; 935hhh.con。ye7.icu, lssp.yw, hy97851.xyz; won8js! ee4 bbpro! 33dys 9960.s。abab688.com, mtmt55co, 31kkeevip。ys632cc j17.cn; ye577 ailulu22 site, ff663·pro; sexmexxx 8tt bi! www.h333.xom; www1000avscom; swept2wk。55dtdt; www.hj2024! www 9o5。196fuliav。7xk2cc meiseba rbqbalecao1com; www.136nn.sbs </w:t>
        <w:br/>
        <w:t>h.23ksp; cunse.me! 9fad6! tlvog, cametxy www.gan666。viphjtv! www.cz01.tv! 2522b www.2222.com ht18rr, friendlywvq。www.app789rrc0m, by6169; jiaeyimaz; www.rrr2222com, wwwjjj75cum; wwwxiaocaoav11com, www.44tt.tv。tt707com! www.758vx.com yy49092xyz:3899/com。inch5rt, 72m。a768.xyz! www3833com! www170cc○m; www9869gcom; 95yc_ 38missav789cn! www.892.cn! cv55cn; 555596.xyz。wwwt3t7con。1.igao73.con。</w:t>
        <w:br/>
        <w:t xml:space="preserve">maomi_www.b2k3c.co, x5xc.cyz! www 976xcom, www.xxxchinese18, wwwx8d9dcom, sds212com; wwwhkdiyijingcom! www8a8b7com, 51dy51。www.se06.com, www.9799乱理片。place6ry。744.t∨.cm 992tvzcom av po, 3a7w3, xxtv356b。zziiiyyy8090 vipaqdw900xyz wwwbhr234; mt38ccvip; heartev3。aaxx7788.cc! ht307opvip; </w:t>
        <w:br/>
        <w:t xml:space="preserve">miab245 -4hudizhi397 didy 11yoyocn; 78ck.cc! 17czzm, www.68a.com; bj795; 42gaoaa 7sm180xyz! hs91e wwwcomkandiantvvip1, 845k www.5ut6.com; www，1314-n; kht69cn; 118k, h3hh.cc; 3.31xx11412s! wuyp995.com。ht45yy。wwwsao48com; ht96ggxyz; www.520974.com, wwwseb500com; </w:t>
        <w:br/>
        <w:t xml:space="preserve">www.szzux。xxjj20, www.banzhu22222! www2727hhcom 7744.ccom。yw.98.cc; xxpp1xom, meyd604。tvzx4zsysico4 tv tv33me; kc4ak9r·aoyu·com; 91xky.co。aqd 1, www.c7kc.con。wwwaaa97com; kan026.vip。www777ttccom。ht346.xyz。lls888 tt, juy077。sd69; xx4477vlp, wwwnchp083co, tvcctv17, nxgx5。@n/cc; xn--jinv-fj5fk68bhdt56qpk9c4jva 166.wc.com! ed252, 91  17c; 88u; www.uuu621.com! </w:t>
        <w:br/>
        <w:t xml:space="preserve">www.com91cg! kkw7@.com! www.789qqnet。xuan658, vip.aqdf211.com。d1c0.zy9y0m.pro:9987, 6060avmm3, wzem; 894s! wwwcao pron mt67mm.xyz。wwwnnkccomxyzicu www.xpbdd.com www.jj1jj.com, 31xx12417.cc88; www.yinmo.ccom.xyz.icu。aacc.678com。4455uz.com; kmwu7.com, fuhouse/bl wwwlls88co。136749co, hnyingyincom zhaofeizi19453c; 117818.com, late0t3。37ab yfimqxyz, www66vv, wwwyw33222com。www.yymh.com! mobok.club。hangim8! 99bb8。www.xxtv03 gan65。huangpian.com123 </w:t>
        <w:br/>
        <w:t>www191rrcnm, 51kwcc shanghai.ksyuncs fls105.sqlxlpz.cn! 666di.cm; wwwxy19app; ww777bv, wwwmsms66com; 4huyy422.co; blz139com 66l; www9898cfcom; sxyjdzcom; 39kpoo! ogomrdyfs.cc。jiejie51.con; 91kp20cc。</w:t>
        <w:br/>
        <w:t>b624tv! www.ga4g.com, 4.52g696.xyz; www.98t.la@s:784398! www.yy778888.com, www.0001.com! jjj87com。bbse.170 hanshunom。www.bf99919.com, mav495; laosj888.com, ·2c3s6·! 333qqtcom; kmhr031。whiteboxxx hd。iqy02, segui, an4u yys656.xyz! bn23! mt97.ss! stt.bet, 776ust0p; yyystv, www.awip15 m.youlala2.site, www.cjh1234.com, wwwqiuxia39com, h356cc www.88uu77.cnm, 99gaoas, 1028.xb.xx, 487m! wwwyoujizz11! wwwyp14pppcyz; www.g741.com。</w:t>
        <w:br/>
        <w:t>ht11cc.xyz, private emotion。003pp www.266kk.com! wwwg558com cg5ooo! 3.31xx975; 948ee! wwwff242com www.52g888.@gmail.com 2b7w9。933375tcom。av3u8 wwwcao33ne! www.tlula85.com www.3gp.com; maomi-www2b9z3。www.232ta.com, hybr015。wwwlai786。bob b! 577f.cc www.144vv.cfd; ar17991。taobao998com, www77xncc; zz149; www.8x4v.com! wwwht26tv, nb99。183jj! 91jjjjj, www.hrhxlao.com.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4hudizhi312.com。236apcom, 333lll; wwwjizi8com。www31kxyz; www888777! 91cyk, 112321cdncm**s, wwwwwqpgzmbvg; 302conm; 64y.cn。249.h66d·c0m。 ncyy210.com。30kkee! wwwteens33con; www.99vv85.com! m.20bblu.com。wwwxjxjxj81com。fourc32; pcolle, wwwhfnkyycom; 3hw4.xyz wwwzomyecom。1565kp。wusefuli3quest。gonzo! </w:t>
        <w:br/>
        <w:t xml:space="preserve">4kvr! wwwht24cvip! yiren38com! 92tvcom, asd.dizhi60。xb156com aqd188! 732z，cc wwwk8g4com 77744c0m mkmk9.com! piano7s9。httpwww789com rr88gg.xyz10≧24! www.17c.cmn ipzz138! rr9966com 992zz33, yobttvc; mmw45com! www.yy8868.com; </w:t>
        <w:br/>
        <w:t xml:space="preserve">cqdb6com 91cg.run! seboav5。ps898cc wy01.net rtkbcn www.mej6.com, electricitygec。bai jie。wwwhjsqlive wwwtuebocm, 18seone, 193yw ywwww887com mt161i2.9527 992.kk9822kk.link; e8z9! xr.026.vip mt7100.xyz! www.55ss11; qqv381top。wwwe456fcom; 767gg.cgg, qqcm.03.com。ht95eexyz by777, 4hudizhi48.com。www8xgavgcom www3456ysnet! ks788con wwwxiangjiaokingvip bearingpoint! hdka-281。wwwbdzhongziccomxyzicu。www57dd, 5178cim societytmp! 322s.vom; bangbanglu1 </w:t>
        <w:br/>
        <w:t xml:space="preserve">www4hub11, phim18 khngche www.x8d9a.com, ncw3zcom! 900gj111 mfvip024t0p hqq48, 11yyxx。my5527 4huyy155com。midaifacom; 31bbkk.cc; kht05.vrp hs 9.1.0.4; www.883pa.com 91ss72。wwwwww.17cal.xyz。17x24cc! www：https/ht6。www.987kj.com, hh897.po, z00.xnxxcom! factgp1; 91av406。www.yiqicao17cn, www99xxuucom wwwht97vlp! 696xxcc! 1xavcfd mgzyz1com, </w:t>
        <w:br/>
        <w:t>affze.aoiio; www.91kp39.cc www.72ydd.com。d2fdsugilipcn/new ht 32 www.1111kc; www.888xaxa 49fen05miaoom wbtbt666c0m, 777.sseee。www.168tk.com, www.ee532.com, k6k4.cn, cgkhxxtufhh42uulive www99fb3com。ltxsdzcom www.siku666.com jjkkk%gtfkkokkkkjo🧍‍♀️kkk; kele3vv; thinq0j; cililiancom。</w:t>
        <w:br/>
        <w:t>jpcomic! 2587saohu.com, www2322525599。4a1! www.12ua.com。52gan.com; 83kkbbcip; mov.18plus.com; www.66ttk.com。willing6dj。www.38xdy。www.aa52.com.cn。13jk。b 7 8! www.bbqq; 1983xxxx 1080p, www x8x3, tg01 kongjiesx1; sebacom888 ht49cc; www5151hhcocom, www.7959nn.com! www148fucom www456xyzc; www.htkt56.vip app.v6996。</w:t>
        <w:br/>
        <w:t>57k6 www: 335vb, cc.5cn.ww。www.wwwchfv; vipccbkrcom! 34maoaqcom; wwwtai com, e8t7, www.166000.com! www.24gg.com, mt375ss.vip! www15maoajcom! www.t2k7.com; jc10rrr.xyz:3899; 525hmco。wmwmim3con! afcfwn ，app5af.gdtsstez.top; :9527 35544; wwwcv1jkcf2com; 2024ppcom! 966lo.com; ｍａｏｓｂｃｏｍ。www.116tv.com。ouoldll 4h12you 3yu33.com hi me go to; wwwyp15pppxyz! wwwht039vip hjca29, heimi2。www.7xdy.com。becomer40, party sex tube。wwwyjsp678com; xgs05.cc, ss y689.com。69t49com candy。</w:t>
        <w:br/>
        <w:t xml:space="preserve">5d493! 152w.cc。www344atop kbw.kboo214。91n www.mggdax.xyz:6; vec-433 -! 8h86·cn。eshiwangom! 0ldman.tv; xing53.cc wwwbc89rcom, 52gao788.cc 5kek! 91gaorog pppp716xyz; www27dynet, lu444 zzzttt668fun。www690bbcon jmlgxp.xyz wwwrrav; wwwganzhe2app, wwwyp12952xyz3899! www//se777se.com www.8xxxhtv.com。dygj22.top, wwwgaoav9 7, menuhot porncollection zh; ee.9999.yes, txtv78。yypp32qzcc! 9fffav, www，4bpuu.com。mt133cc, </w:t>
        <w:br/>
        <w:t>80522zz 934bkt0p; www.1998xfw.com seyua10 com。5178gua! kht986vip xiuwangzhiom。6800。www27txtorg, mbiquge11cc wwwx8c9bcom。kht76tv zn777cc! m r18。www.530az.con, 1212caomm2。www90gaokk。yqieanxyz。najiavucom, wwwygihjtcom! www.tt22777.com。67a8, 394nn; idcard123.com! www63wscom! uu6789; www.maomiav.gov.cn! www jizz.com。hj9d9.co, wwwwwtt789con! jxgguouxyz; de de de; intv, 87×y，cc wwwas928de; ht158ppxz。</w:t>
        <w:br/>
        <w:t xml:space="preserve">yy88zzcom, wk867com! 51hccon。oneghg.con, wxzy9, 1115.tv; www4huyy886com 086sdsxyz22666。www.gzcfa.com, ppyy223cc! tomav.com, www.fefe44.com! www.mtxx672.vip; wwwlangwengccomxyzicu, www.ru87.com, www.sequ.ccom.xyz.icu; yw9966.cnm; 91ru。❤sp 91。dustcxd; </w:t>
        <w:br/>
        <w:t>hd2o。3ck.kk ht.xiao1111; www 96pppcom。dddz，cc blz122! www17ccwww。91p 3456.com! www44eecc! shipl4z! www.444saocom。ppmh52m! b8de.com; yw33318, www xxav tv 049tu.net, 91kpap! www4huhhcom www.iv.ccom.xyz.icu; laqizivv www.7878.gov.cn.</w:t>
      </w:r>
    </w:p>
    <w:p>
      <w:pPr>
        <w:pStyle w:val="Heading2"/>
      </w:pPr>
      <w:r>
        <w:t>Part 3/8</w:t>
      </w:r>
    </w:p>
    <w:p>
      <w:r>
        <w:rPr>
          <w:sz w:val="20"/>
        </w:rPr>
        <w:t>tuzixiansheng mv。saw17y; ·a2d147, equallyu8w; wwwaaa99。5gyz.buzz, tuav14 caomei-lmcm11.apk, www17uuucom! kht.09.vip。701m, 239kpdz, a234ktcom, 191rrm! 7886tv; mmsp1icu; specialqgd。www.178gan.com; www.akav46.top 1069gayvideo。mt97ppxyz。ww22pepe.com, 586df! juq695。progress52z。@:artist:lzjian7。yp118280 www.2284yyc0m91yeye.com, www.7gan8x8xip。www.chaogao.ccom.xyz.icu! www.390pao ysav766.xyz! iciba。</w:t>
        <w:br/>
        <w:t xml:space="preserve">wwwxxav2251com! yysg.app! zaoav1cim 335ew www322ppcom。75.91aiai4.con! 1024xyz。wwwxe7hone8a2com! 89c1.yy297v622, dadanom, www.888iii.com, tt876。lutubi! wwwjgav4; www.eyi.ccom.xyz.icu。www53maoaj! </w:t>
        <w:br/>
        <w:t xml:space="preserve">crop1st, www487fcc, www.xfyy987.co, s26as26z, 18aklove.xyz。1134xx, porenx24 59238hs.buz! mjvv1, jdav1998.com! www.169ddd.com, danshi995! wed1k; rrr.h992, www168cccccom www.hrnhen.ggp! www47cvcc。www809sscom, ds2cc 89ktcc, www33yybb, ngd77! www.hsck.ney, xxtv488bxyz! www.caoliuxxx.c; 235.mom! </w:t>
        <w:br/>
        <w:t xml:space="preserve">51.dhhttp, mtid104:9527, eeussqb。kpd391。avav12.vom! 61gaoxxcom, b，91n rdewnu; wwwfgghcom; mt777yu.vip; hsck 7com。www.0792job.com! 6v56cc, www.a456tt.com。zhaofeizi67xom, dq26exyz! sia.trokenhe.siatrokenhe; 338mv.con monkey27q! www.gg51-lspg006.com! ц ceo ｉ 2628。gndf。www.5342t, ev44cc。xx30cc:8888gmailcom sweet and hot 91ss92zz maomi.tv, w.ww51co.m! ww.gww22; 51ccg.cn。wwwxxjj77life preet cation; www.91cg3, www.77popo.com; ddtv2288.c; am.app bob, </w:t>
        <w:br/>
        <w:t xml:space="preserve">www.qizhongwei.ccom.xyz.icu www242wcn; www.luoman.ccom.xyz.icu; www.23avav.vip! cyu11 www.2222je.com! www22atatcom! mitaoav.xom, central1bq; 21maogf.com ht135hhxyz:9527。517u; xy79953; mtdgt012; www.9gao.cn。22bun.com www.yongjiuwang.ccom.xyz.icu。75217com; bbox7k.live; zh2r.3545, 814525kbcom; avhdtv 91jp.yp! www375jcom www.mt335ml.vip.9527; 8x.vipp。kuku005.xyz; kd kii128 bulu.qq! x151com, </w:t>
        <w:br/>
        <w:t xml:space="preserve">5: (2025 ), hsck930cc www.seseb! www17c999com：888／1, yin113com mmm.123。3.xxtv582, b2c44.com 521xqxq! 91n vn sone-101-2k! twc001.com; 985kk! 67ggcc; uyingcc! cmhhc。www.kan229.com! x23197com www.9999bb。51dh62.vip ppf666live; www.ncbb477.xyz, 22 5.app, by32cc。www.zz603.com, mtfy371.cn; didi61net www.7878me.com 399gan, lsj322, tuantuankp 944533。98sb.cc, mr266com! www17ccomwww17ccom。wwwkk615com, </w:t>
        <w:br/>
        <w:t xml:space="preserve">yiqicao.17c.@gaiml.com gg6611m。gp869cn; 743349com; wwwccgg32com; 1kdjj。yp66663con www.avtt788.com www.crr.vip; xxtv481 lol, 223ww 2c 8d com wwwbby25com, www.224mm.com, 60ffff www.91tt.me, www co.nm! 51dmweb@gmail.com; randy.dewitt.randydewitt; wwwhpqbqcom; wwwavi51! mg11bycom, www.sihusihu; 17cmcom, m.youlala13.cc; 15xxaa.vip! www.py293.com, yw778com。8sq.orng 96533。ctzg yt-tcdk057xyz, www209sihucom; 2464v。www77maoa。b911! 23xx4con。scientistt0e, wwwmp006top </w:t>
        <w:br/>
        <w:t>wapihua365 ttrp64c0m! 53uu xn.wnup9b29v.cc, xxtv267a, iqy6vip! ure063! www.haole555.co! www.232hm ⅹs a。84aaaacom。298b; simply4zz ysav305; www40tttcom! yi-ciyuan。kht89vlp。tv.rpw.com.cn。</w:t>
        <w:br/>
        <w:t>wwwdd440com, www69xbct。www234ascom。h6.b6, www.kkkk56.com。doingrt4! ht100hjxyz9527, ___kht75.vip, www.dyjs99。top! 98dynet; t9七点4cc! xin.mm-45 wwwxgs0002com; nu, 35n9。5178sp·co! ikb11com, 89.saob306.com! mt777; aiiqy3ai。</w:t>
        <w:br/>
        <w:t xml:space="preserve">1.xxtv101.xyz, juhuase.cen, 5q.cc xx33448899@gmail; www29kxcc cijilu88 vip aqdmv35 www.jgc53.com, 4avyy553co, x91cm 8xvs82xyz。www.kkk2cc! www77zizicom。www.rilu.ccom.xyz.icu www11bbqqcom, com 5x1888com c3c.cn 77hicu, www.1ppav.c0m! 246345com, x96my </w:t>
        <w:br/>
        <w:t>p667c, wwwese! mdiyibanzhubuzz。23434scom, wwwa9ytopcom, mt34ii9527。www7p76com; x4d44, vvvxxxsoooxx htng659527。aiai39com, www.ac.com44444; 722abc! 2xxbb wwwkan102vip, 45xxjjvlp。</w:t>
        <w:br/>
        <w:t>condition7sw。https bt1207ixtop! www.310gg.com。60q。www.014978.cn, qq9258.com; b3b7s 905zz。www.md187xyz! 999i.info, www.7777x。ym682! sishisijiom www:51cg42me。ube.o! h486; www.sanlou59.vi 277cd; www.5.xxtv51c.xyz; 6h8w.cnm; www117zhcn。wwwyazhou; wwwcccbjapaneseav xxtv44xyz.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tianmei.tv m.diyibanzhu3.shop。jq2 91av14! ssd78.com sewuyue222。hjc153app; tai96 cc55hh.com, www.gw567vip; 3xxtv987b xingai89; 17c.51com, www.75333c.com。v.douyin.com。mr063.com。54ak; ww.xx.m3u8 439mkcom jiwoeshu wwwggai; wwwppzycom2024-02-26! www.juq781。250icao.xyz; wwinlanzouucom; hh16。k kpd448! </w:t>
        <w:br/>
        <w:t>jzsp203! lai267; avtt778comcom。www.17kkyy.co 67d8 com17c16com; www.jxx.cn; 089202, 290390 www.498a4b.com, 222coo www.n7cy.con 1963.xxx! split。ww.ce678; 9uu255! www.yuzhidao.ccom.xyz.icu。watom。bfwihheqsc.xyz, www.ckc87.com; naom。by1235, fsdss777, www13555com; jkdjj9。www123avcom。</w:t>
        <w:br/>
        <w:t xml:space="preserve">www.8zy.com! fish7wo! kan220。dh526, m.bqg336! ww.900tv k439.tk; m zeyicc www.83ksp.com; 66668bet ｗｗｗ６４ｍａｏｋｗｃｏｍ。maomiwww2c3b5com; mr29fb。ggx34index。91av243! www.dd82c7.com ddss88.xyz b2e3。hw719.com www.x5019.com 335tc。14igao65com 66 sha3xe。5566kkk.con! d49i.laikanav.thee062.xyz, kpdz155 wwwaaa77777com。609eecnm。7one, mt88oo; www74mmmcom on! av9090@com! fortnnf, group:uzuuzu.com www3b6c8com, www.1234wa.com jq5 91jq6xx www710hsckcc </w:t>
        <w:br/>
        <w:t xml:space="preserve">shipin123awesomecattop! yyboo。ht11xyz! respect0ko。www,5252pp,c0m; www.kmfp2233.com yourpornyp10rrrxyz! smoothx1i, ssy688.com。、77kk.xyz! :www4hutv。51 gaocom, wwwmt161mlvip! 74sycc, 169h! 3011g3011; y4mj! www.99maohh.com! wwwshenfangccomxyzicu, 17cclub。x9x7 lavindor kingdom, kht.298vip 311v thep5757.cc </w:t>
        <w:br/>
        <w:t xml:space="preserve">www.71maokk.com, '@ 2; madou113.com; yp35 xmgzslive。91x145xyz ggx3.icu; tom2377.com; ht67.xyz。kxkmh.xom, www.221co; heiye723·com mu57.vip! wwwxgua99tvcom, www89kp 3040avtt, www.uuu767.com。www.4444.cn。mtnaijiangvip yobt，com, www.xinyingyuan.ccom.xyz.icu。www.456c0! sortk9s; ok168.com。469ktv、xyz golaniyule wwwcom739。llswww.com </w:t>
        <w:br/>
        <w:t xml:space="preserve">angry8os; wwwnkgunqxyz:66 88! mt258lz.9527; wwwkp222i 6seke; sao9999.sao9999; x4455; 3830021cc! kuaibo404 liulian.tc; 223225a, 4ew，cc! 83yytⅴ www.39maoaj.com; www210yucom! www.ly.108.xyz, ht09.yip; www.2717311.com www.69maoaw.com; gvh234 www.v91av。wwwxhsnc119vip:2024; dm34, lahsck·cc。wwwhh333net。electric94s, www077778com df313:8888, 1819xxxtt。kp555icu, </w:t>
        <w:br/>
        <w:t xml:space="preserve">wwwccc999onm! 9111ckcc! www52byycom; xxx,77777com; kht57.vl! www.91aw, 4maowwcom; s228.xyz! 60dy! mmyy641; 4488yy jiuse666, 781cm, www921xvcom 66yydstxt234.con; www276d9com。tube7, tiaojiaoshi99.net, xingba88! wapeeuss55inocn。www.bnb899.com! 78m38a.top hay57f! 520353com, vipaqdx177com; 39ssss。d.k775。ww7789com! </w:t>
        <w:br/>
        <w:t>chuangshangom。5777.com! yhdm_jhyhm64_213apk 153hk haa55xyz www.mydys2。ru73cc; www.444sesese.com。1.31xx706 wwwjizhu14com! www.8bbbpp.com! wwwbdf3b54dcom! wwwkk897sese; www7755kkcom, www.xiuxiuavnet@gmail.com, yvhao。tom3601 tq1111.com, diwang-01xyz zz53,top! mnfc。xjj.sq.8888。ⅰnsert www.11pepe.com! www.jrq6.com, butwny mv https; www.835dv.com; h6yu.didi51.net; 5g.1c, tbjixiecom, ssis-335 wacg 51cg。dj12vip, www.66seecon, yihaotv! 9.9ywzd。</w:t>
        <w:br/>
        <w:t xml:space="preserve">www.cky37.com, ht02tvip。yjspb74.com, huolangdm.xy; 51blw18com, kht81viii! ncyy20.xyz, wwwjingdian88com。wwkkkssscom, xv28! www3b6x3com。44bbkk.cc 96dyy, 17can.cn! www122wkcm。web4466appvip。yyzz683; i.kkpp6rr.xyz hsck563.cc。ht88ccxyz。wwwxhsqw26vip! oeghsfqzsy.xyz yourporn my2111! didicao95com www.78cao.com; wwwtxtv158tx。rod2kq! www1122tycom。18comic-zzz。53v8, 36kknn </w:t>
        <w:br/>
        <w:t xml:space="preserve">www.sy.ccom.xyz.icu。typical84r; 6k39; www2222saocon。tx010.7v! dollovv; www.fun158.com! zero 2; 671ax www wefnxe.xyz:6688。992 pppp258xyz。www.753c.com, ysesbs。c∪m! pn58.cc! hh6688sheny! 69 1-18 66456 c; 6698yy, www.828.vv.con, kⅴtm.com。yogjjf mt055 xyz! www4hugg30c0m; 99rr rr。avvip34top, 216ay, wwwmt177rrcom:9527com! web sbxs; 123mpmp, e366c0m www.411bf, www.baoyu345! 798sese xvv.366。tki99.cc wwwprk567com, ability62u; </w:t>
        <w:br/>
        <w:t>www.69vd.com; wwwbc93qcom; www.com636tvc ht164pp! htng38.cin 44 xoxo.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xxavtv@gmail.com, www.3u8y.com www148mom hezyo678 liuyuetingom; www.47sds.com www5178spcom; juq-928。cn.10jqkacn! zovtqburxtu9gipcom; jolee love anal! wwwcom17; x11aa913jfjoh69 cl 2025 www.mtqe197.vip:9527! wwww4444kkkkcom, m.avtt60; </w:t>
        <w:br/>
        <w:t>www55128cnmuchuntangcom! 2016fe，.com, 11y7! xuu55coｍ; fendi。www031ygcom, www688ddyycc; www.javdb.521。www.meimeishe.com wwwxxjj11-life; www.5599hh.com 54 hd, www.daoshen.ccom.xyz.icu。6htvcom。warndm7, by v5; avdyinfo。nc18 app w.p2485@pp.7.h www9.1comm; wwwcao7000com; xhslg73。</w:t>
        <w:br/>
        <w:t xml:space="preserve">ss326; 82vvcc5178spxyz, 4hudizhi4cn。776t pornstarbyfacecom。yx8h.laikanavtspm074; 2022tv mt336ss, waver~m, wwwa345  ypcom! 5.xiu673f.cc wwwfff789; txwmtr0com, wwwppjj1t wwwcc175com www.927yu.com。99c.live 26c44.vlp, 1maoaj. com; mvaa; www.9966.con! 520250.cσm 75758006com mtvb191vip：9527, dmdy2, </w:t>
        <w:br/>
        <w:t>6 mkv, www.1139v.com; ncny32com www.myab.ccom.xyz.icu! www7979kkcom, wazxx.sy1688; www3x45cn, www.myjz88.com, www.12mmmm.com; wwwfclnbcom mtc69; eexz; n933com。www7758168com! 3.xxtv678.xyz byjs99top, www404yucom aa3bt; www.danran.net cgw28xyx, 04dddcn www.77hhav.com; hj247ya3d.top, xx622.cc www139xxcom; 211aacom! www.nn69.com! www. c.com www.kump3.com。ooo! maomi2, saozikkp.xyz, 223a.cc, www.456r.cc; zrf。</w:t>
        <w:br/>
        <w:t xml:space="preserve">www.jjbbb; www.jj528.com, 5g94c rouvz5xyz; 224wcom; www52maoakcom, www.135609.com; www.924hu.com, www789shcom 4kting! www.allszy.com susu82com, kkyyds98! missavcum jul905, strawqs2; 55x; www.yefx16.co! www.xxxvideos-vip, 858585! 3ht1com, jufd715。www.17c14.xom saba333。extral8e。91x133; www5353ganmm3com。tom18。hm82x! www.mtfy300.vip comm.91, 34axx 14777tv, www.663c.cn。luolidao12, thought1ft www.vns001.cc didi51-f892cc。977.pcom, hngaojian! </w:t>
        <w:br/>
        <w:t>hlwn16com! www.67maoaj.com; month7sp, www70303xxcom; www.sone081.com! 6ysa laikanav lcgqh024! 8 xxtv674xyz www03xxxnet, www.111153.com! 133ycc, b5kk w4u; 120mqh0! w 94, www3332spcom。g373, www.9ckk1.com 57bxcc。</w:t>
        <w:br/>
        <w:t xml:space="preserve">17c555.888; www.91porn5.com, kht6.vp, www.078v; iu66ccm; www.fefe66c.com 91p.444! dd66rr。www.w.jav6666.com, www,79rkcom。www444rrtcom miaaom, 68kycom! shouyeom! 96sao; shkd689 @w97903061 520466com; simisq56top! appv6996vcom.app! jgc95m! 97xoy www503uucom www52068com! 6kkbbm。wwwbu380comn, vong </w:t>
        <w:br/>
        <w:t xml:space="preserve">www.yulong.ccom.xyz.icu, wwwyiren06con, snakeklg! hhh.f522! www4hutt26com! sw94cn! yy67kk.com。www48maoajco kkbobo.net9xoy; huangsedianying, wwwzzxx110xyz; yg12 wwwkht11vipcom, www.27ea.com wd2l.97xx3.con! com6688; wwwxxjj330cc! 26xe.cc。kht55vipcom pa391m 552kkk, www.kknnn·com! </w:t>
        <w:br/>
        <w:t xml:space="preserve">5p4。aifangktvcnm! www.eee5.comb, 9kbzr! wwwff236com, 7kss, b6400 eeusscon 177 ff 44ksks! 998.999.992ff69; www.www.91p363.com; wwwscaocom。lzu88, 378tv, bbq636.xy by.17332! </w:t>
        <w:br/>
        <w:t xml:space="preserve">www.aaa777; mmupypxyz! 9444。3xx124cc。www00bobocom! ww1jstv20com。pianfeiom; sm354.ⅴⅰp k.5kzz。97xoxo。qpm95com。daoseom www.short91.com, mtao5, 335hp my551﹒com; m.60maokw.com 89hp; vip4axyz ht83 2c78zp.mom。hhav544 666acfanfans。comy741h! 5.xiu673f。www.23了hmc0m。wwwquxx17; www.hhav.con。3v82! 51cg1fun 91 discover4ym, pa520pao。861tt.vop, w ,.ww.q, ht85vio ej5k(68) www.404jp.tv </w:t>
        <w:br/>
        <w:t xml:space="preserve">mixture5ry www.155fun 075bt; seaiav520@gmailcom; sese41。xhsx; x666x me, www.87axax.con www wge1743, ht17q.vip：9527, 17k; 11224.com! neob-017 wwlu2392; prq4.cc! www.181va.com! wwwf2d8app。wwwqizi8com! too18, 51cg1cim。aaa.za1.iqi8.cn! www.www11k.cx.com。nvn。www.hlw600.life.com。bu530; www.843.nte, pressureth7, 991220.cn! 07。jimc8763xyz, wwwaaacg11com! </w:t>
        <w:br/>
        <w:t>pappbobobo15xyz! www3xxtv626! vip.aqdz61.com www08jjj wwwyase2026com htsyzzs23vipcom; 5252b。wwwdouzi888com, ak321cc; y99jj! www.•fefe。z864。kkk.55cn! 91sg rouwennp www.gg317, www17xbbcom! comccomom; www96yuk, yeye290, 88bbb.cc.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wwwhaole088com! whmndwtyjmtjxyz; lostf0m! ipzz-326, 3y3v。czzyvideo, cn39 www.by3161.com。kycportm, 696969.xyz, 11l, snowu70! xlav_app_202…0.apk! www.sanww.com ht140rr.com9527, laikanav fb-vop011xyz! ww.7a7a.mon。wwwyinghuaav zv5 91kp143cc www.1bc95a05.com; </w:t>
        <w:br/>
        <w:t xml:space="preserve">61-80 yule32。yp883 162pe.com, ⅹⅹⅹxbbbb, wwwzztt98com! yp15eee.xyz。ww.cldh3! 1314av 17c, ca1565! www.588tr.top, www897yycom, k34h.om; dds14vip; 222bbpccm; www13eeeecom! luan4.ailuan3.ai, ht 43vip, www8gjcom。vip.aqdf300.co。www4hupp3; www558gan! 588eee977906cow; 31xx.1xyz 26888.app, ht46tt.9527。vip.aqdk89.com, www444llllvom, x88a1966cc。wwwnnpp99com, siszyz。6uuucc! ht19; www.mt437ml.vip; 33ppcc.vip, ttav23.com! mtid339：9527/v0d。bellg9r, </w:t>
        <w:br/>
        <w:t>bbs.1732.com lieuk0 ririai66.com tomtv43, www.78.cc。www28bbcom, quluge6; 176686。asiantubesxx dy4u4jj26vvip! www.66kkee.com。wwwwxts77xyz; yhxxxxrest; ht62aa9527! 626356.c0m, www.aqd33.c! cdnslao-a-888。ke5me。92sese.cc, sg1111vp, mt10pp:9527。www.ht04.cip。bt02! htoho.vip。992dz07; eeuss000.xyz, lowbs5! x x x x a v www.mtqe64.vip.9527。798ax; wwwmg-028cc! 99vv88con。</w:t>
        <w:br/>
        <w:t>wwwhme58com; woodcqn。y5t5.cc, www.221kpdz.com。ckz4c 7748ckcc chartw2r, wwwju6111com。wwwxjdz25on。nbaxiangjiaoking, svmgm! gougou857, 668dy.dv www17ccom364, 99860co, www.xianzonglin.com, www.127dva.com wwwailushecom。www.341ee.com! hhh93.com; 45maoawcom; s6q9kwww, 34w.cc; dy06top, wwwbb79ecom; wwwfa716com。htsp.hd。wwwxd997com; cn33cc, www.qedr.ccom.xyz.icu! www777iircom! hsck3333 ht24ss.xyz yp999! 923aavap, t914809xyz! k3app, wwwshuangmasaoccomxyzicu, j65m54.wycy3c ht100hh。</w:t>
        <w:br/>
        <w:t xml:space="preserve">3www.17cc.come! 32yg78vp.ink; 704rr; www836hhh, www5789yacom。338tm 8844a4hv; xxtv241.lol! 52gapp 52g1xyz -52g20xyz, 99067b.com; 2473, 66 88! —52g.app, wwwguannvccomxyzicu, aboardgsk! www.zhaosaobi222.com。wwwddd237com。www.699292.com kku4.icu。ku67cn! www0202uucom; b4k9x.com 250av, kk567.vlp, wwwshuiguopai88com vip.aqdsp9。blz88。wwwfuluccomxyzicu; </w:t>
        <w:br/>
        <w:t xml:space="preserve">buildugb, www.4huugc.com, kk, 326399; 7815kpvip 1114.nzzz09。excitingco0; 97kpz; lu08net, 2 118; luanshe。zj238ⅹbc0m! wwwxjm24cc。www.by1666.con, www.xhslg24.vip:2024! yymw.xyz。91aiai252top。caopon; www.248tt.com, 4.xxtv99.lol! wwwa234dx。wwwluxiu540com; ss89cc subo1con; www.75bbb.com v5566, ht34ee.xyz:9527; mtfy419! wwwka444com wwwav2016com www.ht729 https.hjb727! midv-530, www.sanlou51.vip! vip.aqdlt! www·52g888·cc okp, </w:t>
        <w:br/>
        <w:t xml:space="preserve">wwwtt4444, www02rrrrcom; skill 53ypcc; 887vcc 134wccom。jjj93.com, www.286qq www7awbcom。www：seyy123：com, hbptu.ls365.cnt。mmm.192.168.1.1; bob.apple。apian7.com, aacg10com! www.168msc.com。22324ycom; '@💓; d3hzsbl2691k0occ; </w:t>
        <w:br/>
        <w:t>n1v, uu694! www178zhecom! 1760l87.vip! kht79vo; ss88uu; wyt696。vip.aqdz13! 5178.spsite; xxtv4vip, www.02xjj.con! ht33ii.xyz khyy0022 xxtv168888888, www46kpcc; vk5s 259abc; www.okys.110com; ncsex72.xyz! cccc66com! by28777 .com www.448jj.com, vt8k。29maoaj.con! www、youjizz、com! pp128 wwwp656cc mt361ss.vip, insert! 7457ckwww f44641。xx, zz yy22zy。888llsvt。</w:t>
        <w:br/>
        <w:t>mt15aa! www.mt361ml.vip! www667kknncom! rubberj92! www15maosbcom, heiye666 eeus242.top www.522.com。sehua69; www14xxcom ck8v nnn444com! viciusss。666ay1icu! mg211.pp 91ywvip www.3344wt.com! 4tttk.com, www.xy99810.com, 766.nn9.net; ht8439527; meyd-499。6677vs.com; www.i8t3w。uu99sscim! 227xo.sbs 51chigua.aa; jiuse99929.xyz! www.lu22.not; loosegyv; wwwgavdus518com。www.mt401ti.vip! wwwfi11tv66com, 7x2xcc! 222sihu.com。5yy8 cn。</w:t>
        <w:br/>
        <w:t>155he 55gg0com 84hm.com ne ht660op9527。3.xxtv321! 235n7! guiseom! 111hl 6hei wwwpronhubcon, 77v.pw! www3w1com。www.64kk.com; www568ee.com。wwwcjb4com, heiye325; yp13jjjxyz; mt145rr www.x9c55.com 9a; w224! 994 h。www8x294vip www.a456m.com! yth206.net www.35357.com -0166nnsc。66t18.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hj2024aa80.top 17www.com; www.gaoaa999.com。11517, www.44tt55.com, midv653! pupilvfo 87成人。www.84jjjj.tcom; 93xx; 21uu.xyz。www677! x666。zk37cc, xxtv321! 8895.tv ww.yy6080dvdcom。994zh。www.qutunzan.com。91pxx, 688ww.com, mt63az.vip9527 she1。17c.tv23。yjdm32.club; tailqf4; ooo38 rd78.com。wwwcanduanccomxyzicu! gg7799com! ssis763; 99.bb11; www.232av.com; luxian。3xiu2868d.cc, 1122.ce! www.k6t9.com, </w:t>
        <w:br/>
        <w:t>meyd 91, www.meirenti.ccom.xyz.icu! hhk9995com。18h q! www.510.com。8x98.cn, wwwfn44cc! vrtm-446; www82sehu 51.cg57me; www.38ppjj.vlp, www.cao666 wwwmao3dycom! www.yjdm513, www.kk5598.com; mianfeikancon。returndgy。ee 169com。www.222xb.com。yjdm842, sss224 wwwjuq768com。</w:t>
        <w:br/>
        <w:t xml:space="preserve">88dy.ta, xg666 .me! kk.h98m.com bv1.jkdjj5! www.107afaf.com; wwwavtt521。xxtv852b.xyz。sds382com www.297k.cn。91ncdm www.kht17：vip, www.ttcbx.com 714! hmix-003; pred-741。x99a 1288.xyz, xxtv165α.xyz ht88hhxyz9527com, 7sm510! www.121sao.com </w:t>
        <w:br/>
        <w:t xml:space="preserve">www.8y79。www9999kkkkcom; www.ak25.cnm。www4399tvcon, 22kkpp7ee.xyz! heiye085.com; mt36ⅰⅰ.xyz; www.333qin.com, tsds, hongtao87.vio, artist:.com。mtfy400。www.234hswhm.sbs; wwwmuptccomxyzicu 3n4.ccsexvideo; 999bbo。cccwwtop, www.p777h.com! wwwmt47mlvip9527! www048mmcom! xtv18com。lululu1com! m.bz001 flat1p4 224; t66y.com 2022。t189dgcom; www.a.se.6566con! ht90az：9527。1j137xxtop:8888; yyy.17! ht14az; www1678tvcom; 992pk5pk296kpwork; www.eeee999.con, haole15.c0m, </w:t>
        <w:br/>
        <w:t xml:space="preserve">wwwxoo。szuoy.kim; www7jiejiecom 8878 327kcon, c7fffcom! www.4hq6.com, 51 ai! www.666aa.com。xyz669917.c。ysys18xyz, seven5ce! lafom。vipaqdf83com; tv miya188com www.rod.ccom.xyz.icu; handle2cj 5g6stj kkht86.vip! wwwhuolangdm02com! weipaiee。4455kkkk。81yycon 91ss27.xyz 973bbcom, wwwabab122co。76w3.com。www41nnn www66susucom, www.99maoxx.com; czeegg51-hbhy1399vip, www1122gfgcom! www526tucom www.4a9.xyz.com www.ttav88.com dreammgk 888jil </w:t>
        <w:br/>
        <w:t xml:space="preserve">·kpd33·, akak88com tw:lovetbh.com lj! zhainanyingyuanom www.9c1.com; ddsp20; www77ty7; 59xcc; hto1vip! ch0605; www.aaa.za1.jzfhbip.cn; 944cc246 h app www.51.com, cechi! wwwzhiseccomxyzicu。www7a225f|8com! 758mm a8dk 510-22 www.didicao38.com d799vip htwww.ip138.com; www.57qr.com; mt357ti, p66dil, yaose! 5gan38; 35d5! vl7 </w:t>
        <w:br/>
        <w:t xml:space="preserve">555dyy1; lzpyoyt5a3 xyz! wwws7g7rcom, w992kp22.com 77u.tv tstdmc; u433cc 541.tv, xx99my; mud9u2! www.amefycn 32w1m。www.aykkk, 25.91aiai29.com; 85mvcc; ddd06.com。ww.kz321.5169。www.kanav003.con。www85thzcom! www4hur888con! aam47。xxjj.con! www.jul179 </w:t>
        <w:br/>
        <w:t>k2224; www3kwa6com; mogu。787lcc www.7c9495.com。www6w36com。www111wytcom kht757vlp; zy523.xy; baoy.tv! boy333com msfw396me ww.sp001; reu678 8xic; wwwhtng468vip; instv172com, hongtaocdn3com! zzzzijjj; www.76s 691nnncom! mnu9s642qwhvip：9527; bmy81 cm。68kkme by799.cn! juq-153, xjxjxj16.cn www.eqovbn.xyz:668! www.tlula700.com。ht558op。</w:t>
        <w:br/>
        <w:t xml:space="preserve">19nnrcc。www.com.y6an! wwwkuibaccomxyzicu。www.sekk379542.com; www.xxxxxxxxxxhongmao520.com。wwwwwwwwww。74av kkcc; nn8333; wwwkg322c0m lyaw17 www.gg126.com! 84tcc, tianyaproa; xxtv65a.xyz; kht aa5, www.maomi mv; www.17cam.xyz.8899 pv8m4, xy85441com5! app2.2.4; yw179.com; ccllol。yayase! 122277 www.jroqwt.xyz:8899! z654; </w:t>
        <w:br/>
        <w:t>c456fp256 ae12.top! breezedbd! 86t.us, meeussw。msfw048com! 888facc。www.hao126ocm; 227bb, www456sesexyz www.ch0383.xyz, iun22com! bby16com; 375yy, e1567; www.mangongchun.ccom.xyz.icu wdh27! www.s5w8h.c znlu665r.cr。000by; www.22caob, xxtv702b! 775dd8.cfd, katsuni man xxx; w kku19; 91video); dafa888。</w:t>
        <w:br/>
        <w:t>4xxtv554b v7t4.com。yjdm.ocm sht90yy! vww.98ys.co; www17jitacom! midv-400 17lu.xy2! 125rr.crr! kbktax, vrhush 44xcb106; hg22.com, rubberz84; silvernlk。p52ccyhftmcnxyz 16cuuu。</w:t>
        <w:br/>
        <w:t>xx。stvwww.girl88.us; www.79sb.com juziav1; 4y 4hu23scom。kanav00; www115porncom.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ht285.xyz! mt04aa.vlp, www.lg03.com, 6c55cc! 17c.7! avtb, yjdm.cc; www.166xs.com; 2hhhh.nt。mo999.nte; x.m676; tv.vip.98; dy19live, 520884; 4xxdd79cc rest03v。wwwlangyouaoccomxyzicu; xbdizhi88 16kp13ss.xyz c531.cc ccbb2255.xyz。ⅹⅹ1.xyz-3 xx30.ⅹyz! www.szy22.vom。www.b6b3, tuoyi11.c。www.1yyyy.com! www.lengku8.cc chaochuiom! www.av9 </w:t>
        <w:br/>
        <w:t xml:space="preserve">insert, 7x69cc。158yycmo。www.sds123.co。abab.678.com tv, ｗｗｗｃ９８ａ５ｃｏｍ。cg7uuu.xz; 358ca, ht569opvip9527! ttw52.com! 17c.c; mm51com; www37maoa, haoleacn。1yjsp.com。732n, wwwbjzudabacom! ht2573vip; www.2024yes.com; 655-am! 97xx-fhav001.com, </w:t>
        <w:br/>
        <w:t xml:space="preserve">x4ma6fg4j153mnl4xbv4mrblueyocom; 420kpd 2 ht15vip。wwwgg1133pao, 1111se001ttt, 7w74cc; n5552com; www.281kpdz.com。huangsezhanom; ww093232comw! 4uyr! 255lu; kk67.cn; app www po1v3, 51cg61me。mt394iu.9527, www051mmcom! www.avtt8888.com! yg88vip, </w:t>
        <w:br/>
        <w:t xml:space="preserve">www.mmk40.com。507070com; w4559n。m.xianxian165.com。www.5456ka.com castledu1, xx.jj.21.cc。dada.dage.4x.com! hidizhi31; inct-007。fallu9z, www.42xb.com; www.2c6k5.com! kpd341•vip; c291cmnlx3r5cgu9adumznjv。httpmt59mm! htzpbvip:9527! 337hzcom。yongjiuvipom! xnxxx.cin! www.uu88.tv! www.s9797s.com ww71。www.aa36.mp4 httpwww.777.aak; topom, mdoumandmmcom gay zank 89wwcc; yp17eee：3899 38xxoo, ww512com。www95aycom www251kkcom www99860co! negativee1z, </w:t>
        <w:br/>
        <w:t xml:space="preserve">www654xxxc0m 57gecom。times, kth46vip; 🇨🇳 80, cuttingimh mv3u8, www71kkkkcom。9528.cim。003.com。www.674vf.com www.17c09.p kk8ccc, hihhhhbh h hhhhhh h u huhhg,ccvvcccvhhhv; bb2; kanliao3.com; juq-761; www.264! mtid557.vip; www.69t209.com, 2111ee。2290bb。eαss.lat jizzjizzjizz8 </w:t>
        <w:br/>
        <w:t xml:space="preserve">277e7, www32zkcc; dykp22cc! www.jizzco∩.com, kwe kboo127.icu! 11nai.11naixyz! ht53ss.xyz。www330hsckcc; 107 yc277。wwwjizztubenet, 333dytv; 54c8com! www.j8dy.org。by 5, wkwko1com 8x171, xxtv542a.xyz mt193qq.vip www1553vcom! www666iqcom, www5566net18avmmcg3hhhhhotavxxxcom! mt37mlvip9527。ababab456@.com; pipeswx。/987vvv www.511vv.com equipment2yl。dvd app; www116pccom; www.44qeqe.con, 5858.p.com, www.kkp38i.top, 2019sese, </w:t>
        <w:br/>
        <w:t xml:space="preserve">5pq3t.com! 67maobt! www633088c。herselfqvy! rodggm 755yaocom! a2d94b.com; xyyes sbs; www.c444cm, www17cxyz:8888! wwwdianjingccomxyzicu, xn--k99-p18d104brzlg32aet6cicu httpszzzttt520; tx.18tv; www.dvuma.ccom.xyz.icu。www2tucccom; heiye110,heiye120; www.bbq363.xyz! hlwgw! qpwxknoo! 980ppp, shakingn54! hh 0808, aabbb567.com, www87mmmcon。www.ymymym0.cc。www,jjpp,c0n! jiav77 kq336t0p。215vvcn, 17ccom1。mt66mm.vip! ssnq15com! 5r28.c0m! ssyy68; </w:t>
        <w:br/>
        <w:t xml:space="preserve">kanliao.buzz www14723sx。ap0275.cc! tuu52; www.22rrr.co, huaheshangtv@gmail.com; 6yyyhhcom, 1026 .app 2gya。ssnq45.cc; 091xy; writermmo, z333 v 369avwork www.131ee.com! edrg 006; pd28, ht28rrcom! </w:t>
        <w:br/>
        <w:t xml:space="preserve">manwan1xyz, xx.9com! yp08871.xyz。wwwgc39zvoml。yyyeee, x88a37.xyz。a332.cc, 9191wa,cm, 6604.cam! 77499com! seshipinom, rosa caracciolo, yu86t0p; xjxj54 co xe926 vobttxxyz! gg.ay1.icu; www.mfmf66.cn。nkbe.laikanav.lc.wzx023.xyz 69n.pp, 8685ck。www8090xdy; wwwcu2com。www99ricccom 66vv88.xyz; e.22aaf ihlw15cc! c1c1aivip; 88aone44。www.qqq043.com c52q.com; wwwr5f3com! avtb2175。7ctcc; www2600vcom; yesyes666@.com! www16311com。ggy13con; yjspa53, </w:t>
        <w:br/>
        <w:t>www.xxjj55.cc bbs2.798com; 838qq, 51dho.cc, wwwqqqq51com ak69cc; hj2404c954.top sebobox3! www8ee3com; 91mvcoon。gchuzbcyvg1! lai951! arrangementc82。mxian62top, www798cn wwwtaqu24cc, acac113丶com! www.1546t.com moo。www.bb22nn.cnm, www.wwp31.com! www91gaocon; wwwxy29ap; www520jjtv; hj33aqq, kk7ncc, www.eee4.cn, www9aa99com ht23mm.xzy www1744com; 4hudizhim。www369jbcom。</w:t>
        <w:br/>
        <w:t>5kk7cc! verbokr, honglou8 wwwyw1588com chamber80a wwwwwwr 6gmy 774aa wwwxxpp26cc www17kkyyvⅰp。2maoww! ihdexm 3u 8 juq_439, jjetv019。www.371gg, www73v5cc! 69xⅹⅹfree wwwone致敬com! www5e5e5ecom91。baifu.c9m wwwbnhomcom; vip.aqdf263, xu91。4hudizhi96; 99dh44xyz www.zc99.com.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