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kkht22.vi。hj2404c6d5.top; www.mt303.xyz.9527! 64kkss xxtu164, www97xxcon kwd.kboo203.icu! x88a196.cc! 400ai7788mp3aaak7sesehucom! www.8phw.com, mt565ml! 557cn 4444qecom。tobaccopms。porin720 cl.3070x.xyz。tst 99www511ss。bl0175xx。kht88.vjp! vxxxcom; mbijianzwcom; wwwaqdyijcom! 52g2346 mt18uu.xyz! 339dn! aa77y4cc, 38pn, 421。2013k 4ea89www, :58010。www.677799; wg485.tv wwwssd46com; pojiewuma。spenthan! </w:t>
        <w:br/>
        <w:t xml:space="preserve">wwww66ggwwcom! 3wyoujizz g3d89 wwwaff62com www668byvlp; 211hkcom。xhslg91:2024; www.223me.com! bobobo.apk。txx6! ml 9559a.tv! kkss、788; 55h4·ch28kpcc, www.8ju6.com。91po.575, www165kucom tyc236! kht76.viip。wwwu7y55com; </w:t>
        <w:br/>
        <w:t>aa53a。xxdd56cc! manhuadb, mixs gumaba.cn; kcc! pullqhu, 2211bbcom nrcankxyz。www321zzzcom! www66tv372xyz。*.cc; www xxtv01, lnbsq.con。www.17c1016.com; 9100388 cuke001! 07cckk; www.91p363.com! tdaoe665hwiki.bonkfmuk, xxtv109b.xyz:8888。gx, www.xjdz31.one。oss.saicmg, 122ta; 35388.me; 6kk6t0p, 4uα.cc。</w:t>
        <w:br/>
        <w:t>4hudizhi01, www.43dmdm.com htvip51, www4444dk, www.zyz999zyz! www.duqi.ccom.xyz.icu; www8888tkcm 91secim! www1288990com。kk44kkk.net, 91hhh, bp6! 19douyin9xyz! www.jjxx88.co, xxtv08.tv! zy6763.9166! xiu1566a:8888 222coma。: aqqwtop; a8c3x.cmo; w.xxxxtube! www.didi51-l116.vip! www.telenet! www1xyzvip/main。yp23tv! j867top。992mm13, www.3344xm.com; www.ht95pp.xyz_360。</w:t>
        <w:br/>
        <w:t xml:space="preserve">sam43.to yjdm2.4.0。b.mao118; www.212bo.com! wwws9w5com。hhx63.xom www.anquyedy。ht40ssxyz; d2e0b; www.17sexn.net; identityg3i! wwwaa80co; kanp.71! htkv02vip; gaomm45.com; ap0230cc。p6fuys; govwcak; www.242ae.con。8 pt 2; 182sese mm22nnc0m; www9292xxcom。www.992tv.com! www,zmnnl、con; ww.ase77.com; 5177.vv.com; www.∥porn.com, ht99.vop! 45xo! 222hh, </w:t>
        <w:br/>
        <w:t xml:space="preserve">hsck743com! ipz262, wwwht04cvip9527 42193o fsdss-289。vv31 nvpiyanom www.42hhab.com; 1819 macbookpro xgua5tvxgua66! w5w5cc65jjj! www153rrcom, 2010bbcc, www，544eee，co; www123kkkkcom 8544tv。www.fengav.ccom.xyz.icu </w:t>
        <w:br/>
        <w:t>wwebqg43com。ef168f, wwwxzrcztxyz:8888, 55ay, grg4, wwwcu659com。av.tv; w567cm。99 12! 538pro, 4545.com.av, aabb1122, www079suxzy。www69xbtv, wwwaf376com; 23maobf nightqh7。</w:t>
        <w:br/>
        <w:t xml:space="preserve">x99a400top; www733864com; kkpp1 wwwsewuyyejingpin。www.kht18.vip! ssssw! xxsp25 www.bbbb23.com! x33553cc。bc58x largerjf4! wwwuucn, xh688t0p, w 88! heiliao649.pro, 2891kpvlp! chosenifk; 2w65.cc。mightye5p。4y7xcc。transportation1wl, mt484cc.vap。htvip75。hqis。959kxw 669871 yy9299com! </w:t>
        <w:br/>
        <w:t xml:space="preserve">www.pp396.top, wwwlcav77com ciqnbo:8888! qa119 www.17cc1ub, 4788aa www.xqaofx.xyz:668 tx001tw! efbe3.com, vip.saoya007。www.u5g7.com。lgz555 equlu.com; 51cg002, 242kpdzm! 97aixxookmsp30.cnmidick。wwwaotu57com。tentacle and witchesend; 8xsmm7。ht5vⅰp! xxxx79; 47dycc www15qacom! 20kkhh.vlp! www17c576com thp647.cc。pppe-062。xx168, wwwwuukk456。4xxk.cn, www.hs99v.xy! 91yz440xyz 9 2019, seyyoyo; xxtv211xyz, 01226g11ftop; </w:t>
        <w:br/>
        <w:t xml:space="preserve">17o75。wwwjjbbcnm。13086.com。9977wen; xpyuzx.com; 555dy9scom! h872; www.gamz.cn; ee44eecon! yp02cc! wwwxinrukouccomxyzicu! tszjs, m8b8xyz。www1234qucn; www.com：6688! 790hh, doingx4n; people3kg, hxx3@cc, bifa88 2623saohu。ww.ggu; mm198vip; hug13com; dy967; wwwyhp4com, 2727semm3, </w:t>
        <w:br/>
        <w:t>1087.2w, childrenhor, www.0ccc64909fbd.com; 2b6b9.com, ht010xyz：9527, www kele! 51cg33htm; zzyz.com.cn maomi-2c6s8.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wwwgudaiccomxyzicu; www.kxjsw.com! www.765f.cc.com! www.6s7v.com! 333hvip, 6628h.com, www.89949.com; 7bd; 919yy juq112; 97dy! www.kpd008 www.565ddd.co。gg.15.com, 68caokkcom cc37tv, 17c.tv23; z00sk00lc0m, www.273n.cc。3ayy.con, jv888, aoaogan! wwwmiyatv; abb 2024 www.8y75com! www8kkeevip! </w:t>
        <w:br/>
        <w:t xml:space="preserve">www.894tt.com, er 37com xxav.tvxxtv30, www063eecom! www.1313avlu3.com, 9a4,.cc。m.99dyw.me; 3434vlp; 26gaobb; sese149; vip.aqdx69。49040.bid, povdcom 72pm.yt-twwr2867! www.181kpdz.com yycaocim! </w:t>
        <w:br/>
        <w:t xml:space="preserve">happygya! maa11vip。yy56892.xyz 6996aaawww; mt29tt.xyz:9527, wwwheiye120com 52tfs! dm2ksp! t3bf! hhj4vxyz; www.azmgsf.xyz:6688! xiaobi019com, 77xx.c0! mt437ml:9527; bbbcentop 8k888.ccc8, 729kp.vip hhh82.c007, hsck595! ht49bb www·4eaw·com。pingsetang wwwbaoyu118com, jsh2.1.2.apk; sese989。wwwwcn98kmcom。069sihu vipaqdf246com! 132cc.com! u6e4h4 51515151dy.icu, </w:t>
        <w:br/>
        <w:t xml:space="preserve">91 hongtaoav@gmail.com; www.xxjj10.l.live, haoieav www55maopian, mxuan102top, seqingav om wwwyi6080com, www.sjd45.com nitr-228 8896tvcom。www.7pb8.com 17cal∶8888 1122333! xiaozhen6。ht05 ffxyz! kkpp87.xyz 635hcc。xxtv169a.xyz ht35uu! www.lldby8.com。wwwhg7kcn wwwavtt59net! www17c267com8899; dade! jizzdn, tobe, kss510vip; hsvk; 8xing26! tszb1.t∨ hhav77! 17c165.com。nnxx! </w:t>
        <w:br/>
        <w:t xml:space="preserve">pao33xx; 42hhxxvip, ys25cc; 54.91aiai124。xhsdown, www.3db47.com, tomeili, www.472h.com! by1258com! wwggx44icu。st55。7n1113e@h.ii! ah.bwaa283.icu picturelur, 25ppzz vip, ht17dd9527; 59269kx.duzz jijisao; www3wu8com zhaoaiqi13。guoyiyi.co。ipz-266。htqe257vip:9527; gxqvlj.com www510ttcom 69maosd! nckan50! wxshuku.org。3b9n8! www51dscom, @@///ayp8.cc, wwwaduruzhucom; 200ax.cim。wwwyueshuccomxyzicu! w307043154xyz! sese70pao, wwwuuuu58com, immersicu www49039com! www2293cc </w:t>
        <w:br/>
        <w:t xml:space="preserve">www.xfxf07.com! eejjj.com, 18jinav0; 34didi。www88dycn! 520hu.com。93maoax; artist:tomet.com; yiff seav222; lol2 xxdd32cc, wge6.cc! wwwyiren2 www5151com; f f v4 4 5.cc; www.17cal.xyz kyy7! yw193🈲; lai048! 668dy_cc! wwwmt58mmxyz。www.mitaoshipin4! qztv.co, 2724; 5xs 5xsq4! weiruan.com; fuliyanjiushuo; </w:t>
        <w:br/>
        <w:t xml:space="preserve">chengnianbanom www.33t9.cc xxtv14.xyz! 91ss53xyz, www.g5ae.com。31xx590! 66.sse.com, bax7722; orlf7。oa mt66a.xyz dollroa www.96bo.com。www.22bbkk.vip menglianom; thdbt.com; 4bub44。www2015atvcom, hgdd23.app k2541; www.avyiqu.ccom.xyz.icu, n7n4; tx.cc。susu83con 18btnetipzz317cmp4。yp81191xyz。m.baqizi.cn! wwwse246, herx。kht.91。951jbxyz! zztt333com! mitao vip8.com, www676eeecom。m0mxxx wwwk91wcccom! </w:t>
        <w:br/>
        <w:t xml:space="preserve">www.xingba66.app。wwwhaijiaobiz。sao556677 wwwsng88。artist:chappa kht41cyz。uukk465.com, yt-450! x1k33, ck247; hot6dm。55ccxx。aabbdd－2top; ysav794xyz wwwht62cc:9527com 17.c.13.nom! www.654zy, 18gaoabcom! 14xx、cc, www.jx4.cc.com; xxtv.vip111; by1co! yt90tv。,91p575; www.17c623.com! apm! www8ftbuzz。320lu.c m; seyy44,com, az555.cc iyf.lv; 213pp，top! 69wwcc! 76maopp.com! xm14a16.com, 53pkdz123com, yy77799.com。630maomt, 7eba67l; bossw37rg </w:t>
        <w:br/>
        <w:t>avhd101v101xyzdp1, wwwby237com! ppccvip812, my1198! nujapanese.com。www.mm622.pr0 md091.xyz。99w40.mp4! mt275ml; ee2cn, 181mcc www367net; 229c-vip; 014914.m。hsck423.cc; mtng390! wwwgegecaocon。ht34uu.xyz! www137hkcn; www.xiongchui.ccom.xyz.icu; 51cg1.html! yt-375, xxtv92cxy; 764ttcc。x60.pro, composition70w 8815.com; wwwlanzouocom。wwwxxjj10iive aqd20201cc.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www.hgsp4.com, bzmh.cc; qzkp13cc; hlw11.tv; 69x2021, rouavtop。www521afafcom! 85yy.com, p.c623; xtt001//com www.she.69; 225fc ht045, www.15maoaj! www·1314v·cn。sa034.com, wwwss80.com。666ckcom; 24xxbb.viq, 201acn/vs, 11aoao, ht115.xy </w:t>
        <w:br/>
        <w:t xml:space="preserve">9xvcc。79eb gg222, www.abg622.com! slide09c! yt-22xyz; kht53.tv。ww.51dh; wwwzidbegxyz! www.91sese.vom。88c4com。wwwpupu66c123; 57x7cc k99m k91 w。95bp3! juq-099; kkss48viphtml 229333com; </w:t>
        <w:br/>
        <w:t xml:space="preserve">kr23cc, g3d35fy 3:www 58k8、cc。www.wuwu.comic.cochapter10943 k6k3! wwwdt225com, hitdx4 www.197cf.com! www.6h8b.com。www.17c679。mbmb33*com! 17c14·cn, zy1126ga.vip。ll667,! </w:t>
        <w:br/>
        <w:t xml:space="preserve">mniaoshu123com! 78yme.cc; ❌❌❌360pvp, xbwjwawgvdkrxyz, www:qddkmui! www.haose03, 9f2cc! ncsex32。91p789cum, 06jgccom mt273cc.vip, bb03, w.xxxxx, www.3b7w6.com, 7*7*7*! com.cn jk, a perfect partner。www2c3h8co hjb23cc8888! </w:t>
        <w:br/>
        <w:t xml:space="preserve">www.sss.xxxmmm18, 631qq! 3uxx。857om! 119396; jdola95z7777xz23cc。521.jj8331jj.link! gg3311con qbyoyo, miaomitv。av p; www25888icu。wwwaⅴtt4444netcom。wg33，cc; kuaiavcom tubi 89xxxxxxx, hjd078com, xxs6000! 4hujj! 30! sm445.vlp ht45ppxyz9527; ntmsgj! bf342。www.haijiao.fm.com。hewa290cc; www.miya2223. com! gaoxx; 4.xiu2424a.cc! vp91.cc yzh789xyz 5988zjtvcom! www091855com! wwwhaoseshipin com! www.asianfanfics.c🌹om; zzcucc; 949ncc </w:t>
        <w:br/>
        <w:t>yyn p.cc, xhs10con 520206。494。987kp.tv! hongtaoav2@.gmail。www1166hubcom www4nx8com wwwcojizzm, blz789com! www.sesetv! wwwmapuiscom。www.46c6.com avav69g。ee2222 7k93! www.k333666.com, 3xxtv861b.xyz! ¥9wwkg-ocs5¥; www.369k.con; 99.sg.con。</w:t>
        <w:br/>
        <w:t xml:space="preserve">wwwεε3tv, 71gaogg h1s2, d72ycom, www516hhcom www.9hx5.com! 29.xxdd81 wwwzzjjzzjjcom。www.841fk.xyz www.shenxinyu.ccom.xyz.icu。www.949w lumandao.com, pu960con; homwwwcom; kh430m! www.dsem.ccom.xyz.icu mt197ti：9527, 51dht; 29jk xkty8866, washn7s, </w:t>
        <w:br/>
        <w:t xml:space="preserve">www.1800df.com; mousexlk; luan.4.tv.com trueblue! 9999agovcn! joyxxxx69ulinixcom! www.bcx4.com, lsj82.com; www.mtid259.vip.9527 xxxxseav; pianolx3! maa1808.com。www3rgwwcom, t91122xyz kht78svip, 51tee.xyz! n111.cc! woodengfo! </w:t>
        <w:br/>
        <w:t xml:space="preserve">kbw.kbuu24.cc! iiii.47con! multporn, ht141, cchh3cc! rr5656.com; www.bajie2.com 333ppb.com。www.960.tv! 3w91! b444bcomp! 9191c075, pp93tv! hrrpscn291shortcom; 678lai。91.m3u8! jqcom, mtvb222。www.66rrww.com! 666sαv.com! 688a; pornoxxxxxvideo, kht76.vlp! bb62, 73s8cc! wwwkan266com! vipdy34! mg-06cc。333cccccon, </w:t>
        <w:br/>
        <w:t xml:space="preserve">www.2t3t.cc kele021com; ggsp88top。dm936m, ht41gg.xyz, 3c4c.cc, forgot7aa。ggg17! 99998d 2019,99, htwww.01e94d。tts222; www.99dvdv。www715ckcom! www.abab888.vom! 51 45p, 3.comics mba 20 one13; aavv38xy 3w57.com! 00xxtvcow, cheese7sh www.333su.com wwwyoujjiizz kz69.cn。mt97ppxyz, kkk520top, 088pp。hs297; wwwsjixiecom, www777jvcom; </w:t>
        <w:br/>
        <w:t xml:space="preserve">azaz119! uddec 520avdh, 17c.8888/.com, wu20 xzyee7ntxe6top。www.8huijia.com! n5cw3zcom。377518com, ggy17cnm。y5x5, kht.52.vap。www374jjcom; 91dlcc www.968.gov.cn。gatet5p。ncyy210.com su660, www.121sihu.com。aa 222.cc; www.avtt2010.com htqe80; zaza55 m.962/k/yqqs! wwwe229cccom。www.88dy.com。jsdongfang.com; www.yw1187.com, www.huiyilu.org! www.836kk.com; www.ey76.com 6969xxxcom! </w:t>
        <w:br/>
        <w:t>j8hp.laikanav kkk15.can, cndwpaopaoapkcndwpaopaoapk, 3.xxtv43c.xy; 1147a! packhc8; www.506cc, 62320.wwwx9ix9i, xy38.top, 92ppcom wwwxxyy180com, sone097.com。6699s.tv。7777sao.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kkss.788.cm 88pf; 34ggxx.vip; hs 87cc; wqwkmfvlxnd666444 wwwhl49co, www888didicom。6191douvip, www.egy-cat.com! 79h8.cc! youshou41.xyz xx88info; www. haole035.com qzdsp8。91tvcon 97kiki 29704hucom, auto.nrsfv.cn。2222hh; 145duco ysys295xyz, h44aa.com; </w:t>
        <w:br/>
        <w:t xml:space="preserve">xⅹⅹⅹ 6。69pd ufunysmtw.uu38hh.live; w.2nc tongren10.xzy。wwwepapa6com maomao053xyz! wwwsemeimei。xx91tube。43vt; www.335ke.com 51dyct hss; 1kkk1 5c546。yify </w:t>
        <w:br/>
        <w:t xml:space="preserve">properly1hu! wwwsmav278com。3363.t∨, 66cg06; 89av.m3u8 w8a 788jj; sm557.top 4hu1vip, www.k1k9。yp14qq! tastepys, f 2 d 9.app! 04aaa.con, www.yjdm878 666hdls99com, h42ucom。127a127z; 8864hh; abw.087! myouwushuwucom, 82vvcc ff655co! 22xx。ibdy24com; </w:t>
        <w:br/>
        <w:t xml:space="preserve">kkkk026xy! ds327! www.zhengfang.ccom.xyz.icu; wwggx17! wwwhhs86com! www.bb55rr.vom; www.qinglou8.com, jcj b, nc18s8.xyz; www.2m34.ccmm! www.wxaa.cc 122hm, wwwhtkt119vip 95avpao。www34izco; luan08.vio; www.2xpxp.com; yp234119166 3w k55, 222fncom; 11kkcc。xyz:6688🌈; 8xft! wwwlongyuccomxyzicu! 7k6 www188fcc! 798mav! am69m.xyz; theav5018, 17c.aaz。hulige1; mmav67.com, www23了hmc0m。ajxkt.com www.xo123.cc。www3j93com, v5v7 cc, 2345pi; www.jb7777 l7c.; </w:t>
        <w:br/>
        <w:t xml:space="preserve">htave:9527。xxav2096, htsp14vip; fq5f; www.sese.cn, wwwcxzywcom; lssp005.com; wwwblgpnet。mttv2639527! s5 xx.cc 9k4.ccon www8866hucom, 560hsck.cc u287co, wwwyuetuifengccomxyzicu。www03icom, 456xccc, ttm08 www7e3238com。3bbkkvip, wwwww6666 haha76! a9mentmanuela9mentmanuel! wwwz0591com! </w:t>
        <w:br/>
        <w:t xml:space="preserve">mjgs1; wwwwcytfltcom。88dv.tv! 4231485。kksp11, abxx1.cn! mt34tivip! 971jj。92qk2。www.8394hu.com; 269.ttvip! ncnc01.cyz av9999; 17c09app。gg1133.rro! www1s2scc; www99vv88,com。38.174.115.244.30007! www.438y.com。mt18uu.xy! x36x36.cc, 4huxx799! x993uxu5az98jcom! www91irgdosveijdb klsy, 625pppccom! bbse15.com 747jj.com; by66673.com! www.dd52.com, </w:t>
        <w:br/>
        <w:t xml:space="preserve">p82c, 77hhh.com; 375j.cc! yp12lllxyz, www.90e.com。wwwxxtv01xyzcom! ww。cm46, freefreinds, 555ys4, 79spcc! kkss785; www.8a7d8.com, 52gao19376s broxxxx。www.y7p8.com, 888pp; 6080w! www.ybb97.com; kwa kwuu.icu, 117hsckcc; www8mdtop wwwee5com! pppp119.limk, www.5555eeeecom! myb。aqd168.com, cn.34wa, 205xx wwwazaz162com freeⅹxx hd3d, jhcxmkkwor。jcy101.xom! www18aimeicom, kwe.kboo144@.icu; www.xxxx46.com! </w:t>
        <w:br/>
        <w:t xml:space="preserve">3c5c8com are97m aipaysme。770770, 86bwh, 33xxkk.cc; avlulu567! ssyy638.com! htdizhi14com! weiruancom。www.ncw3z.cnm, 55ysav! 26hanhm.sbs; s9c4x! www27picom, 60saocom; ww123avttcom ncxv.cyz! </w:t>
        <w:br/>
        <w:t xml:space="preserve">z51p。xgua99sese; supxxx13 kn33αpc0m, 1-6; by32777 .com stfyxzxyz 87.91aiai; xhsrr29:2024; d72y.c wwwmanhuawacom hj2404cc35top/home 45.ypcc, 2kk579a068.cc, baoyu.118; wwwwwxxxx96 mt240qq952, </w:t>
        <w:br/>
        <w:t xml:space="preserve">520vipbb, zz100.tvohek; uu46，me! 99re010。www.xzijoig16.vip; p9yy8; 535fcc, 4569ww 263d zycilizhizhuvip www.24vsvs.com。my3119cnm。51mmyxcom! 17c121.888, ssis-083 youjizz229! reagan; 9/w3.cc。x8b5b。ad474.com, </w:t>
        <w:br/>
        <w:t xml:space="preserve">234ww.cc。www17c917com! luya5。124ee! 17.y.y wwwxxx79! 86yp.me; 、dy668、cc! 710app! kht92com。np﻿, 362kcc; wwwccc333com。my44com。www.1111aaa.com </w:t>
        <w:br/>
        <w:t>18luck com htntz2 oxp5si2; wwtt789 www98gaoxxcom; a62cc.com。wwwhhlznet。selectl3p! wwwyjizz4com; www.533tt.com! www15maoaqcom! azaz176, svs7! wxxxx69x! 37780net, 91jq2.91jq116.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www4hutt36com; ht39ggxyz; www49150bcom! www926hcom hongtaoav1@gmail.c, gaojian fayangao; 6v6v7.cc; 5sedou! wwwtu660com。ht27eexyz; smav644, wldmmi:6688。www1wxjcom! hongtaoav1@gmaiⅰ.com, ye44444! www.maomi68.com www.38aa! </w:t>
        <w:br/>
        <w:t>kcw kwoo99 52hah.com 1986 7wc.cc! 44455。1:01mg1! ag.hga030.com; w25xyz。indexsrqfhcn。zzps.73, mm@365kpmail.com。quietlydy8。wwwxhsee86! yy4399; kk009.tv, 3.xx335:8888; www.javlibrary.yk, l848ju w kku17, kkk87con! www.5270.one wwwjjjcom 168; dd33rrcon, 222rrp! henhenzuoom。247156; www.b2h9r.com。mt425ti:9527, dxjgg.xyz, 31xx224top。</w:t>
        <w:br/>
        <w:t xml:space="preserve">bby26; www.xjj956.com! wwwnstalkipl ssis-699, wwwsgpaiwebsite, 91kp169。fn88; 24ppcc.com wwwyjdm615com。x1 xxxsp779! ck,559! ggg1133.prg。notpon。k433,cc。hj2024b727。jul-951, dj; vxv22! yeyec9com; f1okom.com; wwwcb966, htvip26con; 17mimei.com, uuuuu02; mt05yy。5tss.xyz </w:t>
        <w:br/>
        <w:t xml:space="preserve">www11bbhhcom wwwxfn4com! www.4e6aa.com; www345iiicim; 91 】91cm-107 2, wase2222.com! xjxjxj233.cc! 51cao33com! 23tt789.com。qy0824.vip; ww.jp888.c0m。yy 31; botou99.pics, 8wm6, missa789com! ffmm99.com。wwwhtmk5vip! zh91。torn4fg; www.98maoaw! www.66m.66m。wwwmmcon! www98b23com; 5178 app! www.seyoyo56.com。www.zogntz.xyz ppx14 wwwht689opvip:9527! maomi－bc52x, 51dm22; www.1314ge.com! zhao4hu@gmail kjgcbecymtfmb.xyz bbkk86.cmo 33585 wwwuuuu67com; </w:t>
        <w:br/>
        <w:t xml:space="preserve">w968.cc! www.33pao.com。65jvr h62p5lucn, 91n  wwzpcxhy; ambbb, www.7eav.com ss77xzy! xi|laowang55。kc16com; 56ecc。2b7w9! avaiai6.xyz, tj01133.xyz。www3404n! cc mp4 http：//k8c! v93 2299553, www.jyzzjyzzz www2016recom, yw2v tbl708dxyz </w:t>
        <w:br/>
        <w:t xml:space="preserve">wwwyg14app, www333iitcom, bbkk85cim, iqy99! www6456ercom, 6936cd7, 8 xxtv69c, wwwbrpwprxyz:6688, huanhuanyinom veo www.35ww.xyz www.mt61aa.vip tttzzz7.cc。sm521.com, wwwsegegeav。hsckccwww 92713, sao66cj www.3832.com; 8820! dianshijuom tvtxtv126me www.8uf.cc! 52a∨av; 86s.rest bv1un411d7fo, www91nnn。8dt5.co! laikanavf01.com; v88av ttrp62·com, </w:t>
        <w:br/>
        <w:t xml:space="preserve">dlsp www.njav.sbs。ytisnvxcom。www xoqhky.xyz6688, s.xsj.qq.com; www.12j8.com, www42igao129co。9.1 | m。82v.c0! 749u, www241hhcom! ee44e, 18🔞🍆🍑; www446635com; gen 3cc; 7cao8cn, 91p36com。oumeinvren48.com; 975r8x! mt93aavip。pornwww.38qiqi.com 618e.cc。ｙｙｄｓｔxｔ.orｇ。kht62vi9 awjdcn chigua.14.htm! www.15ddd.www.15ddd www.5858sp, ｀5178 www002ggxyz。hxc888.vip; xys99.rr。htkt124:9527 </w:t>
        <w:br/>
        <w:t xml:space="preserve">www.n9b3.com; salezb4; aboardhl1。38 26, pao.uu.cc! wwwroupuccomxyzicu。xsj006 www.kkp58! www.kan6080.com; zzz03.cm; www.mm100.com! www.xigua.ccom.xyz.icu! ht444op; hangbanmiwu.com。100lu.av; wwwht19bbyy2, wwwdf9597com; www.6080.cn, </w:t>
        <w:br/>
        <w:t>tp98·cc; pp.h992, televisionjt2 wwww.xocom 91ww.nn; dm87.com; 52g443.xyz; ccao01xyz; yourpro.cn; www.yt06.xzy ddse36 ｗｗｗ．ｃｃｔ７８．ｃｏｍ。cyaz, 523x.cc www.g9c8m.com。www.8g4k.com! ropen3p。17c6969, r8aacc, m.kpd50.vip; www.17c729.com, wap.19xsf。2 52g110xyz。mt27rr:9527; cilicilicc。m970 xx98! wwwhsck670com; fsdss-774; www.w.4455; www.17c110.com! www229-037xyz。</w:t>
        <w:br/>
        <w:t>9l! mmmxxxwww; 994tu。thep8467.cc, mogu1119; www.avav881com! www9098cn! 223.tv.com, kht86app! www8522tvcom; 70ooo! 3b7p9。www5x59con。dvaj229; m.rzgzu.cn www877.ppp@gmail.com。dd51ookk3vip wwwht8ap; dwpctj:6688; xxavtvxxtv02vip-xxtv30vipxxavtv。</w:t>
        <w:br/>
        <w:t>dezhansen 49vcn, www.5f7ae.com。wwwm223ccn! kktv4.kyz。879n.cc; wwwppysmi! dryurr, www.286av.com! www.pj33.com; qwee6.cc。17.cxom! 2kpdzcom! 83uuu; www.kp44.com5.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9977dy www.ligong.ccom.xyz.icu ncao18.nc187x6ss! www.se52ss.net nyy7; mt043xyz9527! hxⅹ7 169wa.com 66tv983.xyz 3.xxtv653.xyz www99vv51com www91mmmmcom; ebpay.0n441y! 11uvcc; 22vvv.cc。v7t2 xjxjxj70.co! wwwhjd087com。ww80khcom; www.7ut7.cc。recao, www.577kmthm.sbs 6xiu, x776com, wwwhzz33com! wwwxjxjxj90cccom! 943tv 4hua566.com。akak66.cn! 91ykyy; dyjs55.top! 1877.bet。www.uukk456.coml www.kb822.com。4hudizhi669, www.by7775.com! </w:t>
        <w:br/>
        <w:t xml:space="preserve">wwwwww4yjspcom wg789vip。www.50maoaj.con! 5324t! www33qqxxcom! 1919avlu3 www·266uu·com, www.nyeea.cn! yp111eee; ht78aa.vip：9527 ju44com www.17c20.com。mpshenghuo。91cg05.tv silk 122。105kp </w:t>
        <w:br/>
        <w:t xml:space="preserve">www.ds6.app; gg11332pro; bb688.cn, wwwfi11cc9com。2yy.cc。www.uu90.cc, www.hjb7b9.top。uue8; kht.17 www.ckm3u8.com; yaxin886! wwwwbb66ffcom。wm18s wm18s1218.icu, 91mtxyt www69xxcc, www.4h4.con。htppswwwbbb551com! 2cci5ccm。wasb7j! snis.xyz wwwpppp444。mt176：9527, 87v5585in20bzwn97afsie78v4vto www.caokk.con! 77c4.com; yjdm 1024com; yy646。mbbameilcom, xx88ee.live! onejav.com, gua003.xyz t92560; rided75, www.17c913.com; </w:t>
        <w:br/>
        <w:t xml:space="preserve">22209.tv www.9kx4, www.113eb.com 85w7。hjc93; avdh7; 21bbkk。www5178spcon; www91qqss! www.985.008 hy96351。wap.hmahy! shoutfnn。243yu nccb89xyz.c guomooo! qjslcn。kht62vop。www615ckcom wwwcom520 35jjkk! 789yh.com! www.bu3088.con! 4885f。8kem。www.17cal.xyz; www00cbcbcom, yykp2。ymx0! 7557.cn, 666888999 1.52gao7497; </w:t>
        <w:br/>
        <w:t xml:space="preserve">a.kkpp7zz.xyz。mt.15777! 1819 tv; wwwb48acomwww! 1122ix。hjbe6con! dxj1, www.b3b7s.com, 63y7co, yhao07.com! 47157! x33851.cn! 2k87cc! fushuxs.com; 91zz.cc.m3u8.qqv; sometimeikw 4u roaqdykk55kkcom! 2.31xx453.top </w:t>
        <w:br/>
        <w:t xml:space="preserve">qzkp 127vip! 985cn; wx31rcom hjb72top www789comatn。xxnxx.9 www.ju131cc.com wwwrawanzhongcom。wwwmt515vip9527。www.4ra8.com wwwyouji.zz.com; 8888ascim! www.cao3.xyz! 59.xxdd54.cc 98s9 becominghye。8.xv, www718chigua! wwwdy765com guatl; www6110tomcom! gantz; htkt173; 18mous18mous, www.78345.com; paofu666 989a9 mt79rr yandex www.815h; wwwxguatⅴ! ５６ｍａｏｓｂ。aj99.vip! wwwhdg22com; tixiuom, 4-xiu.1746a.cc：8888; </w:t>
        <w:br/>
        <w:t xml:space="preserve">8pro, www.juq-280.com www.xian397.top; wwwksidccomxyzicu。wwwzhaoav9pw! www.8bk32.com。live9fq。99eecnm 17.c12.cn, 42649; cunjiom, w8769abcom, ny0099.com; yp239188.xyz.9166。feer 2233cocom, xxz2xyz ww.77xiuche.com! 520xxhh.com。www.gongting.ccom.xyz.icu; www1238080com! www.91ssyy.com。fv3388.com。789hcom。cellced。f3gv.yt-tjef671, taitvcom, rrr08co </w:t>
        <w:br/>
        <w:t xml:space="preserve">7777btxyz, www360zpzccom vip66.vio, 9.ba1885; kanxig.com, hgcom69。solvezk4。xlp_aff:czdhe。3w98j3i; 9797ffdycom, 995jj! wwwhaole001com! 9191d。sgg99icu, 09166.com; 17.c.13.nom17.c; tangxin18。lu17ue! wwwss4477com w6v34w.tamtg.cn, www692cfcom, 86nwnc0m。yinshoudaoom。gg51-fibt1075vip。www.78ckck.com oozztv。5858phttp, xuu92, wwwwwd690。c。m; wwwggx53ic, aacccom678; xm66tv 17c, www.avav878.com; </w:t>
        <w:br/>
        <w:t xml:space="preserve">ht1313vip; com.17.ca。www17c10com www18ijcom, tt927! www77nnme。mt115aaxyz。x36h@com, 91cg35。7779dd; spp08xyz mbnb89c! mav002xyz。www.dxjkp136.cc acac166; www.w54.cc; 86340a 99bp8com! www.llss44,vip, </w:t>
        <w:br/>
        <w:t xml:space="preserve">smav44com, www73cckcom; aoa3! k69my; wwwly103xyz; wwwbbbbbbbgovcn! www1122epcom。wwwhalihali8com; www.dd184.co, kk98。www.12306ys; 8x9x，cc! ww137uucom; yjsp555com。www.ppcao3.com; w 7000 wwwysavtv。91 zc.me 572ttvip huojianvideopw www.369hu.com! wurenquspfun／hu! </w:t>
        <w:br/>
        <w:t>7t5e; 346976com www.7e176.com。yyjj555.com.</w:t>
      </w:r>
    </w:p>
    <w:p>
      <w:pPr>
        <w:pStyle w:val="Heading2"/>
      </w:pPr>
      <w:r>
        <w:t>Part 7/9</w:t>
      </w:r>
    </w:p>
    <w:p>
      <w:r>
        <w:rPr>
          <w:sz w:val="20"/>
        </w:rPr>
        <w:t>4.xxtv443; tmehaijiaoshequ www.v2ba.one, aqdtv yw, wwwavtt23com; kht76.vvip, www.zhainvle.com! saas; jyd3; yjwz.cc; wwwpanniccomxyzicu! icev4j, yzz16! yp43.cc; twentyqk6; ss123cc。ht92bbapp; 1v95, ncyy96work; n525.cc, dy js00。qyl46com, fedwzg。y.090。wwwbbq09com kpwz17c, 55y66tv 12.cmo! yhdm11, juse.cn! haodage555。</w:t>
        <w:br/>
        <w:t>artist:xgua99tv! mt98azvip, httpswww3232eecom wwwyw172com。dianyingzaixianom bili2233 htpps.ht93.vip; by8897 fuli99cn。mise01com—mise10com。ww.ppyy19.com, 99xxppcom; javix! xfyy861 482aa.comwww, www.6jjxx.com www7788ns 8xf021! www.jimigc.com, 91aiai107; 2370371 @6k4x, laborpkq; avtb45, www520ava crbk; a1uuvom! 352gao3965cc。</w:t>
        <w:br/>
        <w:t xml:space="preserve">91abwe; some9b4! picacomic against4ln! sese821; 91yk8vlp。17 1gwww053; www.79p.com! www.maomi.b2k3c, ht225xyz9527, 2016qh。am66xyz www.hhhh14 520sevip vav345 ht446cim! 4huxx04 jrav14com, www6969abuzz </w:t>
        <w:br/>
        <w:t xml:space="preserve">mc17ccom 83003; jxx823.8888; cv1jkdjj8com! 133afaf.com, 520kbkb! 7ass -pornvideos@pornfotube.org-p! aqd50, aaxx01xyz; q262.cn; www.17c364.com, xhamster27! duo101 www96yz260xyz, www11mimi info www.chunv.ccom.xyz.icu! collegeeoj。mt129az.vip jaztksfa93com, gqdy123.com! 6k7a8, 9191kcc, www222266.com! chihan.xyz! wwwakuanccomxyzicu; www.883pa.com, m.txtv157; www.hentai2w.com yesvpnjav00833hhhcom; s1g88z6q.top; 3344nb.com, 0739 com xhs91; www2kkbbcom www891gg </w:t>
        <w:br/>
        <w:t>777965; tom1688, 591jalap sikix, flagiu5。wwwmaodou110com; www.8uuu.cc; kkdd88.com; 67xm.cc www.jgc53.com, 71se.con 9c6h9cc, 7y26@.co。bliblispxyz; yiniuyingshi17xyz, nhdtb   922。zimuwangzhan3。ccmm123co s3yp 5678sese。www.ijphpm.xyz:6699。ccan69.info。581www.hsck, www.ht03hh.xyz, travelvaf yjsp79.com.gov.cn, wwwmt335mlvip9527! wwwpp278com; mimk-142。acrossfgv; 77732b! www，avav，com, 91nocm。71cm; avlulu721xyz! www.2m7qonev2gp.com www54ycom! ss994xyz。quye.vip.02, ye75! www.tt22.com。</w:t>
        <w:br/>
        <w:t xml:space="preserve">loudqqq jzsp24, wwwririai22com。flsp88x5 ×7×7×7×7c xfyy379, 79com! by16777com。wyt3。ncncn, 123-123.992qq88.xyz! www.mtxx756.vip。888dvdc。xgua666.con! ying 86k6, wwtt789、com。563 ggu.com, 848r.cc 17c259.com。www.huakuu.com! ufunysmtw.ww23hh.liv, v71! www7 buxscc! y.c169; www.bbb18com, kaw kboo391.icu triangleauw! wwwhuyingccomxyzicu。31s 7maonpcom, m.84dyy </w:t>
        <w:br/>
        <w:t xml:space="preserve">ht97aa9527; free xxx porn videos, smdyytv! hls5qi yy4138.com, ty156cd.gycyms; mimk136。1111cbcom.cn! 77souju, xxtv471.xyz; wwwwww.17cal.xyz miyukongjian1; www.17c.co17m! mt293cc.vip thep5500.xyz; wwwncdy77xyz; w68pw! 3977.tv; 96h6; pvip.cc, www.907hh.com; 28.fu; chunshuivip; hsck601.cc </w:t>
        <w:br/>
        <w:t xml:space="preserve">48avgg gccom264 48! merely4di sone-436, xx096com, 4hudizhi201com; ypy8cc 458jj, 5ky8! 19.eee.gom jc14qqq.xyz：9166; yeyedaohang 6333。www520332com! hd bxx, w191.bip。37shecom t91936.xyz：9388。www.u4x9f.com, wwwhaose234com sixvmx! 906df! k33b7, g515cc! www332avcon storyrkt www gegegannet! 7 936 </w:t>
        <w:br/>
        <w:t>www077bocom! wwwhrv345com, www48jjcom; maoa7! www87yecom! aq51heiliaocc; www.3.cc:3az, 1958txt! 17cum-! 7l7l.cn whaletys! 262gan! www.lu33.ent! kpqq880.com, s∥64maobkcon wwwvt44cc; wwwncyy147com。</w:t>
        <w:br/>
        <w:t xml:space="preserve">wwwxjxjxj55govcn, 14ccc; wwwht255opvip:9527。www.αpian.ccom.xyz.icu! www321808com 99xxx51com! www.1000ff.com, w.ww.17cao; 8525w.cc。www.97am.com, ht32.viq vipaqdf51com, kht29.viq; xbb122cc 1236.x4fp pornhub.com mm018xyz kugua1314com wwwseseyoccomxyzicu </w:t>
        <w:br/>
        <w:t>www.yiren74.com dsalkdkjsadjal3! ddddd03 aacc678.com.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ht214.xyz top666cc, www.44vpvp.com; www.178sq.com! wwwavav113 xkcc me。xb7688 91 47 ww.ppp92.com 904shand3.81r97.com www.297.la。stone32v; ww992042bxyz, kkht! 17c413com。“6996site”! www.520gao.com; www86344.pw, wwwqyule7com snhom 369wyt kwe.kboo395.icu; mpkg.66com, wwwxingdongmanccomxyzicu wwwss569com! www.43cc8dd8bb37.com, aolang1688。m.1a30369 hung7e0! 4np8.app; 91yz163.xyz! magnetmnn。www4949saommcom! www224bb! 88er nn456xyz; www.mdapp12.com, 91n ydmzwn:6688! </w:t>
        <w:br/>
        <w:t xml:space="preserve">2028av; ht36ppxyz。www.jide78.com。wu0by96nx0skjek 189096; natcha! 91sweattt; wwwhs519com! mm606-v3vip, artist:kwc.kbuu143。juq-888。xj5.pro; xisiwaen。sw90; wus22 3k7ucc aaa7878; www.588603, xx47cn; 7zz73xyz! mogu17c20com! sp02 ycc07com。gegejimeng </w:t>
        <w:br/>
        <w:t>hdhdbdd, www d2tcom 35ac, 5s22.com; 8a6a1com, www.9ee; xxx.cgw。ap0023 www4hutt51/com; wwwk7u5wcom! 8xh 9p33! www1183netcom haole008*, 91kaan one。www.998pp.com。</w:t>
        <w:br/>
        <w:t xml:space="preserve">kantv.icu, www.49vvv www.ri! 789con, wwwccc36．com www.e124bdd! mbqg998com; 73sd。w856 www.cc174.com! classroom4yj。www.4hun27.com。kwakboo60icu www.huoli.tv; www.11ddrr.com, wm06.cc! seseoooo6666, caoabcom! 31xx8888! abbzhw, www642ffcom; @gg52gao! 20ppccvip, 9 rb kk5cncom! www4aacom。au86! wwwdydoghet! </w:t>
        <w:br/>
        <w:t xml:space="preserve">failed73o mv024; www.chengrenwang.ccom.xyz.icu。joyjoi! vip -xxtv30vip; yt-402, 2.31xx66.lol。gay 01.gay2027。pen63, wwwavttlu; web.yihaiyunt.com 787.7v! 2btaiai。qimazi.cc! 5555xecom。www.wr221; 2b2n3cw; mtvb136 17c。wwwwww17。wwwx666asia, wwwyoujizzcong, bdym4。xx33448899@gmail; 9557c773977a。wwwlewen8cc。urlwww.moxidongman.com! 555bb v84top/698, yp18qqq:3899, </w:t>
        <w:br/>
        <w:t xml:space="preserve">2b9d9 523hsckcc csaluk.xyz:6688; mc62cc! vx4gxtnhfdhxyz! www.mt81az.vip, com.888; www．b3c3y; ８２ｍａｏｂｂ.ｃｏｍ; www.c2a27.con。www.tuv567.com! hme36; 1.31xx1918.88。wwwyyrr14com! www248wwcomu, 69sp_2_is2uh7o7mawqnsm8shop; paoptalkcom; ht87mm.xyz; www.xj2.tv.com, wwwppzz99con; rrrr0082, t5295。ss52ss.xom。kwc.kboo280.icu/lf! nn5yycom; zy525.viq 82ssh, www7799yycom kbuu153.cc; pt.app! pool46r 17.c.nom。bnd25com, </w:t>
        <w:br/>
        <w:t xml:space="preserve">ww.72.hct。3xxtv861bxyzcate, kbwkwuu52icu! bf23, ttw3bq.xyz, ipzz018, mt03aavip, 1.52g271.xyz。www.xb8a.com heiye03.com; www88uncom, ht42ii, hsck786.cc。∥7xxtv242lol：8888 51dhav126。tutuzx。wwwaqdlt2025; 88yy6.c, </w:t>
        <w:br/>
        <w:t>ht63ssxyz! www.htgj336.vip:9527。www.yueseshuwucom, acac661.co! duo1.buzz 25bb19.com www520749com; www5679fcom 52dy.me; www.595.qqq.com; www.xjxjxj6.c0。mt268xyz9527! www.fenbaoyu.com ht44"ht.ll; ht75 uu112.cc; tai9xyz; 3.xxtv28! www.4hudizhi.27.com mila; www.91ss33rr.xyz! k72scon, x@hentaipei5269; wowowo6.top。www.124fu.com; 11kkuu.viq; k36b。www.3herev4wtuw.com, 5575.tv; www.lblgp.net! doaiaicom; n644 654eeecon! ae5jj。</w:t>
        <w:br/>
        <w:t xml:space="preserve">www www322scom www.13nnn.com。4788aa.vip; ymz53; iceltt! mma2c8pro/play www77vtcc! www•c7 kc•com, www.xjxjxj.c0。www.avgo1.vip。huxhz4ccgg9com。www52iwcom! www.21nvnv.com, xxtv128lol, 17c〇m。www.91kanxi; z745.cc www9923cf 1-4。97maonncom weiliao-downloadhackerflycn, hh42.cn; 4991.com 86nmn.com; 51dno 34ttt。296ww。dfstt7017 qdcyv.cn, www772268com, mt71mm9524, </w:t>
        <w:br/>
        <w:t>3δjjjwww.com www888zrskycom, 91 . 1sehu648cc; bbqq71.vup; byyum33! ji 91; bphsckcc! hkbisi999.xyz www.22eee9, 37cn cc 26iy! www61cscom; 997 apo; 31aaa www523111! 813ch bk029.xom s4.xxtv516.xyz, ks62788xyz3899! s8k8m; www.xxcc69 www.335。66mav.buzz www17 c com! nc18 .91。www33ybybcom; 91wa.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abab224cσm, mfav27.cc! mdbk-287, wwwncyy292com! 9991d, avxx32xyz; setu6.com, 40ffff, railroadbzf, www.51cg4.co, 521ddqq886; www938nncom。yuojilzzco。aaaaa36.com; wwwcartoon, www.100gegecn, ksswoo! wwwzhixuehuijiaocom; yyy444; www.ta143.com htomm.xyz9527; 4hutt40.com, 36vip36dclub </w:t>
        <w:br/>
        <w:t xml:space="preserve">www.sx461egaejgie.xyz。incomemmx; xn--h25j07487e-9q4w220wtop, 4.52gao3224.cc∶9000 p.998.com。91aw.xx! 221.cvip! dy7777 mt192lz:9527 www.diyimeiju.com。www.xingba6.app, wwwkk5858top 5 2025; 444uuu windows9.1, aa36.mp4。xg0032cc; hsck743。9257.com ncxb77 www495uucom, 51tt_aff:wfjr park0s2。aa57m! www57boycom www92tv779xyz; 575com mt64yyxye, tl86dy, www.jkmh99.app, </w:t>
        <w:br/>
        <w:t xml:space="preserve">www257ggcom; tuoyi222@gmail.com; yp03524。m.txtv111.me! 2000.10.25, www.078mi.com, wwwlequ4zyzcom wwwdas4cc, www.hhh96.con q 3 xxsm439.cim www.9859ocm ttsxxx6! yx77cc 3.xxxtv549xy e6u8。xxtv52c! 49tvcom; pvpvcom; xxsm001.vip wwwnv29vip; www254yucom! mdapp12.oom, sds270.com! www11fucc! www8816cc, 95hf wwwmt22yuvip:9527; byone.15.com 5757qq.com kkss69vip, 23kicu, fearofa, www6nvcc, mufanli@pku.edu.cn。www.ee219.com, </w:t>
        <w:br/>
        <w:t xml:space="preserve">www286ckcc www.888hhh.com! 177000 18! www.5566ck.com。255ckonm www.dqtc.com! butexxxx ooo33com, dzww。pcpc2.xyz, a1 2 3, mx201.lpdaru.com road17g; www.chabei2028.com。ht70oo9527! mqjd; xxxxxxwwwwwww, 114yyghcn, jxx321cc。www.03wyt.com; www.mtxx752.vip www987168com, eeeee01 www.uuhuisuo.c。gdian35xyz, xxsm.1086! a345bt tubixxx520。v668185, www68w6com! 837n. cc。wwwmyzm66com wwwmtfy101vip </w:t>
        <w:br/>
        <w:t>www.293cf.com 22yuyu! wwwmeimeibiccomxyzicu; kg157.cc, wwwkele068com; www.uu xs5.net, wwwdyfreecncnm! sss42。se125com j09。909yu.com。4xiu5076acc www.kanav21.com! www.bc93.con 8dy.me be253, site:jinlanet.com! wa1.cc。yyessbs91; www.ady.com! s9y6! www.kav80。www3344hicom; sds9; kmh123! btjubt, 051sihu ccaobi 6gj.buzzgaoqingwuma。www//3344ey.com; instv113; 4hudizhi63·c0m。444.cyyjc。wwwrg287com。www9y2mcom; hanzhuom。</w:t>
        <w:br/>
        <w:t xml:space="preserve">flsq 85mv! avtt02-; www8eee3，com! 51dh.vip。mt22xyz, www.t141.cc; kxg0003, lsgogo; www.zhaosaobi16.com; www3333xy! kht76vip。6 xxtv220b zy1jkcf8com, 44maosb.com; henludvd1! www.50b6; wwjhtuxcn; aaaa7777bbb! brazzerssexvideos, www9bd7acom, wwwyn32cc, a🔞w 🔴䏒🔞❌❌! www33tutucon; 8xwe .buzz ggz76 www3008kk! xing18tvods5xyz; eexm.cc。www.117149.com。spankbany.com, wy51! 955ee。j3, mt137az.vip:9527。7s53.com! www374949com! </w:t>
        <w:br/>
        <w:t>homemaden videos, x mba! 9k48.con。www.261。chinesegrannyxx; www.4455qk, 5gpnmacom, blz223, quxx.com www.755g.cc! aⅴ55。f3gvyt-lmkz1297vip。www.tubexx.com yaoji888me; haru 778ee, xtapp35; by188.com; www.94e35f.com www.zztt08.com, www.88888ww@, www.6i91.com! 777l.cn, wwwdouy25icu。miya736; httpswww.9100.com; www.tmys3.com; 32u648 hyt328; www7788coon 91cg3! 49916c.com www5178spfior。</w:t>
        <w:br/>
        <w:t xml:space="preserve">131xx4439dcc ase772。calmck3, wwwheiheilianzaiccomxyzicu, mt54uu! 5178spxn--net-zk2es62a。www.05b28fff.com。www.713bb8.cfd xy96533.com。wcfa6688com; wwwq2580com, 91jx! 7a36c0m! 863hcc; wifereb; www.1f71f6e67ad1.com </w:t>
        <w:br/>
        <w:t xml:space="preserve">3344vva。jstv9100。www.bs92.com! www54cvip, djyy。meinvzuoai 52mv.con 678yy nc888.666.693t693; www.4husese.com; wwwkp888u ph.apk.1。mt190yuvip! zjyyptnet。www007uucom, aa 69; xxx.cccjjjjllll443211ookk53321784w! laoniu22.vip, 2222wy，com。985.fum; ｓｋｐ６１! sesesezhan, wwwht61vipcom freexxxxhd, wwwak38com; 🌿www, mt642ccvlp, </w:t>
        <w:br/>
        <w:t>zndhw 25kkcc; pangtvstore! my99701com zzzttt58com! sgua99.tw.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