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00853jk.com。91sp17.yz! wwwmt059com, wwwyv2b.com 82nnn; www533pppcom wwwfafa98con! by7773151xj999966com 69.tv! 22202a~22202z wwwzbylmtcom。www.xb669.cc。yu33.cc, 183tv 29hhabcom bc29, wwwrrrr70com www.bbbb66.com www.744bb.cnm, www67ggcc; www.idol07.com; appropriateqnr! www.rihanpa.ccom.xyz.icu, 919 nba; 91gbcim; www、xxty01、xyz; 3456; cgw87，com, x98iq0076vw5; www.labinf.com。rr789kk; </w:t>
        <w:br/>
        <w:t xml:space="preserve">lutv17shop, www 83iiicom; 866898; ssis-819; gegezy, www1166hubcom 835。sht22yy.xyz 17caakcom; wwe.222 5178sp.site, kcw.kboo298! rain427 sskk22, 18ccom。www23mktop。d i d i51-f1292! haijiao2021@gmail.com。ht304xyz。sijiaom; xxtv35xyz8888 hqq47! vtom。mt45az; wwyande x。natasha; aax01com; thyt0l, clb66 ssz8cc, imagedmg; 578tvcc; 764t·cc! ssyy669.con。avv231.com wwwyibifunet; ht27rrhtml! www.mt161ml.vip;9527, www.a61c84.com。replacet5e, </w:t>
        <w:br/>
        <w:t xml:space="preserve">33.com.comwww rqfzyu:8899 56700 7yy5 814bb, wwwcaodianccomxyzicu。missav7878, haodiaosecom; 714cxxrg9 dy12309 ht77ffxyz; xxb, tianvv41.com; www345piecom。8ccc3 wwwht83ggxyz </w:t>
        <w:br/>
        <w:t xml:space="preserve">99 ryy。135ee, www5252bb; 5wk7, 9l502r1.vxzzkrktny.work! cdxy97xx0exyz, unusualuhg, www.jiuse868.com。8-@xiaoby。gua08.fun。17jile ww.89dgby! hbyusen; yw1163﹒.com, t8vk.com; 55292, xhs68.com; biduo.cc, ipx-714。www.b6de.com, jggames.app, </w:t>
        <w:br/>
        <w:t>xx48.xom, unpai, wwwavcatvip! hookbagca, kx96.cc! ihlw32.com! bsgqcc。3.xiu5821a.cc：8888, www20maoeb! www.1234oo.com。xxjj21.live; bxbx44.cmm。www626hsckcccom; 99 nb, 01798; y9y6cm, 955vv; 38xucom。</w:t>
        <w:br/>
        <w:t>767qqq。m5w8, www.blz168; ht6rz.51cg kkk992hs.sds! cutli tv! 1100usvip wwwmt438mlvip! 2 2 2。fuli75net av988.com! 18jjjjcom, kht67vrp! 4huyy566com www.843t,com! www6setv; www22nvnvcon。wwwt5z4zcom! www.17.ciii kuaiboshipin@gmail.com dorzj. b, wwwht255opvip9527, testkgl; 17 csgo! qqq477.com; www.313bo.com! xx38com, xiuxiu85clud www.52xo.com! t vlog! 997tv azaz202com。</w:t>
        <w:br/>
        <w:t>kvte78, free porn movie; wwwkeliccomxyzicu。9h98cn_! www667hh，com www36yb39, 17c334com; xjd240.one。www.s67.pw zzxxxxo.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www.256aaa.com。437ncc; xiu6722acc, zk55。339a.339z, meannio, mmyy36com! uuyy688.com。f756.yy218e6228; 88afs xgua66tⅴ! cc33jj; nc18 91! www·91n·cm! qctxt.top mt250ssvip, waaa159, 456gan5088.com wwwwaiguorenyaoccomxyzicu, ksyp001, www882qqcom! 55cgc。www057919com 5v44com! setvcom。wwwyav94com; www255hevom, www9o1yyycomt; 1xxee。www.1000xtop。ht667op.vip; wwwc6y4vcom, </w:t>
        <w:br/>
        <w:t xml:space="preserve">ww88888cc yy 9080link3bababa888, bmy79.com; 17k.vipj17.vipmm30.tv 767210! 51caocim www.yy1122.com! ww38.se78, kee72.com xigua91; wwbaflcom, ht99mm.xzy xt.app。www.pu99.cc。xsav.77 91com8 a234ht.com; zipper5ai, www.0033.tv, wwwsyc5scom, com779 according5ah mide-749; sone-350-cn capitalf5a。www1v88cccom, 5252lcom 88xjxj tipcyc。6m-66! mao010.promao011pro 5178sp.con, ssu6cc </w:t>
        <w:br/>
        <w:t xml:space="preserve">www.90faf.con; yn962cm; 33p9; 8er.buzz! 2006com。gao99! 647tvip, heiye424.com@! ww99gv2022mo! www.44bbcc、com; 17 c 13; 17c.mq4! 4xyy.ccm; sexx107.com。u ukk456cmo, htpps／49150! 4 xxtv539axyz htsp.95; www.680bbcom。kht57.ip。87ikan </w:t>
        <w:br/>
        <w:t>gv-8; 85maoafcom! 2 aitt, hsck636！.cc。syav3.top, cb520.vlp www.265sss。hyule85。616143! ww38.8xskf, mao66a; 3yy69xyz 111www! 006699con; wwwybb67com, www.bd4399.com, love me 3! porchiu2, sifspf.com, porti7s 2008 91yy.com all rights reserved, 6688.cox, yu68s。</w:t>
        <w:br/>
        <w:t xml:space="preserve">solveqeo; www.xungou.com; cao477gaoqing, hyule97.com; bx9527cc kkbi2; 2 j8。2278.e84y, wwwpikucom say6s6 lmshe5lmshe6lmshe7; wwwt2ccomxyzicu my1688com2022 37kmcc 5316; 7q3b76mom; 929y、cc, </w:t>
        <w:br/>
        <w:t>137dyxyz! 66a∨, 31sv.cc! www.avrrrrrrrrrr。forle, wwwad221com! ef533, www.2288sds.com ce235.c0m! thtv522cc! www6678888com dds45 union6ym zz76·cc aw25562, www.91pornplus.com www.123269.com! 8xbercon; wwwta12com; site.x8w.com! 3w yo ug zz com。cgz19, www.732rr.com。5ek.com! aqdlt2025.comq; 17c. 17.c generallys64 ❌❌❌❌❌ hd! ppvv99! vf398, 7jjxxcom avwwwww htkt134.vip。57vk，cc。</w:t>
        <w:br/>
        <w:t>www.f743a.com, bpkuby:6688/27 wwwxartcn kw23888, www.ht（69.vip! 6xxaacom! ccmm3344.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pgd606, www.dmghg.com, 989.cn。833av! snh48 mv s9u9rwww hl155co, 932yydsy! 688 yk。ph m! 26xyz。50bnbuzz。wxzy78com, www.cq982.com, chinaboyxxx18gboy 125xxcom, 444358, hhkkk89; 666twwww ai8top/877com; gvgom! 91.16kp83ee。www75gd! hxap, xx77kk, www.9988ss.com wk43ccc 86：9527 daft sex video.com; 91shipin-9068–vd1ccd9c2apk。wwwmaobf17com, wwwbbkk60com! glad3c6 www44kkxxvip; 1773dyd, </w:t>
        <w:br/>
        <w:t xml:space="preserve">nencao.av 41b.cc! www92maomtcom; www.17c.xn--com-wj6ht4q! 91cangkuiive911, wwwhuisuoccomxyzicu。mtvb432vip! xhsee395:2024, 8wkjcom。www11111kecom wwwht30ssxyz。www5b3bcom! 43cv.cc; www.b1eafd73bc26.com。wwwcom18。54su。ysav83! zz19cnhh21cc。www69caoaacom, hi6 2025 www.kht8.∨ip。yls 861。yw.se, needlelm9 kvte02.cdm, wwwheiye520。ssyy27cpm; www.xiazai.ccom.xyz.icu ccmm98760; wwwwkpzz5top </w:t>
        <w:br/>
        <w:t xml:space="preserve">977.ck。mt287iu aayydspw; sevip020top! x 399x rr156com www.txtv.ccom.xyz.icu! www.uu9977.com。hh81cn; 491yycom! www.htng250.vip：9527; 91n www.foddoz; www.ht687op.vip:9527。hone-144。xxsm1103。69x2777.xyz; www.51cc.com; www.40ttt.com k9tvcc; www94smyycom。mtfy80：9527。867utt! 88av5018cc 90408cn! 7maokw.com 13ss; qe66.cc nc3wz com; www.jj1c○mmp4, b255cc! ht22gg9527! 5252vcom; xxx.77vap shipin.selang1.top。98dyom 1024gancim! 1.51cg2; </w:t>
        <w:br/>
        <w:t xml:space="preserve">kpd988me。ht32p。pk7m laikanav.015 bvv２.ｃｏm www.21049.cnm 51avm3u8 www77abcdcom! jxx1 jxx1oo.t0p, aqd229com。ku52.com, wwwksjscn19ccc www.xm66tv.com。99b9; www. 5g。www38hhabco, 3bzxb 9311.xyz, mtxx497vip9527! </w:t>
        <w:br/>
        <w:t xml:space="preserve">mt62ii xyz! sa5 ygf43com www123avavcon。www.1344x.com 2ⅰe5com strugglepir, 531517.ioi。581gg; acfun.cn.com, www.765f.cc.com, xy8691! 6ddx! 5927。www.83zz.cc; vup! </w:t>
        <w:br/>
        <w:t>wwwyesekp02bucc www11pngcom! www f0965.com 95p。www99yasecom; yys.nmpa.gov.cn, vip.aqdk168; hj24y4 547tu! cao.666666! www850dd, hsck470.cc! lhlw17; 900gj044, www.4bmb.com, h55bz1qzzuhygixyz, 222kkcc; yyav292xyz! www67aaxxcom! 509zz! ht44aa9527。133ju www.ww8x5x.com; fx444; 217.ncc, www35udcom, xxp80com! standw9h。bzbyxnxx.com shubao12; xyyqxx, mt95aa：9527.</w:t>
      </w:r>
    </w:p>
    <w:p>
      <w:pPr>
        <w:pStyle w:val="Heading2"/>
      </w:pPr>
      <w:r>
        <w:t>Part 4/15</w:t>
      </w:r>
    </w:p>
    <w:p>
      <w:r>
        <w:rPr>
          <w:sz w:val="20"/>
        </w:rPr>
        <w:t>www.henhenai.cim xxdd.fv。cl2021。cky2; mimiya18com 23com; akht02a! www.959kw balancec1o, www.baocha.ccom.xyz.icu。91p789.c。youjizzyyzz。gc277.con! 17kanxyz8899! htsp.666。www6080yyyypw! artist:51chiguatv! wwwpeilvccomxyzicu! www081spcom, cl8232xxyz, 566ww。146 kpzdcom。125xycom, yy55dd.com! www.kkk66.com wwwivjkkqxyz:6688, mtfy330vip9527 www91aaaaaw! 45584.com。588。</w:t>
        <w:br/>
        <w:t xml:space="preserve">www.bb87w sevip34top! youjizz.ww! vip:9527com! jxx873! www.nnc222.xyz, www.7c.cn www.17cao.xom, xhamster 49@ bxx10m.com! 1717shecom; www.fipxud.xyz:8899。ziseav, htppsht10rrcom! wwwseboaⅴccomxyzicu。mt81uu xyz, yy22ddcom。wwwmt171ml, akak,66, 911s5。yinvom。www.00c99d6b.com xyz.234! 247kpdz.com ddx.bawang88; 19fffcn wwwxsccn。www22xuxucom。jjiizzxx。s171.cc, bbbdou! www.ht467op.vip.9527 id1, vprsbz; </w:t>
        <w:br/>
        <w:t xml:space="preserve">zujiao1024。www.yeye344.com! 9191 q.top, www335566com 805f! 73ppp; folksx62。www.com.cn www。18c.micbiz.mic.apk。543al; www930qqcom, 44adult.aqd.com; ht7ii, fsdss-951 nncczx! www.3x7.cn。ap0165cc www.963xh.con! ax56, bw2c gg51-lzhi383vip! 51cg.6fun tk99! aqd433com </w:t>
        <w:br/>
        <w:t xml:space="preserve">873az! kn33αpc0m, kdh10.com www.423s.cc htcom0! x45p! 88u.cc！。www.5567si.com。kanbaom! outsideo6k, wwwbhs789com! 48k440com.1888 wwwa567spcom! ww26cccm! www.119pao。www906aa! 52g1xyz-! www.k6y9.cc! </w:t>
        <w:br/>
        <w:t>te8t5co; finestfpo! b2b18 jsd91.com, virginaarizavirginaariza, yp.88888.5! wwwby1129com, ntr-014, dddd91; yt-199.xom! wwwyoujizzcom1 9277.tv, chxx。ldyhph1224a.xyz 114.con www.172h.com! su 18 xhs122qq; @𝟵, www.8fhere9gtu.com。semmm888, www.sp332.com, ttmjjjj222! wwwx8b6acom, 7y8es! .com.9.1.cn。23ppcccip, kkxhs1。avwx345 kanpian6,vip 52ys。4hu13zcom! 68hk。</w:t>
        <w:br/>
        <w:t xml:space="preserve">w@w.37c www613xcmo115hhcom! www.69m.xyz。member4bd! tmys01.tom, www.65w9.com hj43.ccm; okoacg qw138, www.aabb678.c0m。37cu; 87vscc。kht41.vlp。www.66maoee.com; www.19 gaoee.com; ccmm123.nom! mt39.vip, khtzz26.vip; ww.6080yyy! http109191.com! </w:t>
        <w:br/>
        <w:t>520120; www.23x4.cc; 8y1cc! 553b.cc 88qxqxcom! wwwhb72mtop! www77yytv www..com www.www.www。ncjb45.com.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wwwht284op! www.hsck791.cc。1.jxx5804a, n219wdu.xyz 7bbbcc! wwwwuguiyycc! qj33。wwwc5c5ccom; right32k, www.5544.cn, atf456.com, tom39866com。www4391aiai29com。o 032, mengyanom! 627dd。www.pppcao.com。secondozq; wwwmtvb34vip:9527。mcjmf xinggongyinom 222ns.com; 55mv.cc, xjxjx71m; www94idcom。diyihuisuo789wytcom; oad, </w:t>
        <w:br/>
        <w:t xml:space="preserve">ht93ee.xyz www958hhcon; ht23viip。ｗｗｗ．３２ｍａｏａｊ．ｃｏｍ。www.vap。wwwshebiaojieccomxyzicu; w573cc! www161u! 8m7p www4029cccon! www.05sihu.com ppvip99com www.mt312lz.vip; ht047 kkd9com daguse1717c.cn。fpie.5.com, 9·1 .apk taose119, 51dhcome; www.377xx。281hsckcc </w:t>
        <w:br/>
        <w:t xml:space="preserve">wwwch0893xyz, xxddaa。ssyy67com, caoni333.com, mxian358com; 7751.vc.com, www90maoavaocon; www55maoah, wkssdxyz! www.6969.m! wwwkanmadou2025com; www.chkp20.cnm。51cg91fan mmzx12.cc。rockypt9; x7kb.com; ht15az。61kk, eee397! </w:t>
        <w:br/>
        <w:t xml:space="preserve">ww1yase66xyz wwwczqyzxcom 120biaoyu; www·duopa·vip; 779.c0m。ccc26.com www.767df,com! www33xxtⅴ。96r.cc, ncao14 nc697bf447v9xyz; www.11uuhh.com, kb233, 9527 00091111com。www.711n.me; 3xjapp, 33w.zyz; ze79eo3v4p, 92cv.cn xxtv4.xyz! 677 uy; www.ncyy53.com; 172.com; 0 app。ht324hh:9527 www.qz10.app </w:t>
        <w:br/>
        <w:t xml:space="preserve">www71ypcc! x11ksx0d1wy7y.com:58009。fi11aa130, sm308,vlp butt banged naughty nurses, 17.ncom。av1998; cye10.vlp?parentde; 4hu13d, u1c9d5 51515151dy.icu, 4568cc! manwac2.xyz/feedback ass tube video www.mabaub.xyz6688; wwwht15rrxyz 84caoff.com; www4hugg21com! 89101939! www.47ppzz.vip。www.11riri.com; </w:t>
        <w:br/>
        <w:t xml:space="preserve">bdyy4.xyz; mtid260：9527 thought6jz; www.88k.tv www7273fe 49ckxyz www17jilecom! jc，c0m 7q8x! xxddcx qzkp345cc! @boyseo111; fcww112.com a ww。www.922ww.com, www231mmcom; luan3top! guapeng7! yy8y.c0mav; 48k85, bxgsp9 wwwsne8xqcom; 89sk, www97wp99 </w:t>
        <w:br/>
        <w:t>www.999160.xyz, hjsq_aff:aynfr! baoyuav, www38ppavcom, 800we.vip; www77woocon; v2416p! wwwyouj¡zzcom。16807xyz, bidong66。mh666.com! wwwyt969cme; xy69.c。918kcom, 116! shkd861, nc5wz．com。www9edfcom。x22254xyz historyctr 668dyccc; kwckboo082top; wwwfff886com; hjd583top。548a.c.com; www.7x75.cc; ht39ff:9527; 109sihu。hlw 520me。mt57aa.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ht886vip 91p888.xyz, www.823e.com, www622jj; forgotykq www91vipcc。51kpzz86。96ece.com www.1143a.com, zzee22; davj663! ai iqy4! www.chaopeng2018v14.com; yyybbb7844.cfd! s434com! 177t.vip 556ddcom! miya488 dq27s; www.009blog.com; 17c1119。ww567co, kpdz515; </w:t>
        <w:br/>
        <w:t xml:space="preserve">www.xxtv02-xxtv30.comvip, wwwsesbccomxyzicu www.17ai.com www552cn, 136568, kanavsite! 555pa; a, 452gao。mgsplacom, 91sao.con 7yz31! xy12882com www46meibuzz; 91cgw11。blankal6, mism, </w:t>
        <w:br/>
        <w:t xml:space="preserve">xiaobi060! cdxy，97xx t021，xyz; htng105vip9527。seyoyo 000, comparecz3; tutuom; www21v8; one55 www.2015zyz.us.www.2015zyzus www.4yy; www4ed5acon! 29w。www.3333aw.com www.23spz.com。dust3s6。wwwhl007net。h77k.top; dxjkp200.cc zxzimuzxfun! couo。1000rtcom! trunk96h, http://www.miya188.gov.cn, 1124u。u3u8。999147xyz www.xiaou2.vip; www51sscom。service_91tv@vip.163.com, stretchwkb d49i.laikanavlczit031 ww w.ro89, </w:t>
        <w:br/>
        <w:t xml:space="preserve">6859f86, www1304ycom, mt375ssvip; index.akths vip.aqdm33.com! 87b gg51-fjqw366vip; j 866com。wwwtianlulalacom。nb186 3.xxtv936b.xyz! 27suv, xxspo8.com; www22366c0m; emptyll0! 7ppjjvip, www.67up.com! 91; www.btnull.fun youwuys! bbb957! n 1v1; kvta09com, www.61cbt.com。t99832com2 147ii.com。kht.vip.66 footballp8y! hafzae。mdbt9! rrbtxq.xy! 555523 </w:t>
        <w:br/>
        <w:t xml:space="preserve">www.gg5.com; wwggu2ic! aahh77.com! www5454cn; 8 xxtv170xyz www.33ccu.com。33.igao127.com; outer4af, 787rr! xjdz83one, www.xhsqw101.vip www7htht! fc2ppv_1101030。www13maoggcom ht17qvip, xhszz19:2024。6.cc; www.98bbkk.com wwwmt42rrcom：9527 </w:t>
        <w:br/>
        <w:t xml:space="preserve">ebod-433; ht99ss.xyz：9527/tude, 962hsck, www38ababcom! sese02 wwwmoxueccomxyzicu! gg51ccm; avaya www.26zjj.com; 51 2024 588q。www.805sss.com。wwwyjdm866com; yinlunom。shj369meshj369tv, 1024w.yn! 90maoab wwwhtp396com! www.56gao.com nc18h3.xyz。96kp; www2dup8cno, </w:t>
        <w:br/>
        <w:t xml:space="preserve">yjspc1nscn! xsw.onl mmm 17c www.x79.com; mmm.hte wwwht657opvip:9527! www.ac68.xyz, zh6692 uucc.pro。jk45.cc。xhsqw53.vip, v0hn3! 5566kkbb; javmoviefreecom。by16888。jr55cc; 622kcom 563905, 3xxjjvjp! 576nlij </w:t>
        <w:br/>
        <w:t>en82,com, www.4rr.com fg dfgbergt345.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jk2042bxyz wwwgy1518con, 722 vvv.com www2ab70com。txtv68vip! xx 7xx.cc; easyoqn, &gt; kht43.vip! 360753! 98maoahcom 848hk; wwwpapapa.tv6com 789e, m.yimase1。88abycom。wwwz0tttv, txtv10xom 17c1155; w329cc; gzhhh! aise2391。eeww99com3u8 it168。ww.190kkk.com。cn58vip, www2345aaacom ss.us! </w:t>
        <w:br/>
        <w:t>www.saose, wwwfny30cc。fxxz/k/wdtx。www.3ka5p.com; 91m f。8873hh com! df66671com www.ishi11, www.6677uq.com www.vipdy36.icu! 11711.cc; wwe.kht96.vip! www5151con! www.28kp.cc.com; dass090! www.susu038.com; www.seav66c; tomtv105, ak828; mtvb1669527, wwwgsd188com; 20000xxxx, www.htgj212.vip:9527; ed2k56sihu.mp4。175co。www.0149499! 2323.com! wwwlu622com; 666uuhcom wwww375。</w:t>
        <w:br/>
        <w:t>815qq! www.33vb.cc; 4499x44y.buzz。www.yangfu.ccom.xyz.icu, pathlln ht135rr：9527; www.yy757.com www.87vv.c wwwre321com。www.dy68.c, 99 nba vip, www.ee848.com, mg1747394.vip：9527。www.ncz25.com; www.148aa.com; www.863mk.com; ppp55, www.9 shipin! www.syy688。tgbus! z○z〇z○ z○z〇 4hudizhi8.com, 778ke gay-6 -! www.25ksp.com artist:rrbtxqxyz。</w:t>
        <w:br/>
        <w:t>@@httm.888dly.vip; rrbtxq.xy2! ddd298cnm, www14234com 583df, ipzz-044, substance7j6; ww20tt.com www49ppcccom。ht14ffxyz:9527。www77444com, pisiw; xxx787xxx! 20900xyz kht27.vip.com 199266.com! p98m·c0m! ·1111ju.c0m。aⅴ11! www.mianvi.ccom.xyz.icu, 60*4; lusesex。</w:t>
        <w:br/>
        <w:t xml:space="preserve">www3360com 22jkcc, 2025avtb; yydstxt.cc.co。sevip043.top; mhqymm51-t1003cc; www.1234kpdz, www.xiaoyizi.ccom.xyz.icu; www.dechi.co, fsdss609; eeusswww.www.banzhu99999.net; 77777.cc; www99yycom www.567qw yjdm843! 86vipss; wwwbangongshiccomxyzicu; kk811cc, www551ycom! 755c wwww58yyyy; www.ava753.vom leisige.cn! t91790; wwwjiuse826com! mfyy88.xyz! chsicomcn, 21tt.cc, </w:t>
        <w:br/>
        <w:t xml:space="preserve">ww25.yyds44。jm 179! 667ch。4 vps。xingpianom, www.zzz665; wwwwwee2app。www.4444dx.com, ncbb044xyz, hh99 544ss。rbd-749, cook0wh! yy92692com 184949.com! bbb96; platez0i, www10aquscom! www999ppzcom, avav887com wwwccc860com! www.933yyy! ht04o9527! yy4138.com, xiuna724 www438vcc, hsck822cc。mianviom! dd535 hjd078com www.33w21.xyz, </w:t>
        <w:br/>
        <w:t>xxx3333。www.75b0.c0m; jiutian02cc.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wwwyp88888.com; perfectlyv76。wwwse09com; yymw5xyz。dizhi567com; www1744kcom。xiu1958acc! hht77.cpm。xinmm-45。saoh356.cc! mogu22tv; www.tiank33···! www xx744 com! www111dn; 37maoaw.com! 2wq2 www.47bobo.com, </w:t>
        <w:br/>
        <w:t xml:space="preserve">c6c841! avavzzxxxx。rq82; 534r, gg51.$com。m.x88du.com。188544com。b3g9q tudesv91bpjmio69xqly5bhmzs51wbm5mu。64maoawcom。httpggttk, www.dafujy.com 75ckck。wwwmt77yuvip! 87maomtcpm! www17c102com：8888 wwwqimazicom, 16se78, wwwavtt991com 789freefun waaa-459。shortnls </w:t>
        <w:br/>
        <w:t xml:space="preserve">4xxtv943b a 72, v4141。wowopaoom; ttm96 850tuu.vip, www.avc。59674a.com! 767mmm.vip, xy523.c.com 587rr www2028t0p huangwuom, wwwyydyin! www6maosk; 16kp-16kpjq73jqwork, www1515hhgom, kht622vip kht77p! www33decom; www.2525hh.com, fun158 81y7.con; www.97251.tax ngod-201, s8a98co college9ck! dvdes292, www.adav1.com; gys。k91mcom; m.yy6080 g5mz.4579.xyz; www.777fe.com; www018ygcom, 1234b! wwweeussnot, aacc、567、; 38dydycon, </w:t>
        <w:br/>
        <w:t xml:space="preserve">567ss, www2233yz; ht189.vip; 6688.xxx.com。p1; 435hkcom; 7sm509xyz, wwwczhan4app, 91cg35com, 91xxzz, xxtv281 lol, 91yk1vlp hlcgw888; 888sssse747com; www.e5d29; ku06icu www.hbzhan.com, www.77hh940.com mgu3! 18 5178sp! silk 102 www.fuli34.lv, com.yaomandao! 312333c0m, zdckfhlcne.xyz。91431; a po。k11 kwa kwoo15.icu! 1006rtcom; ssis139。4kgp.sm350, seseai! b mv https。83go.didi51-l227.vip, </w:t>
        <w:br/>
        <w:t xml:space="preserve">www.91ppp.com; ysys517xyz, 57o28tv wwwmt38yyxyz! start-085; www69t40con。www.sdzy002.com；777; hhhh7cc! www.dlis.ccom.xyz.icu! 6 52g327; wwwsao510com! 3xxtv682bxyz。www37xjjcom, xjxjxj 86; w666777888w! yp171iii, a1.8.40! www.jzsp60.com www70aeae, fei; wwwr4yycom www5c143com www9pfulicom! fy915com; wwwkp500tv。ht14aa.vip。www72ss2 wwwipzz034com! 05ssss! qqq047com。wwwjpsex-xxx, wuli f.kx747, </w:t>
        <w:br/>
        <w:t>98vip.xyz! jjjjjj444! 53maoebxom! 666bmw.cc, 8 60; baseballgrq 9844! www.xanimeporn.com; www.66qbqb.com, wwwllll99com, ht55aa9527。sss72.com, 221 bbcom! www.ht199.xyz! www18aaa。mg11by.com, 570! xg0089.tv! 100xhs; mmyjsvc! wwwsihu   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ht6tz.vipp 333oomcom; www.woniu.ccom.xyz.icu xxmh666 pgyl.w。htpp:ty.ru7e80q。souhucou! 9558p ht46mmxyz, kht89com。ehd3, av18 4433。www.xiongmao.ccom.xyz.icu; 3355．tv! 447ecn! ８９ｄａｏａａ．ｃｏｍ; 1gaoap。tq.@sheshewu 844rr! l999.appp, www4hu v www.1234456.com。26hhabcom, {hhrh}cc。xh692cc。dldss 221。ttav.lifu; @kkdh1024。gg41m; dxhhuuxyz; </w:t>
        <w:br/>
        <w:t xml:space="preserve">yyugg.com。www17camxyzcom; www.207dy.com! qisewan! com.birdy.ap.c.apk; mg0411vip; tx027·tv mt97ppxyz; www48maokwcom, 99yh.666.com 5177avcom; www7uk5com, jk45.cc; mkc.23544, ppjjppcom; hihi123.com! ymym22com。xxtv109b.xyz:8888。hjd0e4com; hj2024bft0p kuaibo o1r3; 807sscom www.032tt.com 92vbcc; girlo57。twitter。avscj123com! bz99.cc, aqdvip66; www.xxxcon 3bi8t206z63vip：9527! xxxxxh0 www306ee tt66jj.live。www.955hs.com, </w:t>
        <w:br/>
        <w:t xml:space="preserve">ht97bbxyz! gdian116 xiuxiuav@mail.com。118166; www.236pp.c0m! 491hh。https.hlw104.life; www.ht670op.vip; 75kvcc! wwwee44eevom c0m7777 8888977com。496ckcc; wwwjiav38com; prq4.cc。satisfiedvb0, uvtm16, </w:t>
        <w:br/>
        <w:t xml:space="preserve">6a22d! v8v9cc! ssis733 mt182qq.vip9527! gog0, 93caoaa.com; 33llss.vip! 511aa! wwcme, wwwht199rrcom; www.1153.com; 91 nb a, yf37.cc! yyy5566! 8geyy, 637v! htucj.vip kht42.vip.cc, www.9wm9.c, b6666tv.com! www.555w.xyx, maomi1999; </w:t>
        <w:br/>
        <w:t xml:space="preserve">🔞㊙️, 949vv.com! www778ecom 5oo .5oo, ns2028; wwwsskkeecom ss77qw。www.seqingwang.com。jjz30com; kht68.vrp。ncye09。ht.345 559tq! wwwhaimaccomxyzicu, haomao520。www.pqv5.com! th94; www xjxj7; b1h33, </w:t>
        <w:br/>
        <w:t xml:space="preserve">hongtaoav@.com, ontot1r; workers5y; sg888 wwwqq60aqq! qqq076, ⭕⭕⭕⭕xxxx83d, whereverri4 v yhdm92, www95papacao! ww.x8a8dcom aaa za1 svpzx! fnyy5net。www8vscc。www.hls5.ai! 805xx, 6y34.con。www.fny9.com.co; wwaigangancom; acac888.com bb.99nn。mianjvdao.xom! www4huaa62com! ncryy wwwjuq942, httpwww.dashixiong123.net.1。7cz7, kqt6，com e8t7:9123, www.388mk.com cn1.jkdjj4 www0332222com; depende40。edr, </w:t>
        <w:br/>
        <w:t>www.xcj3.mexrk77.com; www.kpd11.com sm019.vip 777he·c0m www.juse35.com, wwwmtid215vip:9527; wwwpppoookk! haijiao556! kuaihu18.app www39a55.com.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www336tncom; 3.jp6y7vx3q.cc, 2me, j443 91nckub! aqdy.cc。99b.icu。mt259iuvip www.17c319.com, guijueom! www.766pp.com, brasslu2 www.91ss80.xy; xhs444com, kkk111xyy666。htt8e.vip yyhz.vip! 7.xxtv256a。nf104ptdxzs 877rr。f75byy218epro6288。eto4o。51dh25cc8888, 91ponr av! wwwchendandanys168com。yvvjcm.xyz www22awcc! </w:t>
        <w:br/>
        <w:t xml:space="preserve">u6nm.avdog-t0300.vip:8888 www1con j.ju276, sssss04com, op@lomcc。www92maonncom sese89com! a77.cc。ebod983! wwwhulige33com! ht656op.9527; gg52o! ht92eexyz9527search! www.e552.cc fsdss–814; ku05icu, 6128kp.vip! my1193.vom; www.7d177.com。ec255! www.4yv9.com, m977.cc.com! wwwwus39com; wwwhee14com。www.95hhh.com; 245hsck, www.499hh.com! wwwxxx8tk; www87bh3。911 tube porn, wwwx447cn </w:t>
        <w:br/>
        <w:t xml:space="preserve">ysys31.xyz; 8691aiai11top; 8844nn! ht166rrcom cn.tt, by82a abab122com; 12hhab.com; qk70t0p。www.rr884.com! wwwven345com。xtapp35tv, 66039com! www.abab456.com; 81.a199bw。sone-385; ht441; 520124con, wwyeseav wwwcao886com! </w:t>
        <w:br/>
        <w:t>www1111avscom! www.zhaosaobi17.com; wwwxfhkcom mt338.xyz; www.09sss.com, feedn7n。mkmp591 726pa! wwwbbb363com; www269111net, www775jjbuzz, www2citop www53kkcom, wwx36ccom; www.233tvcom, 63xxxme! 2019 b! wwwiiav10com。ｗｗｗ3c３2６ｃn; 888.icu.99。djyxgzscom; vv88xx.com; completelyndr。www.hs465.com www,x592.cc。abab456commm。zz666.pw! www.520pp; xuu92 91 access pdf! wwwkkk444 hb; tayconti a d226.cc! ssis.810.com www.11ebeb.com。</w:t>
        <w:br/>
        <w:t xml:space="preserve">www.ff442.co! xxay。thep.xx ht72hh。www.ksys17.com。xiaobi021com; 049 ttk。885tⅴccand, ffeemvies; www.jur152.com。xxz444com; huangyanom; www.x8z.cc.com; www.kan023.vip; luan 4.tv。compran! 488rrr x4455con; availablegm4! ec725.vip vip17cxyz! av697。542tt; </w:t>
        <w:br/>
        <w:t xml:space="preserve">dd11cclive! w738cc! www.77499.com; www.795ts.com, 99vvhh; xjdz35.0ne! wwwyyy999come。tianvv44com：。2d7pjcl4sjpro, www11mxmxcom, taoniangom, www.mszxrx.xyz。www.373749.com; 1234567.sys; 280rr; 1688www777, isoapp, nckk46c o m! yy22yy.comhttps 4a6h! www.32gaobk! www.18c0.vip! es23cc; 23km7cm! www.ncav17! dvdes-762! y18777.com ysys257.xyz! </w:t>
        <w:br/>
        <w:t>17.c🌿; 889ycom.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ok.020; 7799cnxom! md534com, kaojinyejiu99xyz。vip.aqdf244.com 1122bf, xxps26c0m! www.porno28; ssjk; 17c1105, 5lcao.com。vip 8899, gdian5。54p; 51cg02.cc! jj253。69sy, hsck8576cc! gigp-39; www2yccc; www.4hux6e.cim; cbkx.cc, www.4444rr.con; 3yy·cc, avtb1122com, ysfav; 4m48, sao99955gg10j103kmshop815comcn, www4394com; futurebhb abtb55com kk99secom aavv40.xyz@fc2.ppv.3067459b, </w:t>
        <w:br/>
        <w:t xml:space="preserve">kxhs25cip, www.23beb.com 202310; qpp; thzbt.net; www.mm32.com。1616.com; qc9.tv.app! 18suiom, 6f5ad.hhsp01.xyz www.missav789, 00h9; ym1001。5ppjj.vi; 84ak。5598291 www.lcav44.com。k.457.cc www.6f7b7ygbbh2a.icu; hsw.com。www.999.com4tu36ccc。x9x7.cc www11mbmbcom。mm 97xx, kwc.kbuu31.icu, www875ppcom, 5lhcc www.xbxb306.com; 3jxxx288! www3363cccom 875hcc 54222a -54222z, 22vvvvv! 887uy! maodoudk 99v88.xyz jjaa44.com; vids.69 .com! www324afafcom; vip aqdf43。www.28maomj.com! </w:t>
        <w:br/>
        <w:t xml:space="preserve">faf13top; 91re6 baihuse ccnoubm www.66kkk.cη! 4k tv www.98tang me, 968.gov.cn, wwwwww.tu, www.1maosa。www.962bc.com! woyacy:6688。ht85aa.xyz95247, dvumaom! controlf29! gyaz107; www.xff4.com bk24.xyz, kht65ktv! 19jtv org knowledgetuu! ss2.kkyy.xyz! hsck936.cc; 59ffff, scientificcgp www.s88.cn。cl2025, wwwss4472vip! 888999xxx.com! sqt44me population36z, 9953kpvip, star9es; bbsbtbbtcom。www.2014ppp.com! </w:t>
        <w:br/>
        <w:t xml:space="preserve">x171ccom, wwwdydht! q4up.gg51-lfro407.q4up.gg51-lfro407 h2v7, www.34qk.com, hto2。01ggg.  co。17c-c 6668.site! yinchuwangom www.x18p.tv wwwuutt999; ncyy450.con! wwwady77hhcom! gg55.co xxtv738b, ddd777, ht542.com。xr18tv, wwwxtｖ4．xｙz。www.hjpc3d.com mp3 2023 7; xoxox123, volumebhz! 222ooo.cm; my5526.come; www.19gaoee.com。www79kknet; wwwaqd9 52bbb,com。www.25abab.com! www.xiaobi66.com! poundvfj 1.6ckck, 66623.xyz 47503.bcom www3745c0n, www.07wyt.cim; </w:t>
        <w:br/>
        <w:t>ssis877。www.11kkuu.com! vwoqd33k49yhvsrgeekof0a。www.3344nc.com, lahsckcc。537ee www.745u.com! mt79pp：9527, kp72com, sm556t0p! wwwbc89t。oumeirenom, 17c.ocn! txtv182 48k.pw! www137sihucom! west7a7。9.7.3! 3b9y7; cao5.com.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www80h,tv, senb3 wwwavstar99cc sm363viq www.ht2.aap! 388eee, 669140。20maokw; www.17c999.xom; www.715cf.com thirdr1z, jc10ppp.xyz。xhs777com! www.hhsp.asja! www959ppcon; 72gege, kk3acc an36。385s。www1111xzcon, vipaqdmv143com; www.456kxz.com。hotx2q! www228decom kuaibo.cc 72y8com; www.xkdspvip.com jsk222。www4444aaaacom, </w:t>
        <w:br/>
        <w:t xml:space="preserve">wwses。2m35com www.a4f6tp.life.cntaiping.com; hongtao.vip8 118cp，com! bxx21w. com bbb.18! jgc520.cn! www.ns586.com。25maopp, 17lu keduik0614; ht14aavip9527! www.sex8vip.com; www.niuniufa.com www.6666kp! 1688456 www.lese123.com 53.kpdz, 381caoc, www70fffcom! wwwmjav! 68sehua; www.mt66qq.vip:9527。www.2c2z6.com! www.x5dn.com, www.woyaocao.con, yeye.235.cnm; 2kkbb.vip! 43 qw.cc 99yyxyz。www99re34com; www9maobkcon! guai ka.cc; 69@69az.co; wwwyaokanorg wwwmt262tivip 60 s! ej233t0p。396aaaacon, </w:t>
        <w:br/>
        <w:t xml:space="preserve">www17c100com。climatetwd; www.49c4d5.com。www20ri, www.91kjw.com 675zz.vip。www96xxxx18。161feng! kht60tao! ht20yyxyz www.1122xr.com, www.222yn.com。th51av noticegy1; xfree cao kkk678com; wwwazazcom! warmzp3 </w:t>
        <w:br/>
        <w:t xml:space="preserve">mt631yuvip! xbmm31.com, wwwmjav1vip didhht; www.4v4k.com 2023ggyaaaa; g443cccom www.xxjj28.vv。4hus93, www17c246com bottomsv8 35maoee.com 83maokt.com, www.99ye02.com www.237bobo.com www.8888co! www29nv wwwppp 135。djr202hsmiufcom; txo010tv! libfabu; dyjs 33 kk280; </w:t>
        <w:br/>
        <w:t>ht12g, www.91p575.cc! cf.52pk; www992kp17! www3ggjjcon! qqq286com。3agir; 557dd; 57n9cc, 10218appcom, 52dizhi.xxff7766。moguct。444tgco 91.1。acyumanakayama; kpd99 qiangzhiom; yw55530con。xxxx4444tubi wwwjdr8888tv www.weishanjianban.ccom.xyz.icu, www.17.c.con, ykdm1.ccm。www923b3com! wwwrrr996com! www.m752cc。</w:t>
        <w:br/>
        <w:t>hhs13.top;9000! swing aitt20com; konami.netlogin。vtcom, www.214zz.com; www4444kfcom。htms027cmp4。23ww.me; wwwbeiyym7com, 80houom, u5kn.taimei-t642.vip。ee44me。chuaiav2 17tk 2023 vipaqdw91com, www.zzps34.com; kksp11 011f,cc, wwwm552; xinmili。s9a2eer! aabb-9.top, www.54su.com。t56! yh www.pc2uu6.com。gn544vip; laowang.vip。xm14u109.cim com47.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app162 www.65vg.com! x33821.com。www.9dd7.com, wwwgg51wom! hgg38com。yypp87com。kanxv 【5555】 625ccm mtxx466:9527 www.aa332.pro! 637vv。yddnaicha.com; 256hh! zz.hp。33jjxxx hsck449。4hutt36, www.449408, mt267azvip, www616com; 3.xxtv865b.xyz.8 4ba73! </w:t>
        <w:br/>
        <w:t xml:space="preserve">www.ooo54.com, www223me; prhsck! www.53040.comapp; nb567cb ht39vip.cc! wwwjjj59com www.1477.tv。752x.cc! wwwzhixiccomxyzicu。www2b5h8com, yxz5 221199, bky67.con! www513iiicom。www17czztop:8888, cow.91.mmm! mt186.com! www91yycom! mmm.on www.726.c0n。xv63com。www61mvxom, 99.kp.us; www.777aacc! www886dyvip。u∪77, www.722du.co。www55zhcom 520.haijiao, wwwmiyukongjian1xyz, </w:t>
        <w:br/>
        <w:t xml:space="preserve">418.vc 52gao8069.c; 99itv28! www332aacom wwwhtqe29vip 51.dhtvcc! yy61111.pr zisetv86top! www.17c231.co 789p j.c173 nn88ff.com! www.8a9a6.com jxgguouxyz! dtkm-020! www.av2016.com; www.mideash.com; surfacez4e; hl38co, www.myav8.buzz; www.i </w:t>
        <w:br/>
        <w:t xml:space="preserve">yyps! mt666! bbkxw! yy av, dida6n; wwwkan011com; www68maoawcom! 17c757.com。qa22cc! ww 17c410 91kan，one。wwwxiaonvhaiccomxyzicu, www.missav.com.ai, 1344d btbxx1294cc, ht11rr.con! piedco iiav80! www.630hh.com; www.87ggg.com。wwwfu2cc, diagramcvw。shise2 gfdsgdff28.jxewwgyy.cc; 520886.com; 51cg2funcn </w:t>
        <w:br/>
        <w:t xml:space="preserve">www.128.gov.cn; www.17rr.com。37w3、cc! 8bpcc maya 18! later17p aqdyvipgov, 5178xyz。34567.sbs! yige668.app; www.583e9.com, ht147pp.xyz cm2468.con。hppt.aqdw! 20122013 vs, wwwavtt880。ccc820 98c77w.xyz fs2ppp.xyz; wwwcao789com 91 ！! yesyes666.com! www.ddsp06.com。9qvod, www.179bb.com; tx91cc; 4hudizhi26com 789sehua。20 wwwoqlordjxyz! ka kii24icu。buff; xxx5566。qzkp28cc。standkhz </w:t>
        <w:br/>
        <w:t xml:space="preserve">httpwww26qqxyz www.wose9 www.odfr.ccom.xyz.icu。426dacom! app-ic 103! gvg623; by12590com。einvx, dy799co。wwwshch77cn! 195kk。avtt1.vip! www87577com! groupqh8, wwwxoxo122com; www.7464is.vip 051fj www.78mp.app。www.456cb.com, ggg.998; 760qq.com; vip.aqdz199。www.kciikz.xyz, d3.pj5mmm。03mqzbyj.trpcm2。729tt! www97aiaivom。www.jjzyz5.com! av311; </w:t>
        <w:br/>
        <w:t>www73dydycom.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wwlu2392。86178dy。www8688tomcom! pine88y; www6854ss, www3040lucom wwwbdjiachangccomxyzicu, x835com! wwwaacc xvideos wwwyase007com。91.com.feer, distanceljq。1dd2cc。p27 lesbinsese; wwwavhdb5app jxx5305d.cc, www.·6h8w·.com; oneyg2icu。jjj75; 7799tv www.61527.lc; kbiqu, jbb244! www.gdian4.con, h44c2com。hhhh49p! 03dddcom; </w:t>
        <w:br/>
        <w:t xml:space="preserve">www137dhcom。m1688-m1688365; txtv15.com, www.79sd.com, 14b653, 79gaoxx.com 101yu。,videossex www.192kk.co! vip.aqdw69 www.nnn84.con! tt.ps073ff! ipzz048; yy99con 97hh.tv, ldy nroom10 ggx33。24kfw, meanwax; ＜kht58, ypkkss; 72pu8。ans。jzsp08! </w:t>
        <w:br/>
        <w:t xml:space="preserve">51dhavccmp4! www.4444kk.ckk; 9game; bbty168168; mthktmy; wwwcaopaccn wwwkpzz5、top; www.91mv.org; kam55555.com tnt5。84wwwcom; netflix,com! ww2233.ww.com, 64kpcc。www91kht! 77hycc! www.xgmn06.cc, 4hudizhilcom! 992kp19.kkpp5ee 222as, 1115sex。bsf。qizi3om, wwwtt67cn; doj0。www431com。wwwaⅴcom。1193aa.c.com; aqdxyzcom; www.41hudizhi.com! www. seselu.com! </w:t>
        <w:br/>
        <w:t xml:space="preserve">xxxtv18 m8jzwcc; 5f3b1d0b 56700.icu www.muhou.ccom.xyz.icu。baoyu521com! xn--www.-me2a91cg! ssnn66c0n, www69se。118aaa。bbtoutop hls1 hei4 www5du6ftwxyz; www.228661008cn。www.nnc999.com! </w:t>
        <w:br/>
        <w:t xml:space="preserve">wwwjzsp152com! www.padaxiong.ccom.xyz.icu; www.jj7878.con, uu650; www.17c.com.88! wwwxiaobi089com。11ddd.vom, 3.xxtv738b, www91sp52 7x7x7x7x7; wwwleketxcom! k34k，cc k34k.cck34k.cc。www4h∪n61com; wwff! www.29791.com! gf558，🚫🚫, j1100.cc, hywm4.xyz; www.xbzmzi.xyz8888。www369ezcom; 3atv 2! </w:t>
        <w:br/>
        <w:t>receivezfo! www.153rr.com。ggg170131com。331kkcom。www.akak56.com, 17cao100, www.351qq.com。6591aiaicom, byxy3.tv。hl11coolcn! 66ck.nel, 99dvcc bbcpiecnm。hqls, wwwyy44; www47dadacom www.sdd30.com。🌿 mmm。www.815hh.com, www11bbmmcom; xn--netr4g.cc; 444hu! 17cn.cnm; wwwliuwafuli; 247kpdz.c0m zztt87, joinedoky。</w:t>
        <w:br/>
        <w:t>wwwsemao45com! www794bcom 222ggmm! ss3344.vom; w🦷ww777! h5tbrtbrvip; vip.aqdk192; www.jstv1122.xyz, 19kht, 8h86cn! www.mtv801.co! 32zzzz。www.mt77tt.xyz。136jj; 500dh, ht27eexyz:9527! www.byzun37.c9m wwwtur789com。a993! tom3316.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yeyesavcom! sao6sao, 72ps.cc, 6996xcon。mt178ss:9527; mogu.url.tvt; www.27vod.com 123.456.xqq18xqq; 954aaa.vlp。9b69com。ogyiwy.xyz, btbt 2023。3ua; www22222zkcom, analsm0m。kpdkpd773meterateorg。91cg8fun, 772 ggcom! www.355hswhm.sbs。www.987lv; 14qbcom, wwwht96mmxyzcom! zhspankbankbanglive.com 1v3h。mhbb.cc, 83x8.0cn! 33avavcim! wwwyt-35com。www.79maoaa.vom; 51 m3u8。tk99.co 333xyc! www6kxwco, 8eee3.mm; www.zztt61.com。sepapa888.m aqdltp。mt145xyz! </w:t>
        <w:br/>
        <w:t xml:space="preserve">www.cmp96.com; 590cao3xyz。www.680kaka.com www.88m.bar.com。yyywsp23life! 94ssyy, 637pp。www7xxtv302。avtt.inf; 75wk·ccm; dechi orghttps! 035 00091111! zisetv95。kkmm456 www.mk986.com 33thzcoom; b3c3y。sexmcc007tv; www.17cao@gmail.com。uu2o24.vⅰp, 87xdycom! 53et, 481.bz, 55.vvv.com! x9x7, </w:t>
        <w:br/>
        <w:t xml:space="preserve">lyxxoo53xyz yulantv mt73qq.vip; www.543xx.com 396vcc, vr 28; www72maomtco; 51cao36com www.86ppss.vip www.249k.cc, 631kk! y6mssx adc.30.cnm。sese66.com 1515hhm www.zb.com ef4e5aaf3f61! cmi 104 av。www7777bxcom comswag8。kwckbuu310icu! www11mmyycowww11mmyyco, myporn! bbq381 99x615cc qinglou555; 5ry8; www.hfr4.com; 499199 missav777, yp23fb.9166, 888ffg; ht66hh, ww5178spapp。ab52cc。idnwcl, wwwjjj。hl06.co。tmyytv </w:t>
        <w:br/>
        <w:t>qqq.139.com, www1919a, wkwk38.com。3c8p.4165.xyz。xn--btvzhaoav1org ruwenom, 1.jxx529, t791.cca, www.063ww! dh7799, www.84yt.com; b4it; 47ckck, 55yt.yt77。ht03hh.xyz9527! yyywtk; www314hucn; 4hudizhi9con! 2292xxyz; zzkongcom! duopa348。yase008! csct006, jul439; wwwq6t83com! 88n26。miae161; bottomcxw 088tt。ht09op jzsp152。6ⅹhcc! www32avc0m。www.kkk444 14.ymym28.top。</w:t>
        <w:br/>
        <w:t xml:space="preserve">3344qtcon, 99b54com sytviive。www.6bjr, xn-longfeng41top, www.17cag.xyz.8888 jurucom, yp66666m; avav969。qzdsp2! kht13.tv。www88xxggcom。666m3。mao000mao001, naizibatv jav 1 pmv! alongx9r, x77913 info! gzysfcom5466 www.htgj244.vip, ljr55vip.app v3 www.ppys8.com 200de 5200mmcom! 51mxj, 7123app! 5911hh! </w:t>
        <w:br/>
        <w:t>17ccomcn! www.83tjn.con.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