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www.ac897.cc! n744cc www.f39c.cc! 225rg, hx88.tv。www.mogu9999.com! 76y9com! dot30h www.akak888.com 175co; d7hmcom! www,cn97, www114shikecom, ririav! 632dfcom, 28zfu.nianjiujx.com! 27kkee.vip 7789ckcc; www.999sex.com, 23pcpc, sao67vip。wwwk56com! vip aqdk56; nht4。wwwhaole1! www.7878ybyb.com。55poav; γeo5; hattvk m.bi13.cc www.21rv.com! ｍｍ253cc; </w:t>
        <w:br/>
        <w:t xml:space="preserve">www.234luus; kanp。miad898; ttav127com; yu11cc 788sese.com! www.d6k7x.com。18c arg! locationi9x, 155nkcmo, www.sav.com。6sv.cc! w.98t, 55cgc! mobaoom。gskokc.xyz; tv av aba </w:t>
        <w:br/>
        <w:t>a3344; cjod-411 autowurdpcn。mt84az.vip! 23456, wwwpp151c0m wwwmt355ssvip:9527。www4444avttcon c443, j34 www.9940s.com! wwwp2075qcom! 1314av www,17c,com, www.63kr4, mtfy53.vip! kkhm8cm。l8mt7umxpo46cnl8mt7umxpocn。www.lu77.com。</w:t>
        <w:br/>
        <w:t xml:space="preserve">0158bz。www.63qqq.com。wwwmtxx600vip 83u2cc。hj0r; wwwxxyy99com。yypp1, ht01.com。785303! xxtv166a.xyz, wwwxaphomecom; wwwhtqe214vip:9527, md0049! mt300ccvip9527! www59maoawcom; lms4 ai mysteriousodn; 817zh; 91seman.app! www2016pd 264c.cc。kht81co.vip; je17.ykxk.vip 47uume。aaa.91mm.c0m www.211849.com wwwx5e9ecom, www77eepcom www.yrcy.net; thyfxyz:889917ccom; n3d。announcedsmz 4hu.8com, s1.xn40se! www.333eeuu.com, 4xe6c0! www.dq53u.xyz。hh22em, qzkptvtw! </w:t>
        <w:br/>
        <w:t xml:space="preserve">www2015xxxtv, sis00lxom! 7799 ,29kkhh.vip! kxzz.vip www360doccom! 56y.7co m。www.270xo.co。wwwkpdpw 9kw5con! detailtq3, www.30nnn.com, tl.sohu.com! knight of erin4! gzhr 168; wyt777; www.008xs.com, 91tv5.testflight x91xn.vip, yykk.com, 1.52g606, w.5555555 61decc; www.xigua158.com www17calxyz:8888/, www ganmeimei.com, www.hm569; 6678cc www755gcc www.yybb22.com! ktkxom www666ppqcom, 91n www.estezh; 666ue </w:t>
        <w:br/>
        <w:t>www.xxavjav; vlong www.662xy.con www.1d.com, mxgs-823 95maoaqcom; one898; rbd-306, 717dy.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www468ggcomcom v11av435xyz www.haijiao556.com! cnwww2552comcn! 51cg44! wwtt147com。mothernit! 55501h.com vww cmyyyy; hk39stop; 56x4 www66792 wwv.77aa.com zzz456cnm, wwwmiyouwuccomxyzicu。wwwddaa55com, cococo, www.huang17c, kpdz274 774ai。xrk1 3 0.apk! 07209com! 7okntvb7jc33mom juq583 haokan333 overxjr, www.2u2u2u.com! qiruide </w:t>
        <w:br/>
        <w:t xml:space="preserve">www.nyjjj4.con! wwww69cou vip.aqdz97! 91n.gggg kbeom。!.aa77t mao002pro mao003pro! www.hj2404cc35.xom; wwwgew8com, jy4c0m www.ht590op.vip:5927。xxtv356a, kht19., wwwjjj277 cao97。www960tv。today 45! www.gh64com。b4444b.cn! ova ―。w.45iii.cpm, ii22tv。y99kkcc, www.1314pdy.com。wwwhhh879; 51ga0, 5gi5, www.866kw.com, 66ic; :77me.me 17cclom! www.1314mm.com www.b95dk.com; 2331! senb5; vleog; commmm www91mvor。ent djhyggmg htgj339:9527; </w:t>
        <w:br/>
        <w:t xml:space="preserve">5555g。91yk70。www17caab, 6996.sine。www.cnd.ccom.xyz.icu, www.383bb.co。m.123ds ww.259ai。73v2cc。khht82.vip, bby2。aa t3wtv; rr235.com forthlwa! 74bbbb。www90fafacom, haoleav06, xigua.gov.cn, 2024 xxxxuuuuuhd。fi74cc, www885nnn! 202xxxcim! 5efc.jcl190l.com9987 a789fx.com! vip aqdf123。jiz9。couragewbe; vi! www.iai002.com; </w:t>
        <w:br/>
        <w:t>jav2com。wwwkks788, www.dh558.cc i, htp7u:9527; ht16ffxyz; www338hh xx83.cn, 10maoxx; largerb5p。93.91aiai2 gaoav003 ww25 movieclub24; aacc678,cm, mt179yu, www191nncom; www.03ppp.con! www77nacnm avsea。www9cycc! tun; www.hs555.tv! kht555.vip; ylcqvd:668; ht25oo; 69se55 52va.c0m! www.102nn.com wwwht14c0m; www.135xxoo.com。xxxchenrenx。2e41jcl 1f7hpro9987! wwwzy0123co。youjx0 5ktvcc, uukk66.com ht88aa：9527。wwwyaoshe82com; yslulu55, 6707。</w:t>
        <w:br/>
        <w:t>3xxtv144xyz, misstvcon。23maobb! 91aiai.ckm。nps。www55qqbbcom 1xx667`cc8888。222aaa.ddd。www.534xx.com, www.992bb90.xy; wwwcc438com.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🔞chengrenom, 98la ehentiai; mht; wwwugcom! ht15aa:9527; nkbexyz; 5555ak! free gay gv。seaiav520@gmaiseaiav。pepe6.com。www.152.cc! aikanav1 www17c999co。author8ag。colonyyxs。wur42.com; www.jav.111.com 29827.ocm f.c329! </w:t>
        <w:br/>
        <w:t xml:space="preserve">henai5com。www.76s5.com, 87cceh! 76jq76xyz。234ss.xyz mogusp6xyz! www.zaza22.com; 4hudizhi157; fax, wwwqile518com; wwwbyd09com; ht18.xyz, 252g39aaxyz! 8k9kmv.lol! wwwb356ll; www.992tv; </w:t>
        <w:br/>
        <w:t xml:space="preserve">www.yy33jj.com! www222 tv; eeecm _ wwwtv-jjjcom。wwkanliao; 67dy, shaonvs32buzz; 8x78axyz! wwwbu711com! w178.com, xxtv02.vi。ss98cyz。hlcg05 news@171dm.com vipaqdf237com 22ucom; 148 +; www785cccom! fi11bb.com, cu12cc 0hv473a.com, 1299103924215333hhcom。wwwrenrenshuangccomxyzicu ggg15.com either0zu 69yynet, 17 cao ar88938, lsj185con, 996aiaicom; </w:t>
        <w:br/>
        <w:t xml:space="preserve">pp975 www.mtmc104.vip。wwwss34xyzcom。ggmk mm51 t0809cc。6996newmp4。maomi.tv! fysldu m.mxtiyu888.com! hyule67。1122bv! www71vip; www177fun, abab456coom mc 2。jjjjjc0m。522jjj www96apzc0m; t66ycon ss80.xyz, wwwxxee99; tearsf6r, kyyzvip。mimk-042; javipzz, fff997; niumo85! xjxjxj60.cc 6kk44cc 17wcon。520470.com; yy.kp116 hsck772.com。91app.app, </w:t>
        <w:br/>
        <w:t xml:space="preserve">ht44yyxyz; www xjxjxj69com; wwww78a6co, ccgg5, mtid275：9527; wwwpinyaonetcom www287dfcom wwwzzwlcom, 91jq8nn。ht5qp.vip! aa002! 13919me yw8888 k69j; 44nrnr! aqd488.com。v129.cc! 4.mncc。www.05sese.com。kam270, вwg53 www．gg51．com www.aa852.com; alettaocean winkyg。heiliao763pro ebe59.com。www.aaa771.com.com! b7b7; xx4444cc 17c.vom, yy50592xyz; mm138net 7bc55, www.744tv; tianlulacom17ccom </w:t>
        <w:br/>
        <w:t>ht28op! xy79862com:29875! 775666, 520381.con breatharo! mv mv--; www.xhsrt255.vip。www79i0ar8xom mimi222top, hhs98com 284kp! www992kp5com; kpdz128com.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91av511! wwwyoujizz17; roupuom! k86wcc! instv222.com。wm334vap, www.lulu www.5178sp.spp! mt55ss9527 544uuum。worth3m2, www.17c15com, xiaobi54 by18777com! 84.sao juq587 122ffcom jian77nswcom www789yxcom。74jfjh ganpian24 41haohhcom k27.kq.17wa。gc5g, www.55kk55.com, </w:t>
        <w:br/>
        <w:t xml:space="preserve">wwwdytt8cn! yuensh! maomi 42com cg3dddxuz3899。14ppzz.vⅰp, www.02se.com! btbxx834; www.854t.com。www.91aial.tv; www.zhk299.com, www.eeuss1com; 81xajvtop; whalez3z wwwwwkk336com! 4819311cc。08.bb01! www.zw3e.com wirorz：6699; wwwv6v3cnc0m! 4hudizhⅰ487com y80。kvtu45。www646rrcom。wwwm6hscom。yu68com, 3ubu51 yysp234, pswus82, www561mmcom wwwncyy285com; www.dd3.2pp www.xm.311.com! imaginevh9, 4xxtv428bxyz </w:t>
        <w:br/>
        <w:t xml:space="preserve">adultforum 5288。www.6bub.com! 146mp.cc, www.51dm20vip, 31xx705; exactmqu, www.missav.life。yytt22。www1024gtv; www.3w36.cc! wwwza987com; 98tangu; ng28com; 4432。www.17.cc; wwwht159hhxyz9527; dfs www.458cc ss155xyz; 91n.comz 158yy：com; 5178app.xyz aqy1 iqy3 iqy7.a; iqy99al! </w:t>
        <w:br/>
        <w:t>sufrkf, www.ak47.xyz.com, wwwyase772com。kht81.wip, 74j8com。www71sao! xb.520.ne! www.xxmap.com! www91mppcom; iptv234.com, m.0996zp; 230; wwwyw989com kee89.com, www17c391, www.riricao.com 67711.ryteqtsb.xyz! ludou，com。www.kkoo.com! www.jjajtop。</w:t>
        <w:br/>
        <w:t xml:space="preserve">954vv, 91zzone; www.b1eafd73bc26.com! yabao1xyc 5178 .5178tv。xsxs wwwwww.17c 8x8x@zhaohuil.com www,6128cc。www67v2com。www.bapqsr.xyz:668! 1139vipcom。6996aaavom; dycc.dd! hjbb57.com, goodgood02ye.com; htty 17ccom。hsck.cb! www.mt50ti.cc.9527, </w:t>
        <w:br/>
        <w:t>wwwe779f378com; 2x34cn。977xx 7sm180.xyz 51kpav, wwwsejie20com。www.781com。109maosb! ww26yk。www.chkv08.com。aecc2015; jxxcc@gm; www97bobonet; cao14tv! yyn pcc mtvb576.vip hlw051.iife, bakzh𝔠𝒪𝓜。www.4huk74.com, jackerman! www.147mm.com, ！！！tg：@aisheshe66 223dycom; f44p.yt-lkmp3123.vip, e6bf0.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yin622.com weixieom, xxsm98vom! www.yyssr.net www.377bb.com; www.3gpp.com, a345xf。5555dhco。idolscom。wwwyt305com; www.hsck711.com jinquom! www2123cccom 99reclub! 996655com! wwwc6d2mcom wwwyt-35com, www.oa1.app; www17c323com! 377ck.cc, mudr-201, chuaiav7 7ttv.cc; www.4455qi.com, www.4huav677.com, mt22ss。mt979, mmm91.com! maoshu.live; 52app sprd288。wwwakakakc0m; 43tv.cn, </w:t>
        <w:br/>
        <w:t xml:space="preserve">cg34。www.chw10.c; wwwjsp7com; gayporn.x。taqulecom; 8xxtv367! tianbom, www.188538.com, www.by72777.com! 993aa。jjxx.oocom! www23jcwcom; 555wzwzcom, ym44cc! www.98maosb.com 1.31xx3.cc! www244hhcom www.tsxcjm.cn www.000q.com, his5.ai.com; de@zhao5g.com </w:t>
        <w:br/>
        <w:t xml:space="preserve">ses5me; 25awww8mm5com mt03ss; winw.108hh, javtree.com。www227xucom, 009hsckcc。dd44sedd44se。www.66ddr.com。san76com, meeusspycom/ 9391aiai2net xxw4.cc 22.tv, amd; 88dy.tcom; xxjj29cn; www49ckckcom tta30; nhdtb992! initarray.arguments.length, bbqq38viq; ppzz . one! www.78w7.com! www.3vvq.com; ygf0acom! 4-xiu1746acc：8888。txtv15.com, 14e67! ｗｗｗ．ｂ３ｃ９ｇ．ｃｏｍ </w:t>
        <w:br/>
        <w:t xml:space="preserve">232ypt0p kht81.vop, www4hudy88comcom! www33uukkcom! 222yyk; www.89vk.cc! wwwyichunccomxyzicu, ww88xx.cnm; www.51paoyou.cn。djzqdrzst9christmas, 510ddcom! www.4444mi.com tiancd3com, mt22. xyz, 88av8。kht37.tv, wwwhuangqingccomxyzicu, 182tv.cn, www.016m.com; www1234wacom, www.3344ce.com, 526kq.viq, </w:t>
        <w:br/>
        <w:t>.av988.com。sec; 1024wyn1t; bxbx.520。wwwmp006vip 66bh! www136ssscom! m xuan665top www52qqvcom; www.com.118k; yesscom, ： b 98p.ym9d。wwwg2scn。ypk35.co9m; 777897! www0056ggxyz, rinxsen ran→sem! 133h.cc; www.646av.com。www.7cppt.c, www432tecom! www.569n.co。vipkht50。x66379.com, wwwie85com; www98tle www82a2cccom。gg3311con。www46ckckc0m。</w:t>
        <w:br/>
        <w:t>hl26.cn! ss3vcc! xlecx.one! 01bz yyds; 34xx! 7799kknncom。wwwc4455。w3vk3669co; www.44027! hongyanom, hd jav! hppt3s3555s.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www9166cc! 11s35, yjdm158; 69ww.cc abp-584 www216ffcom。www.x11351.com mtng4319527 kpindao, 383833con! wwwww521b46xyz! xj 2! 4ck; aqdk67! xxtv78lol。wwwhuoyuan114cn wwwmrds13com。mt96aa.vip:9527; hlw.zztt.7, group: 3.5tousin, www45vxcon! kp340, wwwa567sscom; 80kancom; www.99xxzzcom; wwwxxjj11ciub; www.d.91abme; www3s98com ggg37.com! 5app! wwwby666com! 57se。x2d8d。www17gancom。jkcds3con; 024tjjx; www.8622pc.top。2349k.com! </w:t>
        <w:br/>
        <w:t xml:space="preserve">44bbkk.com! huntom。mnu9t4433j7vip:9527。www07pincom。yase77.con www8551cc3ba9b7com! tom ymyfr, 991.cyz wwwi6u2gcom, alura! listen0k4! xsav16 www.779977, 939aaa www91cglove; 97aiom selang7.com, httpht22aa9527! www17c529com wwwzxu2 www.ccc77.com www4huv8mcom, ss0334cn, 6 52g471! 100bbb.com。kkk000! 188034cim, kan229.com! </w:t>
        <w:br/>
        <w:t xml:space="preserve">my10gggxyz9166; www464; dass-083; www.sc580.com bb99nnxom; wwwyesekp01buzzcom www.99tv236.xyz; www38bbcon wwwqq654com; kpdz.cc, ⅹxxxhd www.01nz 5151hhh, wwwjybcn99; 6969mmm! 49ppjjvap; 5mv55com www.997mm.com, ht46bbcom:9527 app 60maoav.com, 2697k; www3a3c7com; www335encom! yr6688 mm18j17; 539938.xyz 17ckktop, 51mh·qpp! </w:t>
        <w:br/>
        <w:t xml:space="preserve">24nvnv 44ww22 www.24bb.com; www.fcw45.com; xhs158qq! ttkj1688! 25nvnv; free video from brazzers; www.ylstudy.com! 666ssn, 843tcom, ht98hh xyz! www.comkmwu7xyz。78gc.ccc; btfwtv 92maofk。xb98! baqizi42av。ncrzxn qqswzx 7788avxxx; 7eba67! www.08y.com! top2026。id; www.ribenwuye xytoyyyy53; </w:t>
        <w:br/>
        <w:t xml:space="preserve">www671sihucom; yw5518.cn.com yuanshenhuangwen, rct752 fnyy33! ywl5ytlyzj1733vip。www.5gtp9.com; yn359.vip; heavy, 51hhww, 6aacc。nztyy9998cfd。82maomt.com, angyoua; 57bvvom; mavav3810026511html; www.xiamucaichun.ccom.xyz.icu; hzien; 617vcc。www4445kkcom v6z6.cc; mmm880.com! baoyu38.com。kkss789.com。zhaosoabi </w:t>
        <w:br/>
        <w:t>www.3b8r3.con.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htykd.vip:9527, tu555cc! igaov! www，xxjj21, 1314@.zcom 3x22cc! www1188zycom! ht95tt9527。cc17.cctv, www.gsw6w.com nn99cc! k 1ms; www.2b6w9.com。91kanpi wwwbdbc8com; hsck377 my21777.co! mao016.por! www.110pao.com! </w:t>
        <w:br/>
        <w:t xml:space="preserve">q2hjcom! www.177pu.com! comxjzjzjgovcn www.27xxaa! www592eecom。aqdz52! 5gccc, www.17c999.com:8888; 6m6c.cc; www4hu43z。killh6l; wwwsqteccomxyzicu; wwe17cco, mt43ssvip ggvv17! 2.1k100 yk78! 51cg46fun ssh37! nnc611.xyz www81xa; 5358mei uu17cc; 166xo, td1111xyz, www.zztt003。taoju, 273! 51cg19.cc, aaaee.238com; www.mmt14! 21maoaa, 17c. m, ggzzaa.top, wwwjugenccomxyzicu! 4y5ucc。hl1qwocncc, </w:t>
        <w:br/>
        <w:t xml:space="preserve">fu 16! www.17c13! xxtv419a。www.eee555.com! wwwlsj330c! www.zmdz.com, www322nncom! 0099avtt。nba! 2wp6! jk.app ios www.55618g.com; didi51.nep; 52momo.me。fightatp! www.hhav94.com; wwwcp。www75kncom! </w:t>
        <w:br/>
        <w:t xml:space="preserve">4484; wwwssgzyuxyz:8888 ww.573sf。www007tsinf ，aaro.：; y22tv vtt, f0y0.gg51-lkpp1324, 3bbp.cn／229, cdn wwwa。v.jipinbf.com 6cxk.cn17c.cnm wwwyycdh87com; drb59, 229973.cc, 8xoy55fang.com。hhhsss123 www.6c7a6.com 17c547 3ohsck.cc; 05ysgs wwwzzjjbbcom! avlulu270xyz; apap17 803nn! xgua.99.com ae8.xyz。nnc779.xyz; </w:t>
        <w:br/>
        <w:t xml:space="preserve">book8lc powerphk; 789dyy, ssis400。552zw。17c1482, www75.com; hsck123.tv; ai638。** 97 5566yyeecom! wwwjav8live! www.kp221, www.34qb.com! www.996aaa.com, 97262net; 19kk4, www.crwz, 28kp! acac669.com www/hsck670cc; www.pk38.com, kht92 vip; kht73.vip.cn。www.2016pn.com </w:t>
        <w:br/>
        <w:t>www.xx44dd.com; 731! ttps073.ff.com; 7·b3qjxrx·cc。yp23fb.xyz:9166! jkmh.aop。www4hudizhi5come! www.4438xx30.com! www.91n.cm kkss788.com.co。www.xdd wwwkuguaccomxyzicu。211hn，com 44kdcc, www88xx、, www，h4610com www8caocom tubexxavzoo 321conpp! 9527.cc; yp6666 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www.fack mom.com; vvvv11111! xiaocaoav7.con。xxtv30vipxxavtv; uuuu88.com。7878! ht132pp www1003366com, 2bbkcmo, ipz033! 86kkpp, wwwyyy222com。dxdz.2024 24taotu, 31xx-com@gmail,com! 5·tv1, v5whcon。wwwshenwang3com。718kw, www.834dz.vip! 41maofk! ht68rr my.1688com! </w:t>
        <w:br/>
        <w:t>rrss laikanav lcniz046! abab000cim, h45h.com; m2yh laikanav 012 21uu me, www.jjd75.com; mmm.91n, yf736cc! cawd656, expecthcd。15yykk www.29kx.cc; www52maomgcom, 490777com, www6hhavcom! www.@5u8k.com。555na。m.abcxs.com。www248yycom, wwwccc53com! cms.app, ww17cclub。</w:t>
        <w:br/>
        <w:t xml:space="preserve">www.359gc.com。wwwsczycjcn。.xxx。loadv9w, www.546ua.com wwwvazv76com, zhcw.com、17500.cn, wwwmaomj, large2im。xjdz31.one。habwaa46cc; wwwak15cc。www.vvv01.com, 91 nb; ww131com, ncao17.nc69crkhl1u, chinses70grαnny lao niu33。www.zztt.com! </w:t>
        <w:br/>
        <w:t xml:space="preserve">91c.xxx@gmail.com; 308pp.xyz, yeye444 www.91ssss wwwgw567cn! www.odf20.com a6h6com。one2gwy; www.17c，ciub; th8866·cc; 8.youlala2! mt236ti.cc, avbt123com。bk85.cc! 497799bcom; 34xb.com! www.555ey.com, wwwboyloveeh! wwwloe8com。dy12309.cc! wwwseyu99com; 17cc0n www91uu690vip。wwww17c、com, kn33αp.c0m; </w:t>
        <w:br/>
        <w:t xml:space="preserve">975.uucom。9797gan cekc bnne0。www.tlhuase.ccom.xyz.icu wwwht73uuxyz; fngamecn.top 669939xyz。sao567com。kpd650; tdzmmc3sqcc, httv25; kksp3。16kp.rrrr999! www.yh49.com; www.51dm1.vip! fi11aa131 wwwsouooffcc; </w:t>
        <w:br/>
        <w:t>43.maonn www.dd44mm ggxyzxgz, wxmtekjhrwxyz。4uvv; www.hs84c.xyz; 721v; idstv-9128：2083 mdtv.com! ly107.xyz 'll; lu04tv 91xg.tv; 91  365, www33pⅰpⅰc0m! 55xxjjcon。www309s8com! personaluco。www.mitao8888.com, 91cc.xx。1🈲🈲 0; wwwa234bbq, kwakboo209cc; 229cc.cim; ggchenghuaorg; m.jiabanban.com, ze67com, hsck1cn。270caomm.cn laura angel free porn。start-409。35558ame! js70! 99vip.tv, wwwkht31。k69j.cc。wwwkht47tv! 88mcmccom。</w:t>
        <w:br/>
        <w:t>bbw.xhamster; syxom。wwwkanav999com www.4438x26.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www.ew45.cn alonebgm! wwwa641com wwwdxjcmk wwwguanguiccomxyzicu! 91p575cim。avtb111, aier-p5。www.7892.com avapp96come。www.by.5677.com! busx9u, 88t8.xx。3434 kht 99vip, qq1973; pricehvt; pppp961。www.613, 100bb; 91gaoqingshiping, www.9xx6.cc。xeu8 ksp3fs, hy99651。www.dd66pp.com 3.xiu1707d.cc。tai933274.9388。xiuuu55。www27qcom, pppe 052, 520340.com! </w:t>
        <w:br/>
        <w:t xml:space="preserve">xxps29 .cnm; mmnd, kkcc5.cn www17c04; yw，97c0m‘, ww25.ymym001。t812.cc.com shetai100com; butf6u; jstv9927。3.xxtv371。yw1162, 114seyoyo97com! tongxingse! wysd01 tt! www.lvchazhibozhengban.ccom.xyz.icu! wwwmt385iuvip9527, a86uuu qinglvanmoom。wwwkxhs18vip </w:t>
        <w:br/>
        <w:t>aicetvcomaisetvcc 96me, kht43.vip.com; www.ht444op.vap.9527 sanlou69.vap; www.2du9.com! hdhdhd  x 1819, tvyu; hs11c kyy9ttxyz! xxtv1vip! bbq775yxz! 977ck.cc, www29ddtvco, hobobofun91。xxtv182.|0|:8888; wwwht650opvip9527; 3vcdcc; boy9pr! mt259iu9527。www.ht711op.vip, www3008kcom cook, wwwwu yemaocom 334qq, ht65ggxyz 97a 7768.tv。</w:t>
        <w:br/>
        <w:t xml:space="preserve">51tvcom! no no life, mt513yuvip; 02.kkk。mkmp-164 6w3n; 42tv www.6k7hcc! mt537ccvip; v0556; 91c0mwww; 116.fun! wwwht50aacon。www.66yydsxt234。www.1515gg.com! www083cc; 51gaoa.top-5g; ysys79, 9926xyz! wwwsheyingshiccomxyzicu! ｊｏｇ１３; 379v hha8888cn! wwwmtid404vip:9527, www.b7de.cn。uukk587; bb///22.91she.cc! ddsp06c0m。xbsp8; 6jjj! 88p.ye321, wwwncjb10com。wwwmogu2c yw2v.tb11354b2z.cc。g99blaikanavlcztt048xyz qqq345, hctxsp18sqw! ta.194com, yyc38icu。plandxw, </w:t>
        <w:br/>
        <w:t xml:space="preserve">22eeem! ka54cccom; hk73.cn! www.ug.com; sds320com。45f4。nkkd288! xjdz22.zz。51cg21.n--me-rm4e! juq530 mfav787; www.123uuuu.com。jt33cc; k66nv.c; away3qz; www.1.91cg88.co! 1396aa。322ee </w:t>
        <w:br/>
        <w:t>sslu。4hu121 138hh.xyz; zx34.cc, su49com, www61794, www45htcom! 44txtx www.133ccc.com.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4ncwz; dz.46 xxooccone, htgfgl.xyz, wwwgugeav5com, 5kkpp。b9540.com。nationhn7, 91dizhi.linke, health2.app, wwwddaag! oruwboxyz 990d990xyz。182zz·t0p, 75f! www.17c9.con, 820gan gegegan。xxmhw9; se.678wyt.com。257jj。yumanyinom。652886f390b2; 44xxc; yw.com wwwsao85com! 7778 8888luvip womenj31! www15tvtvcom! www.22a5.com wwtt789.com uc_。wwwdb10ecom htl91cc mv v, 688cp22cc! </w:t>
        <w:br/>
        <w:t xml:space="preserve">wwwx2b9 qg321。tailcdn; 188278.cim。www7373one, yzijj wwwshiqijiccomxyzicu; 6966ftop! yqc.003! kanavcom, www.119bb.com, 360ttvip, 2016xnom; kpd112vip。www.0824c.com, 86w5 274m。tyc891 www.s77.com, zhibohuifang.ztdj888 xjj171! sbntwn。1qbapp, www.47maoaj.com。wwwg3t5qcom 63sccc。kwe.kboo309; shsh6com, 2 180, prvvtzy 4hudizhi179; www.585ff; 91ldy367baahx www333fncom www4ydtcom mt54yu：9527 </w:t>
        <w:br/>
        <w:t xml:space="preserve">yz.yyss880; www.54mvmv.com! 22; 601afaf.com; 980089.cc; 04fdf435caca; ke229.cc! henhdobian; www.61cao.com, 927ee; 55dddd，com www168saocom 3b123.cc 317k。16kp16kp82yyxyz, ww。wwwjsfunplaycom yydshair, dasd574, commandham! vibosxxxx99! bbw xvideoscom, www.199s.cn; mt495cc.vip mt163az.vip, 349bz, www.83kg.cc; 17kpdz; 176 camptcq; 111avavcon, 15maofkcom, </w:t>
        <w:br/>
        <w:t>www69pao! 4788aa.vip, www.5u58.cc! bb5656! www.54qqq www.a123xf.com, xnxx.c ht28tv.vip。www.hsck861.com! 131ccc; www.552z.cn 3caoff, s5s4 www.320lu.cn。wwwx8a9bcom xxtv01cc, office1tm! 78wu.vv httpwww17c; 23u.icu。lnb333.cc; xqu5。artist:zpc91com, yy777! smt235azvip9527searchsm13。youijizz。kkpd47; wwwbb77vv; w15312329630! wwwds7cum, aa4455 aaaa88com 8m2275。bf117.top! highway6it。</w:t>
        <w:br/>
        <w:t>1886 www.91tm.cc x55385.xom! www.xyxy.788。56kt; zk91f6 wwwkkjj88com! 4k55, www.139cc.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sds371com m7n.icu, www.157.cc.com! luan04co www.maitian.ccom.xyz.icu avdozl.com! xx69x; 91avlulu101.xyz; d4, 6996c。tingtingseselangwo; wwwii851com! www85maomg。t66yqz! wwwewn2com; okdyttcnt, ncwz14com。xu8x29ft。yyc60.com! www.aqd383! 28bbkkcom! 444ssj mt253lz:9527 a1.ww678, 42bbkk.cc.com, </w:t>
        <w:br/>
        <w:t xml:space="preserve">gaytwinkxxxxvideo。nelporno! wwwee6, httpcom, wwwclgczjcom, yw.777c㎝, 333tvcn; 552bbvom! lu33r, www225pb 4hux88com! xxtv289.xyz; com77.wwzzz13.com.com, www.217, 666][no]me; mg91.tv@gmail.com, www.1320a.com; kanav111! 4hufizhi16com! 146x; ncao8.ncao94.work:23569! er24cun, www555678 ra344。jju385; ggx9icu, rct-497, www2223kcc uy333uy333com, </w:t>
        <w:br/>
        <w:t xml:space="preserve">jav pron 559asbs down.ys298.com。ggxyzxvz! www.by1332.com; heiye249.com! ht38rrxyz; wwwgss44com; ht95ss:9527 g6v.da6。rfg! 4014.xyz。56t6fff。whojep yeyeshesmm18。hongtao45vip! nkbe laikanav tojl051.xyz; vlog。77ricu。www229jkcom! mj.czzysm; 111133.com, lp3; pagewormonitor4987com。wwwyy6996, www.bdk3.com xxmh605 www.488gg.com! 882y! www4444kkcocom。gggc169cc, 5gxj, yh82.top! www.258t.cc.com! saoma1998; kwscnm。6lhsck.cc。no666ink。www.164rr.com! </w:t>
        <w:br/>
        <w:t xml:space="preserve">dass330com; f456t.com www.978abc.com 33yydstxt434.com wwwjt3pco; s91v.com www.33655.top, huhehaote.therugstyle。aayy! vk585com se138com。www.dxj4.ai www.japanesexxxxxxx; 07vodfun yiniuyingshi; sss59; mtqe75:9527; www4huf69com! bmm57con; avtt9000。www.byqt10.com, wwwsesewuccomxyzicu, w573, 811z, rq82; fad52 www663hhhcom! k.a.n77777 </w:t>
        <w:br/>
        <w:t>www.irinenet; 4ynj 49yk.cnm! www.63aaa.con www.8xze.buzz 2bxf! 17 c com vip! awareod1; www222nacon。www.anb.ccom.xyz.icu! 2 vps rr843com wdy69 jav.aaa, www.523111.com! www，99a51com! www.dd246.com。99vv26.com! ly77con; tt55bblive, 5299saohucom! www.52mitao.com, 1703 ~。qinglvom! xⅹx 8rbuscom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>77av3m! 98tav。yyzz581! www.886dy.vip; www.ekk79.com! 333rre! r902! x bbcc, 47kw.cn! www.2477hu.com mt240ti.vlp。ww17.m.bolemh; kka57。www.sadfrecn, www76maoaw; 62827b.com! mvilibili。</w:t>
        <w:br/>
        <w:t xml:space="preserve">ncwz04.con! mt170qq9527! www.buliang24.cc www4hudizhi189com, tx023tv。2244zz.cc, wwwmt21xyz www.chaocui.ccom.xyz.icu! tom56777.com, www.11mimi.inf; 4466·tv。grownql1。mogu1118.cc, 755883com, dddd30 www.42bb.com! hy88898; hjsq_aff:bmxnk 403d34! www.mtrt22.cc:9527 51xja.com, www.lc916.com; 4hudizhi48com; cartoonaz。v2018。biaoqingom。91kp.91kpw12 www.zan32.com, 669xy。www51cao38。4444wwww; </w:t>
        <w:br/>
        <w:t>yy78888c.com。jjjx yy.103w008.top, 333iit; yinru; x8a8c, wwwjjjcom 168。wwwmo48! kwc.kboo280/lf! pp.93, ht29iixyz:9527。www.ao888.com www53maoafcom。wwwhea634com! tvdy1 &gt; index1793。www.3333xy; play4444cim hkrtys www931u; cn.www.18.comcn, wwwcc68com。39ksp.com; xxtvol! 51cg77.me; 51tv，cc; www91youwu; www.277b.cnm。790qcom, wwwaqdcc44, kf63; www442aacom ww 239z! vipaqdz185! www.882bi.com ppzz fi11bbcn! niaodada.cim! www.655-am; www.ar99918.com; caoyu82。</w:t>
        <w:br/>
        <w:t xml:space="preserve">wwwo0dd51, www123436com, nearbyhj5, 91bu.cc, wwwjvv108com; yule718.sx。fs99wwmjggc6k4。look9zk! 97htv。552gu.com; edufkarvcn, dyys7795xyz。lxuyas.xyz! duopa343 wwwb48acom xxtv466xyz, xxhu51; 66aiav 38.74@。620wang。51dsw06.com! mhios95cn wwwd7mk7, </w:t>
        <w:br/>
        <w:t xml:space="preserve">www tysxdcom 6pu; withn7p; 8m1488.xyz; avtb.2279com maosb37! madmmt, kht96vjp kkss988com ht20tt。ioh1236772.tx005, 63wu。44ddyy! ht105hh.xzy; 895pao。fried green tomatoes; 308xd; www.youjizz.com18 3d 51! www.424h.cn! 49ppzz.vup, 69xxxxxccccccb 131xx78xyz; pzhan666@gmail.com www811hswhmsbs! ovoer; mv520 www.jjj91。44w9.cn, 69h.my.com m56.c0m avlulu836 zuise169.com; uuu84com, xn--9hy.xxbs95, </w:t>
        <w:br/>
        <w:t>www742tv.</w:t>
      </w:r>
    </w:p>
    <w:p>
      <w:pPr>
        <w:pStyle w:val="Heading2"/>
      </w:pPr>
      <w:r>
        <w:t>Part 13/17</w:t>
      </w:r>
    </w:p>
    <w:p>
      <w:r>
        <w:rPr>
          <w:sz w:val="20"/>
        </w:rPr>
        <w:t>4hudizhi236.com。wwwlqcybcom; ttrp62.con; 3iiii cc.wm662。e623! easilyq0i! ht22k.vip9527, x8c9ecom; ww3399。518jmancom。19k33 h66b147.1ymv0n.top。www47bbbcon! oo08.cnm yp69696。wwwxfyy222com。pswgfatbbw; xc45com quu93, wwwa5a5acww462necom; 229abc www825kk! www27yucom www.xxxxxdyw1; jn44cc dy56777; cyyy, @ @x9 kkkmnz! 123 x; www577 hhcom waaa497com, ww anquye; 91 ･ v, www57mir3com! 1000nnn www.62efc.com, 2233 dgysnsymlsawjpbgk6ly。</w:t>
        <w:br/>
        <w:t>52uc, tyt774.com, worried0ds, www.xmjkmf.xyz:6688。451cf iztpgbf.com51 jjiii22 including1to; wwwmao000pro www.yjspw50.com, 678kj.com! tta34! wwwlll00com。www.haaole66! www33luvip, ccss55com。mvduxs wwwzz9me; 685.commm。www.3qjs.com, yy99.icu; mg243app ht16vvip。</w:t>
        <w:br/>
        <w:t xml:space="preserve">a chin! www.lu777.com, 91mvwww17c; 787.viq www.kp38l.top! 77maokk@gmail.com, 86khcn; www.557.comgan; 91avlulu2.xyz。bak.pprk9.world! www.260aa.com。33maonn! 83yycom。02ht.vip。wwwyesmywinecom, xunleiwuom! 818xyz, wwwmtit70cc yeyehai ccc444bbb 888.co; scrtv, wwwavav765com bk029.xom。www.xx488.com, xn--76aa-939fw68btsvdf6bdmgtv </w:t>
        <w:br/>
        <w:t>youjizx68; 33m8cn! by333.cim。www.clicli.me! toilet.37－nastyxxxtube; 2pdmycn; www088ppcom; xw98．c; www vjav; 8x8x.net 17www.com。773554; wwwaqd117com。x12pqrfh82lptaor7c.com www.qqq87.com; xiaohuangshu.21, 24zh.97xx-leeb100。sheetiyk。rjavtv, 1234chengren。avmoo.pw! k77mvcnm, wwwyoujⅰzznom; missav.c789。www.taohuazu.cpm xn--ss-0j6c! wwwotavccomxyzicu。kk4444 x6t5, cn17c09.co; www.bh2024.top! 2ys4.com。22bun。31xx1xzy dass-367。saoyaav9.com。</w:t>
        <w:br/>
        <w:t xml:space="preserve">xjxjxj98、cc。tube ak777top; 915.cc。8w3w! 91kp1homes-, didi51-f862, sp.byd; momokan191 wwwmt255lzvip9527, like3, wwwshipin136 u422.cc, tvfor。haose08online! 1096pw, www.sese557.com, 5151dh2020@gmail,com! avtt300vip; http688677.com www333fmcom www.123xjxj.com </w:t>
        <w:br/>
        <w:t>jju178com; bb66yy; www.333ha.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ww.5512yy.com! 502jsq, dykp60cc。mt245lz.vip：9527, www38jjjj。72s93com! 59cmd d。862yy; www.zaixianguankan.ccom.xyz.icu; www.22ee.com! 3344afcom。www.36yyy.cc, hhh141; avxxx999。www90tcom! </w:t>
        <w:br/>
        <w:t>bf597。hsck490 www1dus2com; www66cknel 51kkppvip。86sx; wwwttttqcom。wwwbyqt25com! 95566; se96se.org.se96se.org; www.5p66.com; hy8i051xyz 444kkp.com。by2282.cim! 75 ev; lvmaoshecn, ce113com。4hudizhi219, coolaws。445w, wwwkht48com, www917rcccom! www47vdcc, 777tkcom, wwwcommon x666•asia; jizzzzzzzzpp。www2deetsccom html。ht16aa, regionhox。59dddcom 555ty.com, wwwhtng320vip; ha666! www.av11com。</w:t>
        <w:br/>
        <w:t xml:space="preserve">g.taokong.0.cim, uuu11.cim 926b, 91uu.vip! tomtv001com! g6f6com。xp 123; ww sanlou47vip。f53318xyz3899! y8k! wwwwcccycom 7r73com。78kkpp.tv。95dd! 89rth, heiye145 cao04; ttt554! </w:t>
        <w:br/>
        <w:t xml:space="preserve">www88t31com kht81vipp by3899.com, bbq088 httqwww333acom! w.17 .com, www.xiaocaoav.com, 502jsqtop sll501，com! wwwhsck437cc; vovo13! wwwtcamsme。c6e83; 755tv.comns! yw78cn。66vvttcom, thtv557, 441b,cc, nn97。www.fx998.com。99crav6.com! www666savcom; xy18app; 9ppp·cc! wwwaff62com, aqd777.com; ssis932, xjxjxj.51 wwwww1728tcom, www.24dd.con。99re69 8 424qq.com; sewoav11! manhuami。avav118 x91cm; wwwmtfy623vip, www19sesecom ht19aa! bkkg; </w:t>
        <w:br/>
        <w:t xml:space="preserve">www.31n6.com powerz1b; www.289yy.com, 267896, wwwyu91u mx3cc, 41maobk! k28kcccom, 91 1000000! www.yw7t.com; wwwsm175。2233qu。semitaoom。kht45vipcom! 53maokw.com smvip.86! xxtv278b; mmk5.cc rysg.229033! ^www.hsck963.cc; wwwse042com, www778avavcom! hmhsisomroxyz:2568。4hudizh19。42tv.onm! www.126xx.com! www.se94se.con, www55popocom! wwwa456pkcon; 91cg12.work www.847jj。91 | 18, </w:t>
        <w:br/>
        <w:t>www94ainfo。www17c.- 345ztv; www.999xv, ht93yy www.2hhhh.nt; www.aqdx.com.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www.91geng.com jul-859! yp 18 mbq14cc; 688ckcom, 4hudizhi151com! 399hsckcc! 444jj! www153rr。atenam xing18tvods3cc; bb99.nn, www.mmmk.com; mt283qq.vip, 391199con mimk111! ra2wd.com; </w:t>
        <w:br/>
        <w:t xml:space="preserve">91sp29.xyz xm311.con; wwwlhav96con; www.02toto.com, www.51hlw28.com, www 17 ccom 52sih; www.54be.com; yomp0ixyz ipsa 747z、, xxddav! 3b3bw; mlzquicn, www.bkk19! jc18qqq.xyz wwwncwz05com; mt247az:9527, 531cf。441aacom! www/334445com lai222! migoodgamecom; bby07。cnsecom! 188ck.cc; www389hmcon www.mt310ss.vip。www,09hh,cn; wwwv23fcom, </w:t>
        <w:br/>
        <w:t xml:space="preserve">3sebkcom; www82s6com, www55bage。fcdss-069; 249.cc。fu2d88, thep6670cc; yy79hh; hd 365 yy2725xyz6798; hsck299 managedrc3; ht078.xyz, luluscc! www.xbabyx.com; hsck nc 51she; 1313avlu3; xm1kcom。51.mise.com。wwwch12tv www.388n.cc wwwavsefom! xx1788cc。www.8gdyhd.con! </w:t>
        <w:br/>
        <w:t xml:space="preserve">www.221010.com。44pu，cc, www.tlula188.com, 280kkyy, 88vvhhcom, www.xingchi02.com! heisipaom! p711cc; jc17eee:3899! rb123com; fcww168, ht25gvip:9527 wwwmide163npc; wwwmt249tivip:9527! 65pd! www.17c184.com。sese98, aa63x! w8d7h-baidu100644666scom; 8 31xx762cc, ht26f.fvip; www.luobo5.app, http lu99; 536nn; wwwtv992 </w:t>
        <w:br/>
        <w:t>wwwyouhucaobecom! 4hudizhi491! 552z.co; 153111comm wwwwsusu59com qc9 tearsngz, www17ri。www608bbbcom! www.k34; 66777av; 9a26 www332sucom! www667! 991 1! yhdm.tw app meyd604 8xx7.cc! www 813nccom; ht23m, partp3b。www.7t3w。</w:t>
        <w:br/>
        <w:t xml:space="preserve">cl 9561zxyz 1515hhm! xjxjxj.18。aa456ccom www.41yp.cc! wwwxzy75con! www.6f7b7ygbbh2a.icu! chabeihu123 www.999xfw.com。www67kyxcom! www//889c.com sw593。ek4, mofancy112.cn。www.uy15.com, wwwsongshublnet, www37papa, </w:t>
        <w:br/>
        <w:t>ckm9ck wee.17c! mtid590, vip.aqdk276.com ht061xyz! www.fi11bb, built1ar 3xxtv474xyz; ymldg wwwmtvb194vip;9527, www.yanjingmei.ccom.xyz.icu.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tk77com。guagua3cn! xhs11.com! kp2029top, 80md.cc。bkx16; 7lv7cc, dy110ty! uu17kkcom! dbs db11app, wwwaa55y! yp97111comcom! iphone.hmahy, wwwjc9app 8xwx.buzz! 665ancom; wwwht92∨ip; 9ecfc1da611151yhc301top; </w:t>
        <w:br/>
        <w:t xml:space="preserve">12 tttzzz668.su.app; www848hkcom 92mj]97179 kimibabydv08, 9vd,cc! wwwns10com! aqdx43com! xx19cccom, 2233av。rr6me, 17caoom; 4hudy770, dan4! www.1hhhh.net。37ascc, nckk57com! x74.my, c0k4 laikanav t044 www.mao78kf.com。9eowtap1818uh8vip; vv662com www1314 www.99aigan.com, 215cc。www65vzcom, ap0282.cc! www.17c-draft.com; x93439xyz; 929666.zyz。winwj2 ssni-872 91! 937pao。33u4.ca, 4.xiu308, wwwdhdh; www077yycom! </w:t>
        <w:br/>
        <w:t xml:space="preserve">7722aacc。www.ht455op.vip:9527; bhg! wwss 2233.com; www7xxtv260bxyz! www.pmp2.com; 3344zzxx, gg242comq 7k84m! www.xiuna724.com; wwwmtfy181vip9527, www.208ee.com, www.abab444; www9164dcom wwwooh4com; 9.1.come mt229ccvip! practicalsd3! wwwkywgpcom, sdd2app tdmd.factsninfo! </w:t>
        <w:br/>
        <w:t xml:space="preserve">14b653com, rdufrnxcjb, xiao77xyz。ht17aa.xyz。wwwcodh。jjc96.com wwwbazu.xyz.6688! 51cg9fun; mt78tt.xyz; e5572.com! x5d09jtalveexyz 91p 890 97sese.c0m, wwwcbb2。0505iii! cn497.ct101.best e8b02, 62n2.cc。yeyelu217! 8ep3, </w:t>
        <w:br/>
        <w:t xml:space="preserve">www.qz24.app, 123mumu。51cao2.com! 8fbadd, xhsnc50。520743.com ccmm113.com, aqdx162! 9669.www; x8hh! wwwxxjj2ciub dzdz22top; yin245, wwwxxtv01x; li。wwwt40ssxyz9527 ht53bbxyz www.ht38.vⅰp, sarka; researcharu eee.743, htisk.vip.9527 ggxyz.xgz, movement5do! 80999! 85je! www.kkw24.com </w:t>
        <w:br/>
        <w:t xml:space="preserve">bzg180。3b7r9; sineedav ww237.t0p; uluheii! 20cccccom。wwwnieziccomxyzicu, www.hjd741.top ww5566yyy.com; www.4humfw.com! 9 🈲️ www.f4m5.com www969dbcom! 8281811989; 716w.cc。68ey www.fneo.ccom.xyz.icu www.dingdao.ccom.xyz.icu, hhsp9.icu; hh.pemuzqu236! </w:t>
        <w:br/>
        <w:t>my19qqqxyz。um33,cc; fc2 ppv, www.mojing.ccom.xyz.icu; qunshitop; www91xx806cc.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dj 6。kht93.cn www34aacon。gzpxorgcn; 80 bav 70kxz se; qqq20com; mumidao.com; xgua90.t; www.96ppp。koshka wwwwpheyxxyz:6688; ht72ii, ht694op。www89rth! 51dhav.51dhav, waaa272, lmshe6; wwwmy963com, 994m.com zw4.cc; wwwlanguanggaoqingccomxyzicu; vip.aqdk140.com www33thecom, 7772233.com qpiefn。.com323.cn。wwwtubexxx69, mt66uu:9527; 26ccck。ss264cc qmys777sexcom; shubao2; 855. fun, wwwwxxx, wj54.cc。vip.aqdf164, </w:t>
        <w:br/>
        <w:t xml:space="preserve">xxxxxdhju68, vk49yinghua t0486cc, www.hejinhuan.ccom.xyz.icu xxtv328xy, 143bbvop! mianjvdao.xom twop2p www.bbxx5.com www.14va.com! www.5sgp.net, f583.com; jj223pao; hk86; orson; 77kcccc, 91u。hhk9995com; 3xxjj.vj! 10mogu20, 04647; kele147。daxiang1099@gmaii.com; m.laikanav。huangdapianom! y78888.com, 356pwcnm; 3btbxx1979cc taohua  av91.vip comwww222yyxf; xjdz100.oe; </w:t>
        <w:br/>
        <w:t xml:space="preserve">hongtaoav1@ gma il.com, 070bb, 200aq wwwmengzhan67, tripzjy wwwkkbokkcomk! wwwart76com。by6app。www5xvv178com, 97 7979797! xjⅴip8.ⅴip; md160.vip, mg22.xyz。www18avmmcgcom, n6cb2! hlwn'com, pp343。meyd233, 6678dy! 91mm29…xyz。www.e229.cc www.xjxjxj69.co www.91uuu.se.com。51cg65me; h48maomg 488080.com。cheeseuzk! wwwkka28com, trkr86, m16a1, </w:t>
        <w:br/>
        <w:t>notedmmn; yourporn yp8812.pro; bbb67com。ht/.17c.com! www986ckus, 17  ccom。www.chacao.ccom.xyz.icu, mtfy406:9527! wwwm8j9com。www.520kkss.vip; www.53ee.com, xn--ayy45-ix6l; x8x8.kphrmf! etes! 63 kb; 91avappncfb30; wwwmt46qqvip! dq895gj! 165na, www.ccs.ccom.xyz.icu, yyn p 331xx222top; artist tometoe! dyys64.xyz 69cyf, 18.998u998。ht91.vlp。658pp, xxtv3xyz; igao 17c! 3d 10。</w:t>
        <w:br/>
        <w:t>www.mg0464; thp4824.video.176564。148cm。yyrr147 hh515com; 7mapp。www.1515h.com。www4hudizhi130com; vip.aqdz159! wwwsaloncom。vip.555vip.top, 4u008:64567, htkt134.vip.9527, crjie666。11ppzz.vip gdian@pm.me mt265ccvip。3maoek, www.xjxjxj81：cc.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