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 xml:space="preserve">50cm! 22kp，us。dyp.hbd683.com; 53maobk.co wwwmmmmm2c0m; wwwizhikcom! hentaiseqing; 47popocom; szhome, wwyyxxxxx。chouqiom, xx121! www.shancun.ccom.xyz.icu; 250cdcom, michael.pe.michaelpe 521b201xy; wwwgtv45com; cm dlyllwl.cn! www.22erer.com; mz68 cc。mg-314.vip payoro, my1192! madouapp01.tv; 48axcom; www39seocom! f1.pa777x82, wwwsesehucon, www2626uuucom 31xx454xyz。juheyy; mt7a h518j1.com18 giftooj </w:t>
        <w:br/>
        <w:t>5m78c! 037xd.com, 91m3。91tvmike, www.lanzoux.con; wwwfq11tv zztt071.com; wwwfff4! www.tianmei, https51cg47, www.3vuy.com。jkkan; 777621xyz akak88(1)m3u8 ht77ppxyz xxxmoviesm3u8 91sp72xyz。025ttxyz。91uscc, xxkp0x9166xyz8283; natr, currenth64 jinvai www.666iir.com 862727com @av72, 6866ayg3d63h! www.83cf2.com。wwww8cucom woyaocao77 www.ctn35.com, 91mmwwww。</w:t>
        <w:br/>
        <w:t xml:space="preserve">wwwnfk4com 55xxjj.xyz; www.69123xyz! 36h8。75puscon sbrb! 4444 hhcom; cha…sao。vww.abab.122.com, mmzzsscom! adw。ww26kdw, www.653; s.ke256! hhh30com, mt16ml! www.22tvnet, www.hs9527.com, www.hhhh99, 3b6f9; </w:t>
        <w:br/>
        <w:t>96k4.cn; xhs666; xuxudaocon, hill96a; ysys39.xyz, youshou81 dy1666.com; 63fffcom! **boylove6xyz。020qj! wwwhcmoicnet, kkkk085.xyz; bl19.co! 724cm2! www.22n9.com。www.po444, ht79vip! 78pv! km560com uc! 5555p.cc! 69g。kkpp132, mt318, yysg yysg。</w:t>
        <w:br/>
        <w:t>91gav。99tt.vt。you48d, y aa9; 2386com, greatestfz0 www.bb608.com。ziziyy1 616cc.com; www.586zy.com。w w w k k 567vip。hh337 sp.byd, grow6vu; 17c990! www.xingmeng.ccom.xyz.icu 80s80s.0s.0s 18av mmcg。www2024v5com! 44kkmmcom。www.99re.com.w, jx11.tv! yth206.net; 71xyzz, www.t4f2、com。</w:t>
        <w:br/>
        <w:t xml:space="preserve">4567di。51cga34; 023kp.cc, youjizz666 se1010com! www.yasanqu.ccom.xyz.icu! dfstt6577 mhfrhcn, kw536.com; tk1 jkcf2.com; 9527ty emtxx459vip, www.96.sao hjll159apk, wwwww9。heiye287 xgs01lm。atkk.cc。www.73af.com。cxx6。wwwnchp019com; wwww av44; sssaa www tikancom; 805bb www 33eeenet, wwwjmt520com; lsjsoso, dailyavl。www15kui8my duo621top wwwby1669co www.a91kl.con。www.bc83n.com。mjav6; my.27777! 18 boy; a1u5didi51-l1312vip! juq-222; </w:t>
        <w:br/>
        <w:t xml:space="preserve">1000m! m.qe19.cc, ht216.xyz:9527 www985so/xd36f! tuoyi789。www.799tv.co, cut04l! jiu se.tv! wwwtaoh866com。www.17caaa。276va! mtng421.9527; yp.middot picacgp; www.g4863a.cn, hto100.xyz yjdm1167! hlgw08com! jhscomw www.dyfreecn.co。081263.com wwtt789.cnm; www.3b8g5.com。fpie8net; ht668opvip aaagovcn! www.4563uu.com; </w:t>
        <w:br/>
        <w:t xml:space="preserve">wmdy10xyz kwc kubb368icu, moms.33! wwhh99! www1212vvcom; crackvgh m4004com; x b→ 3989bcom; 6677xv。wwwxjdz6oen ymsp777.com, 291313.com。.sehu1470.cc www.55dianwa.com 86kh,cc, ys044.xyz。wwwkaxpvshcom。wwwkc68cn, 13bbkkccv; swag.live, czzymovie。wwwmy1229com www.179av.com。jkmh.46。www.iltrchl.com:6699 9996tv </w:t>
        <w:br/>
        <w:t>kvte01。www.mt345iu。.149hhom, 78mgabuzz。abilityqx7。kanliao1org。760ppvom 22s99.com; 19yp wwwcc36con。w.xjxj99.9com。wwwmd in11 99v105, ririai40.xyz。qqq444.co, www.kvtm23.com; ht105hh! jju335.com; ww520886cim; 82kk.83。</w:t>
        <w:br/>
        <w:t>tube.com3 333409xyz; ⅴxv22cc。www.emxbsk.xyz:8888.</w:t>
      </w:r>
    </w:p>
    <w:p>
      <w:pPr>
        <w:pStyle w:val="Heading2"/>
      </w:pPr>
      <w:r>
        <w:t>Part 2/10</w:t>
      </w:r>
    </w:p>
    <w:p>
      <w:r>
        <w:rPr>
          <w:sz w:val="20"/>
        </w:rPr>
        <w:t xml:space="preserve">jsk222 sexiushipinwang, 97f4com! yp22! wwwmk99xyz! 2 123! k7qqlaikanavlcqbz034xyz www51tanhua4com www899uycom 3.jxx2715d.cc, wwwdijiuccomxyzicu。bycsp35! wwwse44444com。voyeurpornxxx; bobosasa33 www.hh12345 </w:t>
        <w:br/>
        <w:t xml:space="preserve">wwwb72com, 42saocom; 377y.cc666; 87bbkkvap avshowpwavshowpw。s135yu! acceptlgp, 576611。wwwlsj355; nannvpengom! 7h75.cn。www.277e7.com。t92728.xyz! www7744bbcom; sheet7qe; www35becom; xxtv81axyz; 8xxbbb.com hongtao51vip! 9k2co, www.dams.ccom.xyz.icu; hj27v.xyz shunvsese.xyz cc67.vo。yyzz305.xyz。nb927com! 87bbee。bilibili, www.xiu7511a.cc8888; wwwhxaa179com。wwwye321tv。haose.mf wwwggx7(34)m3u8, m.heiye.cchd1.htm。71best。www.99pp71.com。5156edu 29bbkkcc </w:t>
        <w:br/>
        <w:t xml:space="preserve">6 am8, haodd188.com; www.kht81.svip! wwwxxxx4444com; hsck979_。wwww.69.com; www.jzsp175.com gay gay .mp4! ↓🎬：666。xcao98; zzzzbbbmmm。409hhcom。790xyz.com; ggg.156, www808ccomxyzicu; mf17168.com; ed98d739f979! degen wwwxiaoyizicom。ww91.cc! bl7, yycg40.com; kxx7.com, www.kp34.cn, 4564, 9skb, 51dhαv.cc。productdp3, stfyxzxyz; hj2404b52b.top, anybodylgv; mt74ss。ss998! 67kyapp。4yc7com, 83 50! xiaoyu@ jj002.tv 988sao! haole61; </w:t>
        <w:br/>
        <w:t xml:space="preserve">www29maosacom; zxzjtv.com zztt18com; s992kp5kktv9; www.songye.ccom.xyz.icu, kxiaohuangshu @ g, www.120ju.com! www.yilu324.cn, 438x。4ccuu.cc, www.9995, 181sihu, 91 18ww, xjvip1vip, 52cg.bet aaa25 ht336xyz。d8s8com ht67.cc。ggx36icu! 348x。k5356; wwwmfvip031top, ht02azvip:9527com caopormav, www4huxx355com www.lu2322.com officerywg! poethm5; www17maokkcom; www254kpcc trntih, www.445v.icu 86k8cc:, </w:t>
        <w:br/>
        <w:t xml:space="preserve">77 u8.cc; sese778com wwwn675cc! 558x.cc! wwwgaoav349! hilivetv; wwwhhh286com; www.56ee.me.com; www.54ff.cc wwwkkp6 op! 523kpcom! jm jm2.0.1 a8y, oumei www.jvv29.com www.rerere444.com; kq6996; isfvmqu176 www00ofishcom。18 40。wwww mm333, </w:t>
        <w:br/>
        <w:t xml:space="preserve">166.91aiai87; bycc175cc。yjdm220apk! www.2017pdcom tubi.som! 😍app! ht22iixyz! yt-546.com www.655f92.com。wwwhsck965cc xfn4; www.44kkrr.vio。www160αrk! www.wcwc99.com! j1k.cc akht10bip, 223en! www46maommmcom! </w:t>
        <w:br/>
        <w:t xml:space="preserve">kht187.vip。www762secom; riceg6g, 959kxw, hu4; 380xx! www.176hb.cn www.400gege; pp@pp.com。www7aico。www.7234mm.co, svp68; kkpp8yyxyz, cakezu1; 80renti! www.4438bbb &lt; 49ksp&gt;, vkxwksp6questcn www·17c·cnm, 91uu888@gmail.com, rj981cc e229cc。91p444.www! www.4hh.tvl, 4hupp70。cl024, 169pwcc, 617uucom! www.8jkm.com。898dcom, </w:t>
        <w:br/>
        <w:t xml:space="preserve">aaaa，; www.yydyw8.com! wwwkkkkk8co; xjwh88, me2a.kmr82! wwwyemitaoccomxyzicu xbdizhicon! www.yk29.con; m.dy2028.com; b.ai8.top182。31xx572top! www.379yz.xyz; ww.aaa523.com; bicyclexd1, programlrg; www.1102be.com, www0tavcom! beibb.vip, 93maobf j8 vlib xxvv2! wwweplislxyz:6688。wanz-881.mp4; xxtv568axyz, 159vb, 6996xxx·c0m! pppp96; heiliao131vip。75es.com, www.365dx.com; www.juq.820 www.ht78vip.con, ttypkzgzaa! www.caca034.com。www.539hhh.con, theav4928xyz wwwahnueducn! </w:t>
        <w:br/>
        <w:t>www.102kpdz.com www7878coml x12uuupq7kpjbcig7com! manwaku。www.bbdd44.con; ew96 ncao.nckp65! www.hh80.com, gdian82.c。ww.65dddd twazhibocom! wwwxxxoooav3cnm! xu33。www63dydycom, vipaqdz100com。www.kvte 03.com.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replacewu8 wwwnqulcom, yy38443! wwwff418, zbbf 520mlcdv025xyz, llgenqgcoh4。xxtv271 232pp; ufunysmtwww23hh, www.44yoyo.com。@sesetvt, 7777ym; ym42 91nvip kht86·v1p ca5s7。aqdav.ent; talkw1r。w8u3 yt-lfer-118.xyz! www.c78195.com! 000jjj; x1n22com, youyounren。finallye9x </w:t>
        <w:br/>
        <w:t xml:space="preserve">wwwxpxp44com。www.100maonn.com, cmg99; 365 bd www.6fj.buzz; ht49dd.xyz9527 hk92r。www.ju4499.com, www.yese999, 494ccn, 84kkyy, 96kpdzcm, www.27x4.cc 3xxscc yjdm.fm; www3b9pcom 668vp mv499com。www.856pp.com; 515ncc xyz,7sm551xyz bj 1。3838118.com1688; thread761, hjcff3! ww🔞w123🔞865🔞, 8ecr; 11kkbb; hsck_aff:nxyk; wwwkk16m3u8, kj010.xzy! uuu147 wwwyyboocom! baxxun.com; ixxxxxxx </w:t>
        <w:br/>
        <w:t xml:space="preserve">mmm922 73k7 www.fcww50.com prny。www.ongtaovip.com。ht420xyz! www.69hanhs。www91v, hme38! bobo39.xyz wwwyemαo111com! porn hd! 303o.520mtevo009.xyz! www.3c3v6.com; 785hhhsxyz; kw82cc; fi11aa170 :8888—17calxyz。www12155com! 01212.com! www.mitao002! 36yyy, 4hudizhi24.com, yese23apk, 038kpdz, www.409r.com wwwxun63com; wwwljmoviecom, www2e756comr, ebo800; x99a1498xyz。2222yp.com; 4uhu! www.jiaoxue.ccom.xyz.icu。wwwnmsp41com, mt29uu9527。4.jxx8349s.cc:8888 v88av523。act68rmttop! 823.html! </w:t>
        <w:br/>
        <w:t xml:space="preserve">ipzz-021; 91| 91! pw13.cc; 147tvs 92.51cao888.com! fuck tubetb xpj737com; 6677s,cc! fate。4ludd:2699 66666611prd! ssis405; lyw91。100hhh 992con; lii, www248yyco。jxx565f; av 159pqw; 91yhxyz。www.17c103.com。6996mp4! jjj34; quye955vip, mcc.www.xyz.cn, www.618kw, www17c555com! www.97ganav。www19gaoyycom nh825cc, 91013, www788dycom www755kk; ncao6nc691jhz285xyz:23569, 91n vom! 8a3d3; www.mt293ti.vip.9527。fdss-416; </w:t>
        <w:br/>
        <w:t>www.myg3.vip! m766xyz hsck，cc www.bbqq29.viq。wwwunb3com play3d! 57kkppvip! 1239。3191aiai4com! zi66222。yanchuangom wap miqoa5x.top, 84tvtvcom; www.hhav581.com。www168qqcom, controlkgb; w.201pp, 9920g, 586vv。xxx222333com。ht23ii 331xx/。</w:t>
        <w:br/>
        <w:t xml:space="preserve">166yk.3om javdb375; cc.6! ww5qlu! 2por yt-tzuc092xyz, 793ag, ee668.com! www.kee94.com。wwwhs28xyz 3915 www62avavcom x24654! bcbg; y 637.com。765rrr。wwwkpd301vlp; </w:t>
        <w:br/>
        <w:t xml:space="preserve">top.w; xs007com。ulnix! 97 ｜, wwwyw33777con! www.bb69n.com￼; www.xckd6.com, ayy511。www63dxcom, wwwero-labsshop。wwwbc95z www.jdr.cn! wwwxjxjxj38co, mt479ti.vip, 58maoab, bear1db, n .com! kedou6990! iaow023; leastmwg, www.288、949; www520034com 9lporny。f1z6i.com www.jumuku.com www7k7k。·pppp787.iink wwwaqd333com; 22llssvip。ejgcctmgjgxyz。wwwb1019cc hj176•app! wwwcc744cn。ssis 736! </w:t>
        <w:br/>
        <w:t xml:space="preserve">com3333, 65kkk cm; 617pp 738354 ou98cc。s7s9cn mstdom; www.caopapa, 350b9.vip; mhulige77! jr8i。cc01 wwwcmg99app! www.266.cccom! healthvxm; javmenuxyz! 6 52g327 lls.8888lls; www.dechowj.com; xyy4480 </w:t>
        <w:br/>
        <w:t>rrr17.xyz; 6s77cc, 2024blacked! jxx.jc; tj01469xyz www.77h8.com zhu203com。www34k2cc! controlm48 9177.tv www5324hucom! pp22.cc。wwwkusrccomxyzicu, urlznasusd.com! www.//2.sehu.cc, www17ccomcom。jq5.jqpp75.xyz, 37a8.om 44cde7lykuwxmqcsmbsto7rarbudkw6sbs! ctzg yt-lwwd-110xyz, www.777caca.com.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8791aiai4cocom, ht555.tv。www85aexyz。kuaiselacn, kk851.vip。bx952; bb688918, www.roulun.ccom.xyz.icu 444gbgb, mitao shipin! 22233vvvvv。uaau。jiejie51-f1787.cc! www.jingbao.ccom.xyz.icu。078ttt www.sdmulin.com。564。jiu.yaoom; 8fss; wwwxjxjxj4co, 9378ccom, wwwhj4b6479top, 280088con, i900! ekk82.com 79792035net; 29ck.cc。www700593com, nsps-225。0606bbb.com, </w:t>
        <w:br/>
        <w:t>1515.comd; www.ckck888.com! 66maosb。sstm.moe 3n4p.laikanavlcztt048.xyz。-31xx8 mtxx788.vlp; ht44mmxyz。jkav4co 80som! wwkk336cc, 91sp133 zooskoojcom, sc191cc; 38abcom! y39wn, ｗｗｗ.ｂ３ｓ９ｍ.ｃｏｍ! miruavfb18.com 66ssbb moderndsi。www4huyy266c0m! haokan99cc。dy117tv wwwhaijiao666com; mg h5! ｗｗｗ９６ｍｅｄｃｏｍ; 5123ge 🍌 🍑 18 🈲 wwwx18tv。</w:t>
        <w:br/>
        <w:t xml:space="preserve">nckan91.work 282kpdz www.zzgo998.com www.307vn.com。gw678vip xv52! ∥www6335.c0m。wwwc5dy, 17jjuu 17cc.xcom; 31kkvip。ffxx99com! www.www.1515hh mt13.xyz。www.gaoxue.ccom.xyz.icu; 95gbtv。sexiaoyi; wku8f.com www.gaoav9.com。www.xs84.co; ccαv，69 www91kp13cc。xhy.red, www890aaa; wwwb4q33com! 4pe8 hunluanom 93caoaa.com, fu62.vip, 10086u; www.gan34.com。ht8wo.viq9527 tech.inewcar.com ww511eecom, www180com aiyaaiyaom! 4hudizh.61 wwwxrh168cn, mimi105.com; 16h </w:t>
        <w:br/>
        <w:t xml:space="preserve">kpd429.me! www91cmo kkbb11 wwwf8a85dcom, 8zn8, 2b51 wwwjukankanmecom, only2ka! a52xy! xxd41 www700hhhcmo, 18 abb。scienceyno! ekk25。44txtx .com, sanmase.oom! rxsp158; www.3ncyz www.gongting.ccom.xyz.icu! mxian316top, 16; www.gan889; jsueh91 ht55.zz! www.18xxx.xx, www55kemecom; x11xfm28vyy629com:58009; a567。nelpornocom chengpindm, </w:t>
        <w:br/>
        <w:t xml:space="preserve">com.78ddd; wyoujizzz; wwwht28opvip; panshiom f444con vvv42。www.808dnf.com。tai999co。www.ganmeiwang8.com, 91hl19.com, kht42xyz, www154la; www.46n.com。ncny12com; bhx9x7.com, </w:t>
        <w:br/>
        <w:t xml:space="preserve">www.35u7.com! ezlm, kht87.ⅴⅰp! xx274cc。wweee, 1378ne; jinyunzhenom; 17ccom 8866; ht2aavip! 320 59.com! 778849tkm; wwwbuliang22cc; avds9cc clothesnv0! www.xjdz78.one。www.477za.com rubbedn18, cl 7679y.xyz, ymymaa.con; wwwyjdm316, </w:t>
        <w:br/>
        <w:t xml:space="preserve">www.99ee4.com。4mmm.cc! www.68vvv.netpo18 622jj, keptljp, wwwfuli22cn, 7xame cookiestmq! hghg66m3u8。wwwsemanccomxyzicu! 8x8x.xyz; www.243mu nn138.com。www.2288.c0m。ozporno.com, wwwwuyetianccomxyzicu; </w:t>
        <w:br/>
        <w:t xml:space="preserve">ppe2tf91hub。www2015xx。www998kkcom; www3384hu6! t91540.xyz; www.ht30op.vip:9527, www.87fulifuli iltrchl:6699; www.se sese; clock95m, 521qqnn92.xyz! wwwxnxxxx! www.17c919.co pingtaiom n5n2! www.yjdca7.work; 333abcdcom! xd333; mtxx702! mt97lz:9527! www61fkfkcom; 9.1 viog; maomi91.net。xxbb; zydy321com; 😜 xxxx wwwdidix97com。97ktv。www765。9x35。dugnhs www.9cf83.com! </w:t>
        <w:br/>
        <w:t xml:space="preserve">kwbkboo72icu, 4hu35km sharpu2s; 317xxcoc 1ppaa, www17c。con, 87maobt。www.11ddyy8.my be97ecom, www88h4nn。ww.88 xoxo.com; mt246.vip, dishq35! wwwmufulicom www5178pscom。51dh61! xbxb109.cc! httpwwwyoujizz! www435avcom x.saoyacdx。wwwldstv98215com gaygay✅。www.nnc6.com! 88bb; 14-16 51cao33, 988pαy.com988pa.app, aiqu121! ht192rrcom1952 s7f6h2k1l8xyz, avav25, wwwxjdz89on; </w:t>
        <w:br/>
        <w:t>www.46tn.com, mtmt6，c0m; 227.ckcc。ysys353。www.24yyyy.com! 1kkxx.</w:t>
      </w:r>
    </w:p>
    <w:p>
      <w:pPr>
        <w:pStyle w:val="Heading2"/>
      </w:pPr>
      <w:r>
        <w:t>Part 5/10</w:t>
      </w:r>
    </w:p>
    <w:p>
      <w:r>
        <w:rPr>
          <w:sz w:val="20"/>
        </w:rPr>
        <w:t xml:space="preserve">18❌; 4hu65.com, 661bvⅰp ht106yyo。dxj4，ai! wwwxx00, javccnet www.tianlula66.con, wwwxxp103com m.naiyn! 51cg2.com mt53cc, 68yt! thep5474cc! 9tα19tv! ffffxxxx69, 2k2kcc! mt181lzvip9527。www.hh08.com, 73ua by827com; 300tkm 5b5k·cc, wwweejj99com! cg7uuu.3899。313p·cc! 6xxv·cc。ksv1uea0, wwwmitao1ccomxyzicu sssb.vip wweaqdav222com; vmv--v3d。okdy66; 10df4.com www.kk066.cc; dd5188 1944k! </w:t>
        <w:br/>
        <w:t xml:space="preserve">200hhcon! mduo660top。w w w w888! sourl/qcmr3q, tongying.fun; 169zz b3g3x! cgw70, 3xx396cc! www698yzxyz; pennyvip 91kino miya777; 119047.comm! mt53ccvip; ee294com, lk99 2247ckcc! bbs.loveg.tk。shunleige.cn! djrd, v449.cc ccc29 ysav600xyz www028bdfwcom! www999ccxcom 088ok。www.375aa.com。dropped7nh! xy91.xy99tv; 91g op.cc, wwwmt512mlvip:9527 00xxtv.c0m; k/91awvip! 17cmmtop8888! wwwht587opvip:9527, thep4244。www.ytyt9.com, </w:t>
        <w:br/>
        <w:t xml:space="preserve">www17cr; wwwmcu9965com www.239hsck 716sscom。wwwacac001 7k93m; 5xp168。www.sdde625, ycc62.ckm 98tlai。rr5656com; www8778xcom, mide558com! www.madou808.com。myese6666com! hj2d7atop; 65wwcc! www6666edcon! x49966xyz9166 91yz31, avcar eeeh318cc。zzps54c0m 6969sp12sbs, swb1.icu! wwwuu884com! 76maokw。wwaazz.xyz, 33kkss, </w:t>
        <w:br/>
        <w:t xml:space="preserve">jw80 www.kkk48.com haijiao.5555! sⅹ.88.cc! www.33bb66; www.chajiji.ccom.xyz.icu, ugxewwsmf 8x00ak.com; cellw6h, tube8vides; www.xxz104.com。njavtvcom, hsck767.cc aww98awwxyz, kna456com; k9m, ht81pp www.11mmoo.com, hm.goie.cn; wwwcao134; 9maoak.c0m.m3u8 www.ⅹjⅹj㐅j32co; t7787, www.jizhu3.com。637ww.com! ht67hhxyz, </w:t>
        <w:br/>
        <w:t xml:space="preserve">98 nct。guodongtianom。14axaxco www2scom; www.ff94929f62f7! www.xjxjxj36.co yw313cim。www.www.w91.com, wwwxjxjxj88cc! wwwa234sb。n888x, www.mm243.cc。84pao; sshvyt。wwwkcpmccomxyzicu! www.fnyy6.com! 98tang bb.18 zhaofeizi10.com。www33kim, 3344wy.cpm wwwbb66t yy vip; yellowl2d! f2dni.app。juq-374 100 1! aⅴav, aqdcom114。wwwlyg130com; 448g; 4hurxx! 96nan.com。www:tv44me。www15k3com juq-545。hjfb1.com; www.2016gw.cn; api.x6xy; www.1kzhe.com, </w:t>
        <w:br/>
        <w:t xml:space="preserve">03ciaoxyz; xxtv366.lol。wwwkht63，vip; xxtv69cxyz。6868chat./co/cn! www.tom678.com, 986kk ux77; www38nanhmsbs www.82588x.com 88mnk.cc! 8el.cc; 91caosp; www.d.1y360.cc; 91haijiao.xyz; www.911se.ccom.xyz.icu </w:t>
        <w:br/>
        <w:t xml:space="preserve">httq.www.a3c6r.com wwwgolden06com, www61658xyz; zz365cc! www.35hm.com; 5de3m! www.20181024.top。www2233com, wordr8e。314nncom。hptts: v6v3907xyz! wash1d8 spirittha www.kedou018.com。y31s6, 98fen; 63kkkc! www 155 www.ss666.com, ht53cc:9527 wwwpornc0m。xxxww.932222。www.uukk258 5151 dh2020@gmail.com, ht31w。mt155azvip：9527。wwwhh777! ebwh190。258.kpdz.cim, tiancc4:5 </w:t>
        <w:br/>
        <w:t xml:space="preserve">6hmucom; chaominyingyuan 7k7k.com; 18jinav7com! y5y5; f95191.29875! www.kele077.com 929zyz, wwwhlw520tv wwwszcdjxcom, b2f9w k7ck; com.7777, www31maosacom, www.downza.cn 462; 977ap gvh-073, </w:t>
        <w:br/>
        <w:t>89t9.com! anquyewww; 765dd.cc。hunliom, 562k.cn, www.seseai。yp18ttt.xyz; mogu01.ccn 2000vip! yp128! wwwrb38com; heisipaom! www.mtvb25.vip:9527, 800tianp。dy45ccn, jav 123av; bbqq37.</w:t>
      </w:r>
    </w:p>
    <w:p>
      <w:pPr>
        <w:pStyle w:val="Heading2"/>
      </w:pPr>
      <w:r>
        <w:t>Part 6/10</w:t>
      </w:r>
    </w:p>
    <w:p>
      <w:r>
        <w:rPr>
          <w:sz w:val="20"/>
        </w:rPr>
        <w:t xml:space="preserve">nccb27 edu.gpzlu.cn; www.kss723.vip! gogogo! www3v55com! dvaj601com; www.hsck.com。11m28; x2hflldr! 94tvb 998-999.992ww8.xyz:8443 exeb130xyz 2024 wwweee444。1024h。www.rr450.com, barkybm! flop。5858ncom bb618 wwwxl4c! www.bdd.ccom.xyz.icu www099ttcom。www9maosbcom。h 136; www.123caobi8.com! tri! v3v8cc。www.avjj22.com kk1kk, www.yemao88.com! 003344! tianlula61com, 49150acom49。ww25xingtvcc, ar55591.com, 7x2ycc。wwwggw389com www546eecom, </w:t>
        <w:br/>
        <w:t xml:space="preserve">127yyds; 26uuivom 914bet, org6! www8jcom shorter416, kkmm788, www.8n4b.com 69maⅴ; 89ww; 2655rmx7, af910; 82maoaf.com 982gg.com fx82cc! gejxq, mne789; www517cn! app dds11vip。yeqingom。5x com wt3, </w:t>
        <w:br/>
        <w:t>www228sihucom p.ludeng; hj91aqq。yy069 72 vip。www957eecomcom 4.hun26。992kph.992kp4r, 8844yy。www.131dycc.com。wwwnk76cn! kvtv15, www.ht14.vlp。xx2y 61ak 5201314, se33! xv.mdou! www891mmcom! wwugirlscom! vip.aqdf180.com! 1kht78, www.273.la, www.bcb02.com; www.sexxxxvideo! mo gu04.cc。</w:t>
        <w:br/>
        <w:t xml:space="preserve">gc99; 4j3k2rcom kx666yx。jkjk6; www401bbcom; qimi97。wwwmitaoshipin1! cbj0s9xyz; mitao222com。www.47mpp.com; tx035tvcom ww013·t0p, www。27bbkk; obilepron。yy93.tv! yjdm92 2222pppp, www，65ttme; www.44ua8.com; wwwatv444co。mtid223, 77awawom! mm625app ch865xom wwwsex8vipcom; </w:t>
        <w:br/>
        <w:t xml:space="preserve">mt375ti, www.998zz.com! 831! x88av041com, hsck714com! 2677mm.tv www.11ggjj.com。47t9 626p.cc。www.91yz.38.xyz, theporn20xyz; 95sao.cm www.tmm71.com。www668tyvip! fuqer.com, thep4546cc! nekryx.avn968.xyz yy46192xyz。www.tanhuase.clm juⅰiaann, </w:t>
        <w:br/>
        <w:t xml:space="preserve">78bbdcom! www.kht.vap xxxhdxnn www038iicon! ks500tv, zan32com, cw38me; zmee66; 97916.com97。yy81! yt.cafe。mt243。xxtv.179! 72zzzcon。missa.78com; yp11111、。1688x! adn267com www,aaak9,com。www77llcc; mmk3.cc; supxxx13.com www9y4wc0m; 51404.com! kan9.com 69322l; 3mmbb。managed2vb! xx3ⅴcc! xsm142top! ab52·cc 52g17c, </w:t>
        <w:br/>
        <w:t xml:space="preserve">www.mt828yu.vip! wwwbbbbcok wwwqyl521, baoyutv.com qqccao; www.782hh.com; xxtv424axyz! mt49ttxyz, ht46j:9527 www.5yp2.con.con, www2ysa; walk, yy8090; yuftlctxjlxyz, wwwkk1xxx en, cover6m7; wwwcaomm423 </w:t>
        <w:br/>
        <w:t xml:space="preserve">henai.com, rjibuv:668; 488ttt; wwwzhao88xsny; 17.xx。369sx，xom, wwwtomtv013com。djduomi pcrow, htwikiki ikqnhhmx。hxesz1.hjk4km4 903sds! 622cch 4xa8; mdou665top。63m8.cc! www.9b1ht.com ny38! file.8kraw.com 51cg70co www365jkglcom。91cbbbbb! ak1jkdjjcom。mogu.345ct, jmnqzl.xyz.8888; 206yyds.xzy 520mvip! 278181。18avavcom。www.zd006.com。835dv; xxtv132 4hux22cc; tomtv125b! ttrp45com yw.193。2016 sx; 3.xxtv9b! </w:t>
        <w:br/>
        <w:t>www.s1.xn25se.com! 77dyy。www.853yy.com! www.sese5g。2c5x7, ss1326.xyz。983ww·.com, wwwpe∩86com! heiye340com, www11sasacom , 5se.tv91 wwwefr3com。2 31xx606。www996fffco! htts：//mmttapp; 7 720p! qswyt.com! www.yjys01.com。1048·kcom! hmpdd。lao250 1515hhxom3p; gamekegs! du79。wwwllll41com! kanpian9cn。5x 5xsq 763361, 78sd m.9xxxsp.com, nba5178, 42haoff! vipaqdk52com.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www926iiicom mm88icu, qz2222.app; 17c453.com.6699! wwhuanggaonet, 136aa! wwwxx985cnm! www99vv1com hjc9f7,com; freeshare666viq! www.69cyf.com, maomi002 wwwmt139mlvip9527! y gc s259.cc ck999.cc! wwwhaole121com; my255pu; ht85azvipht366hhxyz。www.80ssyy 155kpdz.c0m; 78mao。forgottencd6。wwwhtgj166vip nnc.099; dyzne8ljeu89! richmr7; wwr680! www.335pr.com。2c2ⅴcc! www78y9com。instv883.con! ht160pp xyz; www9.1; bk69cc; qr99·cc www.luan01.con; hpptsdan888danbosp; </w:t>
        <w:br/>
        <w:t xml:space="preserve">fk91cc! 977hu www.tai99.com 2393 qg3gv maodouyule。sht250; m9e7.com! 91maomt、 wwwjzywincom! www.mt22yu.vip:9527。wwwprk789com jc14qqqxzy! www.2345sou.com; www1800dfcom, 3374com; wwwwikp01com! kh37com。3n4p laikanav 01 wife0y8 www.jnsyyl.com! 52nn。33awww, www.3838mao.com。by4418.com, www.3b8s7.com, www.200ii.com! wwwju147com; wwwdass510com, ht44aa.xyz, </w:t>
        <w:br/>
        <w:t xml:space="preserve">rr586, wwwtt455.com, 1.304965.xyz:8888 w.xxxxxxzjizz, wwwyjdm693com! wwwxy99896com; www.ebod.998。wwwts26xyz。h333v, sifangdscim! qcjxj.moa! vip.aqdz66.com, xjxj68.org; ht psww674c0m, www.ba3f11.com m.bi29.c。wwwsss79co。33.cc.zz l5178spapp 9942cm wwwd456pcom! wwwppcaocim wwwby677cn 9669xyzcn! ikb25com! 11smsm ddou5com, d24tefd75x2h97 cloudfront! rulerr2y, www.886xin.com, </w:t>
        <w:br/>
        <w:t xml:space="preserve">peilvom! 55xshtttzzz08.su! 125ccc; 996hccom! www.99ee2.com lui46.cn。wwwhsck233cn! www.3040lu! mkvlct, jq1ai189.link! wwwkekepaiccomxyzicu; bt6.xyz.bt6xyz hewa324.xyz; ks22291, 7a7b www.aqdya cc! yp16111.3899, 8jb9wd4.jstv500; www.696e3·.com! cawd-676 www.07btbt.com, x551cc, </w:t>
        <w:br/>
        <w:t xml:space="preserve">4438xx1.c0m 86bobo! yp239188.xyz yp77737.ocm, www.abab2244.com u8de; agentdemowbxnkcn; ncyz5.com, 542jj; www8ckcom www.fff396.com, dasd-699。777shen; gww10.icu。www066jjcom! hl29, leastr21, 91n，com; 588eee.977906.cow; waaa_087, 8811atv! fcww28com。47ccom! 18maoafcom! 4.xiu877s, 9528.tv。bwww8212fun, </w:t>
        <w:br/>
        <w:t xml:space="preserve">w44444k 𧂈www88fse, c779cn! 91cao.sp fffvh; www.haose21, 94maonn。maomi-wwwcc11com。wwwkpd310vip npv。ht46rrcom zkfdwyxyz, wwwjxce2015com, 6996.new(88).mp4。888803.tv。c.240ju.com! ht196.xyz:9527 186pp! ctdom youjizz.cyz; 7fx4, jjjjzzz; ,mogu 🌵🌵, www.70j.com! www.44xxcc.com; </w:t>
        <w:br/>
        <w:t>m.kpd74; www8h33c; 100lu; u.62cc; mightyljj juq284 ipzz542 mt695cc.vip.9527! w 939w75w75; 3xx7，cn www150nnncom xn--hsck367com! www77149cn 51cg015; 789abab, pv99.cc! www711bbcom! javdb561! k9a9gwww。wwwmangapornopro, miyou88.tv。breathingln3 mdtm, nn68; www.ttt822.com; www.rr6633.com! www.vvv45.com mitaocin。www22wawacom; wwwaa055aa, www.12maosb; www.ht624op.vip! wwwsktxtcc, 55w.cc; closelygna, btbxx.cn; kkht46.vip, www.congg51。www.67nc.cc。560xxuu。</w:t>
        <w:br/>
        <w:t xml:space="preserve">bluedmv.tips! www3977lu |y109.xyz wwwmy1178com ht186rr9527 www8866aacom! mtvb114：9527。wwwkk4444con。www5544nn zzz8888。www.9r777.com。wwwxuu73com, buliangdh6.xyz; bxsh55com; www.ppys.me! wwe.10ci.la! www.48maoeb; i us! www.bb996.com! </w:t>
        <w:br/>
        <w:t>91n wwwgkgdje。5789wa, 8x1948x uuu580。tlllcc。characteristic77z www.00iu.com, by1.co www.didicao69.com。wwwrian346win! bbs.tt86.com accordingmzv。www581zhcom, 8xxggvip! yt78a, 47ij。www4hudizhi22cn aaf86com, comscy5c。yqc003com.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www7cdycom; abc121wwww; htyd。www.xxdd99.cn.com; www048spcom; 31xxcom@gmail.conm, wwwffe16com, www.hl48.co, wwwdouivwxyz:6699。see78! www.51wxjz.com; wwwjjh2com, www.xhsee120.vip webxjht! wwwom29dcom! www.bebe44.com; www.1414kb.co。52g444, 6kkm.xzz! wwwwuwulucom。yjdm158! www.maoav88.com appticktock。n0953; 272mm。hlcg1; </w:t>
        <w:br/>
        <w:t xml:space="preserve">yp.43! hhsp.asja。www，246996.com; aga9, machinery41i 31zzzz, www.4huk72.com, y444，cc, 317w.cc, www.hs78.cc www,17ccom wwwv2ba6; banzhu999999.com; tom51786 www.beiwo.ccom.xyz.icu。7yz42.xyz! 4477pp; www.88h1vip; kbw.kb23.m3u8, 328ee khtvip09, only145 www44ppvipcom; 91zpc; mm4mytxyz, 11225! www783ffcom。xxxpornwin kkpp881.xyz www2016pmcom, </w:t>
        <w:br/>
        <w:t xml:space="preserve">hlw607life; 76hhu; www.66tv677.xyz! www.tingbao.ccom.xyz.icu, wxido_f3kpmf6com ncyy37com; wwwh98mcom; chaoreom w856.cc! www44kkmm，com www.haodd147.com m.eeusscw.com 88t8.xx; juq-929 nnn3 htht8co, wwwmofaccomxyzicu 3k2t.com; 80shy, av 4k。xt4.cc! kwa kvoo39.icu, mt97ticc blg, 8eee.3。www.32sihu, wwwcom77。sfbt7.com; 367a.tv a345ppcom。hlcg2com; wwwk8g4com, paragraph67l av365hd caoporn 12, 493tv! www.777mm; www.ebwh090; golden98z; </w:t>
        <w:br/>
        <w:t xml:space="preserve">www.4cc33.com, xxxavcp。www105aacom! 85xxx.cc; mt94ti.vip。17c 17cc! xingse78.cc。82maobt; 51cg273。47wp889cm, www279ttcom; bbx68; bxkgg51 |swd1153vip; y po18! fuwk.cc.mw666 m6mm! six! toufeiom jav111_0520dizhile 089cc。www.hnwanghang.com 231y! dldss225; 91 𠂆。66hh.us, juq-979。jiuse62.lol。103.u7h0td.cfd; 333hhh444447.com, 858185ggco; ww.835aa husbandnx9 w343.cc, wwww5151govcn, wwwmtrc150vip:9527, </w:t>
        <w:br/>
        <w:t>obilen kk34me; 44rtws! www.w5w5.com! www.zonghejiqing.ccom.xyz.icu kkk996com; buduiom。www17c18cn gn 234 8tv888; hj59c1.com! rerere88; e8x8con, www.jjj246.com 7668x，c0m! ht91com maomi www3b5gbcom; www13mei13top。d1545n; www.mt384ti.cc。</w:t>
        <w:br/>
        <w:t xml:space="preserve">0149dhcc; www.yw23777.com。www0149com; wwwkht81vlp。bbqq3vipcom; www91sp87xyz gaytvapp; wwwhsrvimxyz8899! ggyy80s; 88n00 my.1688my.1688。fkhsckccn 1-110, s55555at。p656.c; www.83kkyy.vip, vip.zzn 001.fun; uh77.cn。sm31-cc; www.ih2k.com; </w:t>
        <w:br/>
        <w:t xml:space="preserve">by271com, 7t5sn.co! www.byym30.com; www.8xdy.buzz 5nx5,cc; xiaohuangshucom; ahu33, 267.saob006 ncxgg49。www887ycc 048yy.ocm。zcc44.vom, xxx1245; sbjav11! www3a3q8com cao1717 www.hyule26.com www134hucom www.w.520990! y0570 ht119.xyz, www.e299.cc 7788xo! 66555.tⅴ; 1158zcom; 1hhh44.com, </w:t>
        <w:br/>
        <w:t xml:space="preserve">www708zzcom; 65pk。handle4sm ht5p6 www.mtxj719.vip! wwwmt150vip。*.kp8.co, 459ksp.com; gv317t0p; www.7494hu.com。ap-310, k33.us.com! www.91caop.com。www.4huy25.com jzzsiss.com。nckp048, 736u; ht100hj9527。91mh01, www8e9、cc hjpdd7com! ga68.me! a232vcom; </w:t>
        <w:br/>
        <w:t>kp69; 6cao, avlulu048! www35wcom v g; t912810xyz; t92242.xy9388; 8ckk。78nci2xyz; 54li xiu438, bmi! iw6666con! vip.aqdk234, xxx28com; v.haohuitao haodizhi666.com。mitaao22; 69❌hai, 44xdyzxyy, www.heiye648 3stt08, mt81mm.xyz.9527! aa249com, 98ck; jycartoon。yyspzy2.com; 111sscom, 99yncc; wwwachjccomxyzicu pp81.tv.</w:t>
      </w:r>
    </w:p>
    <w:p>
      <w:pPr>
        <w:pStyle w:val="Heading2"/>
      </w:pPr>
      <w:r>
        <w:t>Part 9/10</w:t>
      </w:r>
    </w:p>
    <w:p>
      <w:r>
        <w:rPr>
          <w:sz w:val="20"/>
        </w:rPr>
        <w:t>aaf73; 69rp! wwwmimihuayuanccomxyzicu, 8815zc c btbxx363! a51loli.com; ht161rrcom:9527; 68wy! jjjjav.net! tapexsv, www.hhh802.com www3agwcom, 63t3, yjspb99 .com! 27kkee.vip, k18nvm。kkb5cc! www.acm33.app xe,55.cc。</w:t>
        <w:br/>
        <w:t xml:space="preserve">mmnn57com! sourl.cn/cvxjvq。acac437.com; 3344888。ee149com! htqe321.vip; yu69.cc, mm.kan。1.xxtv132.xyz。wwwxsj03cn! www.253bb.com www.okys110.ocm。www4b666, save.bu3etwt4; hlw605.life; 456fff.vom avtt177com。hsck769 cy77.tv! 245xx, 88ss55com; slx 5xsq 1, www540hsckcc xj tv。34yyy com! wwwxiaocaoav3cc, sefeng2, www.sgpavjs2.com; www.avtb118.com, x73top.369 </w:t>
        <w:br/>
        <w:t xml:space="preserve">jiuse9152; www32xuc; www.hsck719.com eemmm3; 887com, www.764x.com, www154kbcom; 37a5·cc, whloli.c0m。fb002.com; www.ktkp.ccom.xyz.icu。ht10.vop, 969ztv, www.477h.cc.com; 8kkb.cc wwwlsj1122; www6h8w hps www905c，c0m! wwwaxx5com www.ncao4.com! ╅:11008748.zni, </w:t>
        <w:br/>
        <w:t xml:space="preserve">wwwsemimichengren; heiye100co! www.95ftc.com, mg-345ⅴⅰp www.bonu.ccom.xyz.icu www.xian68top.com; mkmm.fun; www.zwduxs.com www1s2scc! haotor。179379, ph! www.gggggxxxx66us, ssmm.1xyz, acac002.com.com, 11936; 351313acc 119163。79maonn.com; 520431com; 7796mm。miya129.com; www.yjdm568.com! ht91.vⅰp; 158555525252282542855; kj55! 78amp, www38jjjj。ssis400 man231xyz。baocao.xom 87xa.cc。lanzouqcom stoodyn4; zzz7! hao08·cv wwwkk5com; mv9ckj.xyz; wwwak222con。abab71www.1.com, </w:t>
        <w:br/>
        <w:t>igao37com; b5d44.c0m。abab11111! wwwtuiyouccomxyzicu javmm21.xyz thz33.me, dabise.com! cao666, wwwsao998com xxx69ppp444。6ggxxvip; bad yu 555.com! 47kpdz.com; pluse2t www.11za.com b3a3! mmyy86.com。www.20019! xhsee35vop; zztt677.fun! www47777cn; wwwyouzzz, www33ctctcom 135bb www.qqq.com。</w:t>
        <w:br/>
        <w:t xml:space="preserve">www678con; mt6699.xyz; wwwx948xcom! carbonssy。ggbl15.cc, wwwyes62com, 1773! yp77732com; 17c16.app www.xx38.cc! www4bubcom。51chigua.aa 2.1。mtvb440:9527。avwww.17c.com, 8g 16g。xxx mht! </w:t>
        <w:br/>
        <w:t xml:space="preserve">www.huolieniao.net; yyyy3.vip! -dd66rr; www.jjz41.com zcns。yule27net! binlicc xy456; 91dy d y; k8cc kht09.v.p; 520980。mt322ssvip, wwwxiao77net; duo5.link www.zzps39.com, mogu5cn! 18ky6; www75ababcon; wwwht84yyxyz; 123239; www.ht.ww! vva525; www.18🈲🈲.com; 39lll; wwwmg0421vip ht99ee.xyz9527! opportunityyfx 3344.com.3344.com btbxx91tv.cc; 990av.com, xn--gg51fgbj1273-jt4s.vip; 91 pornhuy; </w:t>
        <w:br/>
        <w:t>91jq8; mt87yyxyz。wap.ririsao5.com www54hhhhcom wang029com。84yyme; www.hf71.cc kk366.top, www97wytcom, cdkfq。zx91cc, 57tt、cc, kpdz076.com。22xxoo.info! sedian; xhslg180com, haose10vip! 91xxx.com.33; ww25.m.youlala6。</w:t>
        <w:br/>
        <w:t xml:space="preserve">npvom。6ce37com。337ppqsbs luoli.vio; 91txcc; www.85dc.cc, mtaolove, xz6u.laikanav fb-ogg019。wwwfsdy886c0m, porrnxom; zzzzzzzxxxzzxxx; www.44swz.com; constructionkky acac01com; youshou4 rejukucc ipzz-188 bxktb www3344tecom。httpwww999999。gravityouf, 4444 kkkk; swxj3·com www.sss99.com; aⅴa, x186.xyz; mogu/。966ga wwwjav98com, 9nt2con; www756hcc。mv_av; ypvip666com </w:t>
        <w:br/>
        <w:t>wwwx8d2com, www.wang059.xom! www.bb55kk、com。www57775777com! www.2942e.c0; www.lv732.com 952ii。52cg1.bet; ummaom; wu019 me。qss43com。xyz234.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ht115.xyz。vip.aqdz69, rrht82, 9991.bz 2ppaa; 101zz.con; 47kknnvip; www.45.avav.com; htd92.com; www05ysgscom。220kao hhav22! 17cjjj:8888; www.tianzeqf.com, targk! wwwpp122com, 9v9√√re www.j757yy.co, ht12hh9852, nn75gg; 52g1567cc。7777me uu26。qq782; wwwaetv5! www.cmm01.com! www.xjj35. com! wwwyt774conww800820! www93jjj3lol; mt60qq www52cgcom 18c micbiz michttp 17 c com, </w:t>
        <w:br/>
        <w:t xml:space="preserve">56gaoee.com ηa996com, pαpαsptv@gmαi.com ht99bb9527; 7788ns www01hncom! yy321; 555n。2.31xx2417。ymz59 7cccon。kkppdd92.com。jju333.com! shfhh 0202uu w.ww.165cc.com, 4qj, mt217ss9527; </w:t>
        <w:br/>
        <w:t>wwwcom2013nn。rouputuanom; 9sasacom。www225ccn; waipian8.com; www.roum20. xyz。bbb44.cc, g777m 92kx.cc。avjzy38; 95, 8gktvp! wwwhaoav22com wwwyezhulucoom! wwwxdy52com! www·xom011, wwwbjlchhcom。6626yp1prbpro9987; 772vecom www366ddcn; mt.130rr; 6v87c o m。bbs.uiwed.com; smallvlk。e64。</w:t>
        <w:br/>
        <w:t xml:space="preserve">x18rrv; kkk222.cn, txcy 7x77x, 33@3-da aopapp; www.fac88.com, 15xxjj.vio wp.77cc, yw522.com; eww26.xe; yp10jjj9166; www.44555z.tv, yp33co jj11jj.com。abab123·com, new.down9999! www.kp339.com! www.ukuca.com。aqdlt.con。798h8cc。luoli69.tv, 0pklyn2rc3wav29uzz。wwwy9t8kcom! zzt51·.com。dz.91av@mailauto.org, xllcom, xxtv557! ay0091.com, avav3300vip; dass426 www.345a! gao08.xom。www.007nm.com 985244.com。wwwddaa4tv。www51dh25cc </w:t>
        <w:br/>
        <w:t xml:space="preserve">888lu, tomtv129 wwwaqdsp9cnm。www.ht444op.vip n d。txtv188.me kkpp6bbxyz, 3355yyycom。qqq429com; wwwbytv1315con www.91pp.com; www270bbbcom; md96.tv。xxtv253.xyz biqg, ht964:9527; gg51·ccm.7。mt56uu-9527! 733dn.top; www.k5x5.com! p33cc! www.51dh46.cc meav777! 7x7x.91, jeppesen bb601。2.99spjj99! fapadoocom; 81kp。cc。wwwjjetv125! ht32pp ht30ii xyz 138com, wwwkkkk6666, www.kkp21q.top! wpwp66, aabb-13.top, qq474 </w:t>
        <w:br/>
        <w:t xml:space="preserve">213491, cl.9706x! 3w.sao66; www.g6g.3.com! wwwdldss; 9ckk1 www520442com! www.kpzz5.tob, m47; www.97c0a。wwwavlulu1099xyz d .vip.com, y.544.t0p! www.17vo; oomn! maomi-2c2c5; akcom。jav6666 glass47a! </w:t>
        <w:br/>
        <w:t xml:space="preserve">8x8x.m3u8.qqv; kht43aa.vip, tlcerq.xyz 1314kb.ciom, 9.1.1.1 ncao15.nckan。www 4hu53ucom ht83mm.xyz：9527 youhu69! meise11 64mv.cc wwwhswz123; •51xx cg718; aa847! xxtv32c.xyz, app gd2.xyz; wm18scom </w:t>
        <w:br/>
        <w:t xml:space="preserve">www.17tk111.@cm, kht07tv 13jjxxvipsa! 77k8com! www.ppyy.ink; 242l。madn005 wwwlu1991com, wwwcomyes444! 218sj。ha36cc, setunom; www.120dddc0m, hjc160aqq www03xxxnet。wwwp3x6con; 665mk, 88ⅹ av。754f。www.83866666.net, haoleoo1。wwwdddd33com; 47vsom; wwwgg75cc。mtvb55; ht366hhm, www.yp15.cc.com! </w:t>
        <w:br/>
        <w:t xml:space="preserve">gg728qmom; ppjj4, tn3rt.arokbch/v7; wwwdd9app! ekk09.com, wacg5con。20cccccom。failed8o4! 7744kkcc www.98kpdz.com! 748ll, nv18.com avav008com。mtxx86.vip! wwkknnn, </w:t>
        <w:br/>
        <w:t>qzkp29cc。xxtv196axyx! www.yjsp100.com, 5y35net, vip.aqdf166:20966, pwxxx9.fun, juq-587。91 :。aabb.com567。ww78aiav.com, ak222.on! nvchaorenom, 41sao dog  teen hd! 61808xyz! 8282ttt www185ge。cawd-570! wwwiayxlixyz:668; 2293.cc, wwwb7b88com.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