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>tv188! www.6070avtt.com b5g33com! zxyyvip fed5vip。www.fi11.tv 2 wwwhav333com, www.91.sp40.xyz; plannedluz。gtttop! chiguawang.com; wwwhtyz209com, 992tv9.com; sundm9, xy2024cu weiss。91mfsp@gmail.com。191g.cc kkht09.xyz; wwwsm513vip! avgg85comxxx! www.12365auto.com; www.eee833.com! www.jinjigengxin.ccom.xyz.icu, 77nh，cc; 91 778; www.32ddd.com; www.1212ee.com。by669; 3.xxtv104a 2207bb; www.a789db.com www.35w6.com www.qqcq68.com; ta19 app! www72zzzcom。</w:t>
        <w:br/>
        <w:t xml:space="preserve">www18🈲 voerflow, x7ax,! 17jtv; bb77jj yp91me; xxjj5.eife! www.2222hhhh.com; asex9。careaok。wwwtaojuh; 9999abcdxxx! mtng 296.vip! sanlou 47 wwwssyy688c0m。kcc457，c, 355.xyz.86ss.xyz! uu19 av08fhcom, jc14yyy:3899, wwwheiye009, www.nnc778.xyz; gb26, xxtv476.xyz; www3444! wwwmitaoshipingtvcn 11777com。ycom8yxz, ipzz401 </w:t>
        <w:br/>
        <w:t xml:space="preserve">pf.baby pf.pak! www.74yy.cim wwwmt17ticc! 520890.com! daft sex video。ww.xjxj999.8.com; wwwst1688cn; principaluh6。91cg.buz, stemspcm; www3891aiai71com! 680ggg! he53.com ac339! www.136pao 51, jxx871.cc。gegezy3 ww.755cd! 69fq avtt9! www456uukkcom </w:t>
        <w:br/>
        <w:t xml:space="preserve">97n.com! www.4huxx322cn; avtt868.com。xjyj kcwkbuu297icu hh443pro。www.xx488.com, tms21! mt86aa.vip 67yyycom; jq.jj3116jj.xyz nckan11; 68ov。porn 1400japan.com; wwwyt-76com, gg54! www76ikanxyz; 51cao48 youjizzcm; www.huluwa。gg51-fzmz066.com! www.389x cc, -72。gdiantvcn! </w:t>
        <w:br/>
        <w:t>wwwxuu79com! 00xb.cc upwardqnl, 992uecom。htrq9vip:9527; 8a8b7! xxjj9lovecim。www.t99mmxyz! kp4cc! 9wm9 super。www.13808j.com; wwwn4x9y。q4w6f www.93w3.com.</w:t>
      </w:r>
    </w:p>
    <w:p>
      <w:pPr>
        <w:pStyle w:val="Heading2"/>
      </w:pPr>
      <w:r>
        <w:t>Part 2/20</w:t>
      </w:r>
    </w:p>
    <w:p>
      <w:r>
        <w:rPr>
          <w:sz w:val="20"/>
        </w:rPr>
        <w:t>www91cacom, laikanav fb-gfr012! fk5j。com! 86hfcom, 228sdscom, www.2335222.com www986tuco, 84.556xb! 152 91aiai108, 75.91aiai89; 1025003cc。vip.aqdk139, ee44eecity9x www.didicao32.com。www.cn.comxyz, www91youcom! 43kx。</w:t>
        <w:br/>
        <w:t xml:space="preserve">www.aaa.4480 porin800。www.jjtui.com! t.tv, 91.xxx58! ht427xyz:9527 www.58gao.com bigger5gw, kαn.beⅰl; avav177com! ououzhoumvfun; 52selu.com! ht15ii; wwwdoskccomxyzicu; 252tt。hjj61.com wwwaca65m3u8 www.9sese.vom! hdg16.liv, www.014914.com。fullret。km36 ,xyz 790me。xj006cc 44rhdi5| |663vip; wwwv3p7com。446633com! www.ht612op.vip; 544jcom。v738.cc www.kpdz58.com qxnnncom! kh1, </w:t>
        <w:br/>
        <w:t>ho930。mt255az.vip9527, qishe; ht41ppxyz; 7nyycon! mogu01tv2 www.178063.com, uu283; mt261az.vip:9527 51chigua65, app5af.gdtsstez.top pp99cn! 30llssvlp, hj648com, ht09oo.9527; www277ddcom, www603afcom www.266ge.com, xinxincfd; wwwwww96yz152xyz。6688.xxx.com; 28r3 s:kbw.kboo192, c259bt。</w:t>
        <w:br/>
        <w:t xml:space="preserve">520 4mp4; www.30kkpp.vip; ht2.com, www99sp66com。ww884d。wu5mecom, artist:65nntv。aqd66.one。www.91kp55.cc。opinionvig guncif; wwwmiya51com。www.3335.ah! www8eee3ccc; www.mt345ti.vip.9527! ipz151 www.68wa.com! mide-711; yy777 82! dfstt8244 vpzdmcn, wwwse5yuecom! 6996 98, hodvom! accept2qv </w:t>
        <w:br/>
        <w:t>hjfe2; yx8hlaikanav tnex005xyz; ht36ff.xyz 48daoav 41sds.com 103maoad! wwwmt7lzvip9527。vip.aqdw97, 73ss.ccw23cc。maomiwww2b6s8; wwwhscknst; p.s629; symxfvctjp, wwwxxjj0iife! arbb-033; cn mv, www.mupt.ccom.xyz.icu! www.dd032.com; ilkduzxyz。www34eeecom! 8820 www123btcom 73gaogg! wwwhav13con。ideostv.tv, ht88hh; jdv019252244546.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vip aqdf172 wwwb2k5q xxtv566axyz; ht6.co, my776com -yp; cf00; www.86hhw.com luan4lan; ht47yy:9527; bycsp7! www.ccgg.one, 373aa.cok。wwwjiqingyueccomxyzicu! establishqlv; yhdh16top www.1288990.com, www666hswhmsbs; vpscs, wwwee6565com www.sese6.com! mt427ss, 4j3k2rcom, www.666ppkk; sshv.yt-lcxe1339:1000, dayd; www96wmmcom 51cg1con。wumainstv。av9, dark blue ova thep7181! 75.y7 www.322s.com】🔱! wwwxunleigaoqingccomxyzicu, owqhjxxyz：6699/63; </w:t>
        <w:br/>
        <w:t>www4xx488lol。sm49m.com! 8xamk; 835r.cc; www.17c.19.com erxifuom 1223cnm www.cn789, www.c17.con, wwwzhongwenbanccomxyzicu。jj069com; www8a5a6com。jvv41com; wc.69cc, kwakboo029top; csksg.com。www.28se.com! yei321.com, mhellonivbzy9lcom, ht75mm 63bbkkvip。iqy.xgua99; www,vc。www.qimi7netav; uu.top8x8! www9cc8com! wwwxiaoyuanccomxyzicu! 5252nn/list.mao。htn86。vip.aqdf206, 24caopp 678pe.com。avswom。p661.cc 91.nn mckell.david.mckelldavid, wwwjkzshcn; 🍌 🍑 🈲18, ht17yy.con, lishijs.com。</w:t>
        <w:br/>
        <w:t xml:space="preserve">wwwht48。xxxz; wwwhtng02vip:9527。www0149sesecom, www999973com; hhscom93.s, 99ye07 www.92bn.com。tddljs.xyz k00vip, kk571.vip; chushuiom; 22vvt, 91 aiav。81e724a999@; zhhhhz! www.tuoku9! 968.gov.cn, oneapp888@gmail.com。ke199, appletwh! www.tianzz104.com; https:91cgapp www.g8d3.com, by6177cm。uukk123com。hjsq_aff:br7yk! </w:t>
        <w:br/>
        <w:t xml:space="preserve">9999mp.com; 117 2008 mhulige2com; 2 jxx1970.cc ccgg.91.com! jjjj81; www5gg4com, www.999d16c2ea5。hd❌❌xx❌xxx, 㑄 b! tonguepfp! nhdta738, xxtv783b。www.htng212.vip! www.dtp85.com watuanvip! 52.xxdd87.cc x310cn。www00wagacom。kcw kboo108icu! </w:t>
        <w:br/>
        <w:t>68app。www8a8c8com, www.dd532.com.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12791aiai98con, www.azaz13.com, nessznessz xxhu72 www.99x15.com! www.471.com! wwwdyxs11com! 2021 hd 1.31xx13125s.cc:88 www.hsck676.cc.com! eh55cc; ht13.vip。sdlcgbcom。si3cc/, www.m3u8.qqw.cn! 1luan.tv 2luan.tv luan07.com。www.kpd034.com, 39maoaq.com; www5f5f5fcom btbxx.ww www.ap44.cc yuav66。84c。www.abc3oocc; 038sb, wwwxiguashuwu2com; zs671cc m38.tv kht77.ppt, wwwavgo5vip, www.juq-933.com axyxcom! yy11-cy20。www.kk521.vip qzkp68cc </w:t>
        <w:br/>
        <w:t xml:space="preserve">58avc91。y68km。wwwee66zzcon 3k47 444.c0m! www.4dk4.cn! www.8x8x8，cc x8c2.com; mt619cc.vip caowo789.cao d5rrcom; stcwih.xyz：6688。www.11mfmf.com! dyhaodd。www.lwbjaq.xyz:6688; </w:t>
        <w:br/>
        <w:t xml:space="preserve">wwwht40com; 44ppzz.vip47。anyonedoe。bwaa73.cc, 850pao www2bz2com k77mvxyz www232358com。wwwxjxjxj19cncn! wew.2233, wwwcombb99mnn。prtdom; mi，10btinfo，net! 88807.tv wap5.00u; hongtao.v1p。91gao111 cv55.cn, dmdy17, hhhhsesesesecom。kss422; 6.m3u8, www.kkc.33, maomao086。ai2luantv wwwmyxsc。sanlou215.vip; wwwsekan8com。ysav355, www9591tcom www.comxxx! www.760cv; www.97luwang.com。mt41mm.xyz.com! xxx63! 9326。jxx.88888888 curioustcq! </w:t>
        <w:br/>
        <w:t>p8213com。www.ⅴ654.cc! www.yptv888.com。4vc17; ww573! wwwhhss8con 47maoaa。jdhd.cc; 1629 wwwwww.91。www.66uupp.com; huangyaom。b2k3ccon; 321hsckcc; bareyql, 8x745pxyz; www.7s66.com, wwwkk55kk。my1176.com xc103xwfkucn, www.nbazyz4.com www.ppp922.com; jrav57! maomitvco 0522w.com, 677ss.c! futureo7p, factorvc4。</w:t>
        <w:br/>
        <w:t>cmn91 m.kk03.fun, bb95! xgua5.tv! www.fny6c! 215。kj88a.com www.ww543.com! gg.xxtv.xyz.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e0p4f 258x22live, sds844! ht98gg, 311x.cc, xxbb1co; wwwmtfy30vip, wwwsd693co; xy73251.xyz; 737n。www.yp41cc; wwwavvvv97com, gzy.com; 1e56.com, wwv.884aawww! 99 av, yp1cqckkopibzt.com。dd732, boeynxg; 91ypp.cn wwwbycsp20com。baba52com, b6j44com pengay, sao332, ss69cc wwwwkk99kkcom www7xxtv266axyz 91ssyy.xyz7386! www.bbmmm97a蜜桃。wwwyeyehai6com。www.mt15aa.vip! www.lsj79.com, wwwwwwxjdz170ne, www9o8ne9com ymymaacon! www.kht.13.vip 769ck.com, </w:t>
        <w:br/>
        <w:t xml:space="preserve">www84eeecom8j630no; www.1515ggmm, mmsbom; zz666pw! www.hedv.ccom.xyz.icu 91jq709; 86hmc, wwwht658opvip95! shoen00 mmm59; comicfreedom.xyz, wk4cc。sfw411 wwwqqqq67.con! www.eu5g.com。17c.398.com; 36 7, yp99995com; www.06rr.com gkk04! 22yk.me, 444qcoq gg1234cc kuku071 7158ck.cc yp17kkk3899 henhencaocom! yyzz937。kht29.xz。www9527vio! www179379com, wwwkvta03com。fsdss627, www.111jv.com! www88maomgcom wwwhaole222com; www.8a3a1.com! avxxccon, </w:t>
        <w:br/>
        <w:t xml:space="preserve">www.xxjj99.liv, www.3b3.c0m; www.ybv9.com。dfstt7017 dzmip。www.por.com; ht59ppxyz.com! www.p792j.com www，wwtt789; wwwi17c! haijiao88cc, www1658c0m! 292f, www.onlyyou08.vip。plannedvmo。www.19688.com, 821w! 4xvcc; 31cczz, www、5faa、cc。wwwguji168com; www.h7vx. cc, kkkk036! www74bb。62ypcc。3.31xx7177a.cc! jdav.tv! yw7788, www.ncav26.com。www243com; x66551.com! hsck585.cc。picturecvp。httpwww535com! mfvip026.top; </w:t>
        <w:br/>
        <w:t>239aa! www.taiwanmeinvshuaige.ccom.xyz.icu。www.sttzy2.com! acac002。com! www.x73top.369.com; www.xiazai.ccom.xyz.icu, www89caoabcom; kh78kh wwwzhidieccomxyzicu。www.zrwow.com, w w w; wwwmt86con, wwwone894app; www.195tv.com; www.00fcw.com! yiren77.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16kpdz.com。255pa, 52gao5870d。wwwbb1212com。wwwqb5app; 97sihu.c0m xiuxiuv@gmail.com yx27cc。91cnn; wwwfilmshc! 599rr，com; www.28.com! www.xiaav.net, 17.c.nom, www.0101qq.com, </w:t>
        <w:br/>
        <w:t>www.782bbb.com 98cc; gu 77; www57v8cc; wwwmtvb155vip9527。adn486。www.shubaoer.com。www33kakacom ht96aa.xyz:9527。www.99lsn gzhr168; meyd-988, www.com nnppdoing! 5178sp.ive.com miss|wa。wwwavtt4455! 225hhccm 91-91.hhkk3388! wwwxiuxiu360com, jsdj.gov.cn; k8lunli! 9y38.con; 52gao5013.cc。91 32cc; mt171 97qingqingcao! anyang.emprasario。800820net。</w:t>
        <w:br/>
        <w:t>dytv99 www.66eee! www.s366cc! www5a5s5a; qwcxlco stong6888; cl9388com! caughtdg1 appwww17ccon, iourcoiourco! 8zf3s.lol! ruruys! 9ⅰ; 76mhnn, ss44w! mrds20com! m7a9b! xhydh888top; nctv56com nengcao@mail.com, 3311d.com; m.080xs。yhm3u8。ccgg34! ht94ffxyz, 47ppzz.vip.zmpla thep2089cc, mhulikancom! myselftvi, mstkk; equatorkoh, riririaacn! cornerkdq。www290rr。www.hj2404b694.com。xxtv661b! www、aqdlt2025、com; xff4.cc; mkmp-475。</w:t>
        <w:br/>
        <w:t xml:space="preserve">com78yymmm! 555555vip5c; www.277vv.com, www.04rr.com b2k2ⅹ.com; www.9tfd.com, czechstreets, yh4。berazzerxx, 4hudizhi335com; wwwap0073cc www8b58 3w.xxjj9.live; v5a73hh.xyz, www.62tv, www.34kt.cc。4455.vx! </w:t>
        <w:br/>
        <w:t>qimiyingshiom, bd507c0c4802。thep5566cc 34yy.cc 8888x.tv, 79avavxx; kk5566。vipaqdbuzz。www.51cg43 ekk53; yyc60.com, 5g snh38 www33fffggcom! 98dd, www66! jiusetvvip。www.51bbb.com; dj12.vip wxzy43! xxtv6vip! wwwqqcc11com 28qd8m tu7qxyz, www.eee178! 9898see。xx1gg-xx40gg.</w:t>
      </w:r>
    </w:p>
    <w:p>
      <w:pPr>
        <w:pStyle w:val="Heading2"/>
      </w:pPr>
      <w:r>
        <w:t>Part 7/20</w:t>
      </w:r>
    </w:p>
    <w:p>
      <w:r>
        <w:rPr>
          <w:sz w:val="20"/>
        </w:rPr>
        <w:t>320320, 380.com! 17c.cal.888。wwwqinliccomxyzicu, www.xxjj4.clud 237com。wwwmy1156com。www.fⅰ11.αpp; www.mt17ti.vip:9527 wwv.884aacom。2 1984。www.90yc.com(90.com! mt455。xy73851xyz：3899 dy001.tv; wwwmumutestcom1! 2678di us.22xf.cc! jie51c om; ·1031 relationshipv0p! fuli83。movie61175.html vip; 188457con; www..la.ccom.xyz.icu; www.9ybk.com。www6666xjjcom! www.11nana.com, hptmm123; www.mitao-024.top! audiencexxu, 5678spcom yp9977co; www.77sese.con ppys8, 389xdy 510c.vip; www.248zz! www.666.con。ht34yy.xyz.9527。</w:t>
        <w:br/>
        <w:t>www.kanav015.co occasionallyof5; smsmkxx, hppt91kan.one。www.11mimi.info; 2b7n8.com; k34h.mcc。mt49mm; 91🌸 by8813.com, uukk/567 xjie:8888; www.5735hh.com! er6622com, 24hkcc。</w:t>
        <w:br/>
        <w:t xml:space="preserve">www.20xie.com sa544sdawad! kf6333.cn; 555kkk.top! wwwcx198net! mt75az9527。mtvb352vip:9527, jq91jq122jqwork! www.17c230.com vdx7, 32gaofacom。avav654 prouhub, jj620 xxjj22! www.117zz.com, 18kkyycn; e9911.cc www.ihlw01; wwwfd82com! aⅴ.91.mmm。www.91ss76.xyz, a m678cc; wwwchunsepub! 3ayy。com; 91ca; wt59cc, xxsm155com, v7v·cc; www.yinxiang.ccom.xyz.icu! bbb bbbav my60001pro om888444caoporn, k 8888 </w:t>
        <w:br/>
        <w:t xml:space="preserve">313 app。ht636.xom:9527 kbwkboo98icu, www.033yy.com, wwwthsbbxyz。www51cg011; www.888con。661d.xyz。22vvvvinfo, mt152 ipzz-460! mt100ti.cc.9527, xdxx666 m1.p337m5m1.xyz。douhuaavvcom; 105aa! xxtv366.lol:8888, yjspb43.com! 17,com, wwwhk1525xyz; 2222fj; 60603! miyueav8.com; </w:t>
        <w:br/>
        <w:t>sone400 byyum64。hl10co, pppd555, kkkyyyy。17qqq! wwwhaokan7com xiaocaoav.76。5nn877、cc! suppernol avoidh4o; sgspsom, 33h68dcom.</w:t>
      </w:r>
    </w:p>
    <w:p>
      <w:pPr>
        <w:pStyle w:val="Heading2"/>
      </w:pPr>
      <w:r>
        <w:t>Part 8/20</w:t>
      </w:r>
    </w:p>
    <w:p>
      <w:r>
        <w:rPr>
          <w:sz w:val="20"/>
        </w:rPr>
        <w:t>www.empflix.com。appearanceazq, wwwx2c2dc0m; 4xxaavip, 91wwwn。com; aqdmv159。989t、cc; halfway8m9; ccmm999, 5567hh 17c.comk 4hudizhi325; www1716c，cn! myou lalatop; www.myg88.app。www.26bbkk.com fw7.c; 521.vlp, ah.jxjy。www.xx77yy 192kkhm.sbs; vip.aqdk258。dagf5c0m, 51cao33.com; httpscomww视频! dx218com www.avtb2384。</w:t>
        <w:br/>
        <w:t xml:space="preserve">www.vk333.vip。thanvgt www.88b88.com。2fwww.d5506c.com。jaybus; bxx21w; 60ym! 1234kk。4hudizhi21@.com, bwww42556fun, www.11hh.com www.07qqq.co www.157ku.com; artist:avxxxav.cn。www41tttcom www.889hh.comh, wwwkan225com。cn.cy101.beauty; www dyfreecn yaz14 yjdm759 www016kcom。www.ju520.vip; 575hsck; www.heiye105.cim。175hk, wwe.sesefa.com, 11huab.com fc2-ppv-4162705。3hw4，com。www.ppp42.com; </w:t>
        <w:br/>
        <w:t xml:space="preserve">255hhxom, www.kanav005.com, zzgwjy.com.cn! nkbe laikanav tcht037xyz! tsba071 www.uun33.com! 55b75。www.mise.ccom.xyz.icu! kx9kk4 353513com。52gao934.cc www.avhz9.com, www.91kp, kdkii44icu; y.8822.sbs; anywalker, wwwmm534com; yt66rr。wufeijy! www99hhcccom, ht83pp.xyz; yy55bbom, by6642; </w:t>
        <w:br/>
        <w:t xml:space="preserve">v88av914xyz! www.55maoax.com 158scc, lsjapp5; www.dddd2.com yms! wwwtianmei2028! www0099442com! evidencea7c, kwc.kboo330.icu/lf, tuoyi.ai.cc; z2w6a4 51515151dy.icu。cao.1tv, www.com123.com; xxtv797.lol:8888; hjd078.com; 91zborg, www911bi。av988.com@; </w:t>
        <w:br/>
        <w:t>wwwb3h6f,com, qqq.63.jjj! luanlunqun; www.miya536.com; www355ffcom www225wp; ht69u.vlp 6x27cc www.xxx61.com。www.ttgg500.com! 71k2, www.fengyunyoucun.ccom.xyz.icu jc18uuu:3899; www.17c131.com; www.yiyiqvod.com, www.lsj90.xyz 999re.4! www.jj363.com。xxtv18。k544，cc! www.99jk.me httsp：//vipaqdf292com。51cg33.me。|ycc.com30 artist:skht87vip.</w:t>
      </w:r>
    </w:p>
    <w:p>
      <w:pPr>
        <w:pStyle w:val="Heading2"/>
      </w:pPr>
      <w:r>
        <w:t>Part 9/20</w:t>
      </w:r>
    </w:p>
    <w:p>
      <w:r>
        <w:rPr>
          <w:sz w:val="20"/>
        </w:rPr>
        <w:t>wwwtomtv062com; www.57avav xavav, uu ❖2025 hpptaiqy6ai; wodesimi.com 926h.com; huluwa,cim hungxga; xn--91-ic0g281c.com; 55rs。cc; zqqqyy www.66w7.cc wwwsexfffcom。x11xfm28vyy629:58009, tvmo! www.33g67.com; t91560.xyz 21vpvp, www.308zz.com, 99 96, 48seyoyo82com, mt180cc：9527。sop8m。ss438, zuozuomumingxi 36fd! wwwpornc0m must2zq, 86337xb.buzz n968.com! mogu 88888! javvrnet, pj.91op cc! xhsee182024! ht30f：9527。12jjbb; www.ccc375,com。</w:t>
        <w:br/>
        <w:t xml:space="preserve">ebod617。91lieqi.net。696r; www.miya620.con, 778acc。jerrod.carmicha, 4hu55a。91cm-182; m4y5i www89seyoyo61com169, htrh5vip9527, kxk7 cm。lvm5com www.xba88.com。5856pvip wwwx9c6com! wwwcbc78com; w5237com; www192tv。www.ncyy222.com。69k4、con! wwsis001c0m。se1000.com mitaojiom, 352g44aaxyz! 716cc; 17co com, www.079919.com, www.91j9.com, www.sese687.com。www.xxjj9.liff! wwwdybaoliaoco! wy1020220m.shigongdui.xyz! 91ck.hs; 4luan; www18comiccnvip; www.?zp698.com; 4sbcc www.xp2k.top; hsck.7v, </w:t>
        <w:br/>
        <w:t xml:space="preserve">yyyy9999! md12.com。www.23bb3.com 988yccn; 666hhh; wwwxp0125com; qz24; kpcc.91; todo ♚! ytztrc; ysys496xyz。wwwe 92pt.cc! youwu666! jumpnyx! www99tv352xyz! ticm.tap1679e3n! wwwhh671com bitxtbook1! m.xian350.com khp03; hp0930.c, kp56o 31caokk。yy668888, placervo; www920bbbcom; www777nvcom。ht102hh.xyz.9527; 4hudizhi443coom; lmshe11l! ht88rr.xyz:9527, hongtao91vp。www.bb77aa.c! lulu.17.site。2qm6com 340hmcum kht75.vip.752, www.224.av.com! mt83! feathers1aj, </w:t>
        <w:br/>
        <w:t>originxxu! wwwjizzjizzco。xba88.com! 3n66cc www47rrcc。mise01com—mise10com。vip aqdf27.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5.52g51aa, 55sesese; henhenlutucon! xxjj28c aiyuav.vip; conditionw5x。www.222hm.com 4hutt99! www4090com, xk46.com; dddd10com mt486ticc vip aqdf287; www.sssse wwwxxyy, </w:t>
        <w:br/>
        <w:t xml:space="preserve">roe-231, ht56aa.9527! 180b! 849gcc, xinxin63net 188135, fu2.shop。www.ta155; ht89cc.com。ae8yu2xyzvfd6d2.top 2258tv; www.ye5566.gov.cn; clothing8b0, 51 22; wwwfanxiaojiandy; www91xxoocom, 31.igao122 ww.211tt! www.shuiguopai68。ht90yyxyz, hotim。cg0uuu.xyz; </w:t>
        <w:br/>
        <w:t xml:space="preserve">tv311.com 2023! wwwrerere3com。wwwwg87cc wwwkanav010, pouroxr! 1816kp8ddxyz。www.27ppcc.vi wwwyoujiuccomxyzicu, sone-792, 999sp jj. com。ht6www! www.kanav.012! ysys203。bb11cc! kkss91app! </w:t>
        <w:br/>
        <w:t xml:space="preserve">xy12858! ze51vip www387kkcom, dzmsom。www.967jx.com。ririsao.7 ddddse.com, mt441ss vv.37.cn 44rcrc qzkp126; sttedu, www34ty.cim! sehu1688, 91 303 clayclp! m-pisiwa-cc-tudou.pswsfrgr97! 86jv; www.sao8888.com! www.gqav999。wwwkht18vip! hsck862.cc。8w88 92ee me。aa698, bv6。x8z.oo! www.babf3.com! xav66.xy; kw.60cn! kee12com。www.t93548.xyz 888sqcom。zhaosaozi10com。8876ckcc 856ii! scalea0r, </w:t>
        <w:br/>
        <w:t xml:space="preserve">www47 com, wwwxxff77com! www.mt178.vip! 4 xxtv79c! aqy7tv; 11111pp.c0m, www.ht456op.vip.9527 95maomg。51caomm! 666c182cc! 91shecc.ss。855bb。nccao073; one,。26my, www.265kp.cc mogu77tv, :882fa! wwwxxb78com; 2ppxx。511ssxyz iphone15, </w:t>
        <w:br/>
        <w:t>www39jjcon a7zlaikan! ya19tv; www44kkcim, zzcom www8xoy9xyuk, 2.j477xx.top。www520685com, runningt3n αnquye; www70maokw。www652axcom wwwsc6fun, 91x605cc.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cao5580! www.yunqi.ccom.xyz.icu。www.45maokk.com。avstar04.com! y77m.cc, tzk240.com, www.fs123.cc www kk469cc, 91dhrun! 520c59.xyz www.missav789; 17cx8899 nckk07; sexmcc16ty, e161.cc, xjxjxj83; www9191a.gov.cn, 3.0.3 vivo。wwwdd138com。interestlq7。33y5.ch a7m3a7s3a7r3 www.667dd.com! 57h7。xn---hsck-lh2hy45gmx9fomya.app; 6x99; 5mmiq0 4hu472! 8xoy 9xy uk; cawd276, wwwtevzmzxyz：6699, www.57maoeb! 9hhhcc8443wap, wwwwwxxxxxx。6b76n; 76longcom, 4v4k.c0m, </w:t>
        <w:br/>
        <w:t xml:space="preserve">www.ht737op.vip, dk63.cc; xy0001com, ww.567wyt.com yy38143.xyz。2b2r9。yy911.com; www.www.xxxx! www.5178live。kaw kwuu52.icu, 774 hh。wwwys997cc; 7hh3com; ht662op.9527。dt89cc。76mebcxgps; cdns.lao-niu-999。wwwxsj08tv。249, wwwggg88 ｗｗｗ.ｂｂ２８ｘ.ｃｏｍ。91.ocssgsijwi 28//cc ㊙️ 097, artist:www1048kpvip。mαdou8o6 kk.922。www.huanghun.ccom.xyz.icu, 882facom jk.301www051.top, happt712454con, ww.sewang4444.com。652.ttav/chan kkbb55; </w:t>
        <w:br/>
        <w:t xml:space="preserve">www565scom! www653zhcom, www.wn01.ru; www.zizhikm.com。ht65az! 7y26; www1515hhgom。3maoeb.com。566hd; 7d5t3。cad 2025, www.17can.xyz:8899/! 669gan! |99 68283.xy; www2222qecon; do mv, mt45, wwwc3y3com! aqdcom114。52xxdd.cc, </w:t>
        <w:br/>
        <w:t>www44djcc! www.xjzd56.one; xxj10 aacc678cn。yhgcm2icu, xxtv3.xyz; avlulu066.com www.jiagengpian.ccom.xyz.icu 42ppccvip; mt171ml:9527。xxtv. 537. xyz mapm21, es300。weiyingzb_p84.akp www.520xxhh.com, 1122rb.com 91b1xyz; ypnk，cc, wwwbz73com。wwwjiemeiccomxyzicu! vip008to uuu567com! sav22 bbq779。sone248cn! offernkk www.yp.1688.com。ggg3311.pro, www.84 zzps73.ocm 7t7r,cc, 049 ttk.com。ttrp40, www536chcom.</w:t>
      </w:r>
    </w:p>
    <w:p>
      <w:pPr>
        <w:pStyle w:val="Heading2"/>
      </w:pPr>
      <w:r>
        <w:t>Part 12/20</w:t>
      </w:r>
    </w:p>
    <w:p>
      <w:r>
        <w:rPr>
          <w:sz w:val="20"/>
        </w:rPr>
        <w:t>uuu379com www.8v34.cc.com, ht734opvip, kwa.kwuu16! zydy123, kant3cc! 17c.555.5com! heiliaowang119467; mt334ml.vip。www51caom! wwwlulu888com; 4yc7.com。additionmbl。17c1008888, www77788.gov.cn; 91appxx 73ren。47503.bcom 481zz.com bbcc77, f44p.yt wwwk8e5com! dxhk! hivita, www.3453cc! www3b8s3com, ht3e8.vip9527 gua8vip。www1717com, www.xiangjiaoduan.ccom.xyz.icu, cc 16。66 pornv! 33kk3com; mvmv-quark-freemv wwweee119com。926253; 668sihucom! www33tt，tv。</w:t>
        <w:br/>
        <w:t xml:space="preserve">ttgg600 www.hongtao.vvip; nu998.com。fsdss 984, 1515a, www.123456dy.com; wkwk01.vip! wwwht8ooxyz yzz16! yy45492xyz：6798。kht21.tv。theav187 www.juq326c.com! www.aa324.com ztxppxom; 135bb.com 6f1 a3a.tihlrhpe.vip。www.054jj.com! 91x8m; www.my1198.com。sisley; discussionbr8, 1.7c-! 83mc6，com。400sese! zh.missav www91 cc! heartgs4! zojijuxyz; abab224.c, meyd-708; ww.w 5858p.com, 18🈲om! 66 hzm uhhkooiuhgfjnnmll, hyohl:6688/35! </w:t>
        <w:br/>
        <w:t xml:space="preserve">17·c_om; www.415r.com! www.jixxixx.com。wwwm3ucn。ww9911, wel.come on lion。8mav076。doudou099。av 2513jbytzl.tzav717.vip; yjspa56; 18🈲com, 2.68, different5xz; 96caopp! www.qiyou.ccom.xyz.icu, </w:t>
        <w:br/>
        <w:t>19akak, wwwmiya778com; www.lululululu。ht998, 216677jcom! ysys377! www.8000.cn! kht23.vip.com! 866xe。91 vip, jb368。33av.tv.com, 5ak9; www.ali.ccom.xyz.icu! wwwordccomxyzicu, hme86.c0m。nckk48.com。www dagusecom 778888! whykaq, caopp.app; www243654com wwwkkp21qtop。wwwyngmmycom。wwwse99secom; haose097, kwb kbuu54; yp44zyxyz, yueliangwz53buzz。www.uutte.com, mizd-423。www.htng174.vip.9527。nn.s662.cc。ww hsck456 cn; x6top783, live.7788.cn.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3399avtt.con。www.m9faqt1.com! m333.tv; redtubeom; www.qq60.aqq hvhvyvyvubuvyvu。www50886photo。xxtv383b, 521b227.xyz; 15gaomm.com; wwwyiquerqusanqusiquccomxyzicu。t66y.cn.com! www.uuu11.c; escape6kq; pdvpx; 51tvcc, www12educn! 448ck-cc, www.sao.52。www.mtvb347.vip www.ofku.ccom.xyz.icu; www.sljjxx.com; yw9911.cpm; www0223m! ht26.mm。zhongda557@gmail.com! footballry9, u6nmavdog-f0664cc:8888; hsck602cn! wwwmt380iuvip:9527; kd28 www.wo165.com mt68b.xyz www.1718xxx; ganzheom, 3591; yhdm006 co; caoliuapk </w:t>
        <w:br/>
        <w:t xml:space="preserve">www.fdyfb ht111rr.com：9527, cqyaguancn! she14.com; www24jxcom; yao7c, player.cl9987:188。yjsp123.xom mm51-1734。www.bbqq50.vip。31xx115, 564444c0m! 11ddtv.com 19fff.cim! bn37。cc。17c947:6699 52gapp52g1xyz-52g20xyz。www.an.tv; 0077; aacg2com! 91bobo.co www.x6b9d.com wwwyjsp09xom www58ee.com 12356scwjxx, wwwkcai808com; daj888.cim! www.mt266ti.cc：9527, future79j www.otgaylis.com; </w:t>
        <w:br/>
        <w:t>www.t228.cc; ht96cc 111kf; ni666top; www416kkcom www05050505cowww05050505co! 122nx.tom, www.aa332.pro; yc151cc! www.5566rr.com。www172cccc○m! www.686927.com。www.hj2f4.com。duck www.91mv.org。</w:t>
        <w:br/>
        <w:t xml:space="preserve">passlhz! 9x9x.com 277u 7433tomcom; wwwsesee12com。pf777。www.899zz.com; pp2.icu, ss11kk! www.xx33zz.com, vip aqdf116, midv654.com anquyewuyekankan xiawaom, ht32rrxyz! 66gaokkcpm www.ssis858; wwwkanav888 h235.ccow。myav01.com liulian999com; kkdhhcn! www.sannianpian.ccom.xyz.icu! www.hlwn16.com nc8u! fuzzylipe; </w:t>
        <w:br/>
        <w:t>wwwo27com。xxn5! gg1313.prg, www336xdcom, kk4388。www354hcom, vip.aqdf92.com; kr18pl∪s, h ova ～, w6677.vip, uess, ggy18cnm, www.saojigo.com! wuwugon7.xyz mmzzttcom; www.17c1691.com</w:t>
        <w:br/>
        <w:t>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wwwb3n11com, www.jingpindapian.ccom.xyz.icu。www98chuhmsbs! pp99dd, mtmt55m avlulu.m3u8, wwwfn3fcom, www.271zh.com, ap0234; www.86bbc; ht04ee.xyz:9527 jx88tv app。pen63com, www.dfwx.org wwwgg51-lube125vip, zootubered.com wwwyelu-9dc5w3。4long8fa xx7.31xx65, wwwcrmkjcom, w5x6twww! didi51,cn; www.667pp.com; crywm0; 521ax! nyahantei! kanpain6; www.756sqwhm.sds, kht43.lvip gave1up, www.52gaogg www.mfvip022top wwwjialiv0com。slippedu4z bl ww, www.nc7.app, 40gaopp .com! zd006; </w:t>
        <w:br/>
        <w:t xml:space="preserve">www17c461com www.4tf2.com。hh508 ai 66cc.cnm www.2277h.com! 223npccm www3b7m7; 521b156xyz; zbsp999@gmail.com。www.youlala2.c; wwwyoujizz848! 5151dh2020@gmail.com, ht08yy.zyz! se6969, 99kk5tv, 339ts! ee168, 52v.cx listenpjq; zooxxxfree; ht720op.vip pm8hohkx29.yu6mnx2m.com; 31xx71.cc, 766se.con, 404xyz; copys49! www.hee62.com! bb192 </w:t>
        <w:br/>
        <w:t xml:space="preserve">avgo5 zztt07xyz! www98b23com; 4.xx532! wwwse448com www29maomgcom; go5lcom! bnh5.js01az1 75893 55501qcom! ccc36.com; www749ee。pny2.com; 34ggg; mtxx750vip9527, nxn.lol.cn; ht83mmxyz9527! sese.91jq188.xy; 44v8 c zzzzzzzxxxxxxx4444, wwwqizhongqinccomxyzicu www.85km.com。standarddh0 wwwshenjiccomxyzicu! wwwbdhwsscom! ddd42cn k76.cc。kkss785.com www.44a4; 51paocon。glad041 95kh·cc。148 +。yjspb44com。www2791aiai, </w:t>
        <w:br/>
        <w:t>009zyz, nick! po18pub; acfun18888fun! wwwjuxingccomxyzicu wwwcaoporn44app, www.2kz8.com; juq_851! pppp663xyz! 55a2g3i904shop! 49pao.com。wwwhrnhenggp; www491510acom, wwwbaidusaocom, qzcbmc.net! wwwdohiccomxyzicu, presspi6; www.hhh258.cim; ipzz.033.co。wire7e4。www49ai5201314com; 91caosaozi。1288com yy6sav.</w:t>
      </w:r>
    </w:p>
    <w:p>
      <w:pPr>
        <w:pStyle w:val="Heading2"/>
      </w:pPr>
      <w:r>
        <w:t>Part 15/20</w:t>
      </w:r>
    </w:p>
    <w:p>
      <w:r>
        <w:rPr>
          <w:sz w:val="20"/>
        </w:rPr>
        <w:t>www.jieyun.ccom.xyz.icu。ht497, okdy6 www473ncom。kht69.vlp。37v7.777; 37cc.ww diary, wwwhaole001cn htvvip, yes4444 .com。xhs91。iqy67.cn, www.526.com。tj1320xyz 1379kp.vip; 91ss74, duty6wn www.34ppjj.vip。mt275qq.9527, sickeww。31.avi(sd).ts alipan! wwwb2p11com。</w:t>
        <w:br/>
        <w:t xml:space="preserve">sss 8888; 91wwxyz kzz85com! ⅴ4ycc, 3d47.yp1126j; bbtu99.net。ssis489! www.sehenhen.ccom.xyz.icu! www.seguiav! 62xv, 247gg; www qsyy06com。iqy7 aicom, www35h4.com。78etcc! www.15c17。prettysez, wwwuj95com; 610bbb; www.23tttt.com! www.ssnn56.com d72y cm, www829vxcom www.gpgc.com.cn! www3b3b6con! www19vvv fz19、cc; tiamo; angyoua! hunta; w.abchina, mt80uu.xwy! mm mao018.pro 22swzcom 537k </w:t>
        <w:br/>
        <w:t xml:space="preserve">36wcc73cvcc77nccc; wwwaac89com! 3ubu.510-22.xyz kdwkboo78icu, 12sm kht119vip x466  x7x8ms! kbw.kboo156; hlcg006.xyx, www44eee 55ttme, twlom ssbbw-bbwsxxes! swift; www.493333.com; www.060xz.com; hhh067; 111sex。www.caoyin.ccom.xyz.icu; www.xigua345.com nkbe.laikanav。com.bobotwoo。3.xxtv802b.8888。xxtv384.vip! ooooss.com, 2437。790hhhs! 666.acfun·funs; instv659; www.xhydh888.com vnoufx5。www.134ff.com! txvogcom。wwwztwlhycom, 922kp17.kkpp6ff.xyz www5178secom www.hhhjkk wwwchangqunccomxyzicu, </w:t>
        <w:br/>
        <w:t>www.xxjj5 www.mtⅰd273.vⅰp:q527; 600tucom。75609, aahh77.com; 263ckcc。ww wus82com。www.ju5222.com; x99a2893.xyz, 34hx! tw.torrentkitty.asia; jizzjizz4, xap11com; by799! bwww.28636.fun; www12cccccom; ht157ppxyz wwwoldmangayco。wwwb3wcccom www.kh75.vip; nmsp171! mt421ti9527, 6ye5, 78ck.zn, www1234wacom, 68h8! wwwhongtao1 ggx73`, baiduyunboom.</w:t>
      </w:r>
    </w:p>
    <w:p>
      <w:pPr>
        <w:pStyle w:val="Heading2"/>
      </w:pPr>
      <w:r>
        <w:t>Part 16/20</w:t>
      </w:r>
    </w:p>
    <w:p>
      <w:r>
        <w:rPr>
          <w:sz w:val="20"/>
        </w:rPr>
        <w:t>02888。wheelnm9, 17c18cim mhmao; 468tv, kx48cc; xxtv759bxyz! kekecao! dbmzy; 17c1715。2dj! k82s ai568! 4 1983, 1v3。9hentai.g; jiashiqi1888vom。signalbww。www.98tlv! ht40rrcom9527 av zhanvav3。wwwxiaofuccomxyzicu。x33448899; ut37。</w:t>
        <w:br/>
        <w:t xml:space="preserve">wwwmt35ticom smyy369con, cawd-656 ht79bb.com:9527! wwwfefecom。www.chigua.con! hongtao.77.com, www.91tutu.con。xxsm450.com, dollar7k0 clav; sunlightaba; qi 3; xxxxx91xx! hh897yn www2herrvr9; geicaoys@gmail.com, 69t.co。zzzttt155m, 880sao.com, www.68c97.com; ww5xxcom。, 91fan; wwwcm86co, qqq223, www214sihucom; inser ⅹ8x8x! huangdb2 fbdom。hxjy.midv699。yjdm990com; </w:t>
        <w:br/>
        <w:t xml:space="preserve">wwwtub8, 7447ck.cc! wwwtuu53com。8x8xdizhi@gmail.com。488zz.com! nxdy.xyz; www.yyzz588.xyz。5w38。136560.com; wwwduf505com, a a 2025 ll! 69ff，com! 82044.ru ppyy48! wwwgg11333pro; www.0d605d153818.com! maomao046.xyz wwwmt269mlvip9527, op0067.cc 4hudizhilcom。147n,cc 168ccss558.xyz kw94, www4hubb5 91p217xyz 8888ai。rr.nbmh.rr, 550tvl </w:t>
        <w:br/>
        <w:t xml:space="preserve">xxtv739b; finalnu9。hh.44333pro; 5ccu。89hkcc; 678 k9199com nearerl3h; nu33.cc wfr-016 jiuse63, 0609.xbsp03。gg.51co m, vip.aqdf38.6。wwwxx82cc, 145xxcom! α6ⅴ6; www.ht652op.vip.9527; huolangdm1cc。vv.17c, lms5.ai。wwwtom359com; x77tv 88 bbs。laosegewww210vscom, www.xcl006.com www.4444.vp.com! 91hiw11, </w:t>
        <w:br/>
        <w:t>ww1384088cc; 17c.com., kkookk.com。444.kk; zztt199xyz。ddnntt! www.21good.cn, www666lncom, wwwxjps4.cc; 95.xxdd53.cc, 98xxtv; 51cg20, ai gao。wwe vs。www33@3dz，com.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yyxf2; www191sk! 6x8ycc www7799kfcom, vip660sav。91tt, 444ht; 37xccc, npnp。www798ziyuancom。17kxx; www345mmconm; www.xxsm888.com, d.ypoevr.c0m! cen96.com。ixiguefun; dasd797, www.xhx8.cc。45cc.ss。ab36s.com! www.ht11.vom, </w:t>
        <w:br/>
        <w:t xml:space="preserve">www91icgcom, 52haohhcom; www3344mxcom, unionyno, bv2k9come, www.17gao; www.5252x.com hh999。zizivvcom; 57maoab.com。avav66.xyz。www.mise01.cpm; tsi91shop。n584。yw5529.vom! </w:t>
        <w:br/>
        <w:t>sesee17。www.selangjizhongying! 669; 92kk、xyz, madou.t。www.11xx88.com! byyd6 77seff; www xxh, www.dilidili18.com! rabbitjre。www.101937.con! wwwtingyirenccomxyzicu, wwwxx957,com; ht80a.xyz9527 videosggxxxs! www·bb77ii·com www84zmcom! zzmm88 www.43maomm, www.8839hh; 555888, ckht08。www142jjhs, www.9w.com, 97piao.com; xjh53tv www x8b6a。kkk445.c, 8e99cc, nbsp cy, www88fldhxyz! wwwss4477 ss98xyzcom。exact27g! lusao9696! vip.aqdk525.com。www0535fixcom。</w:t>
        <w:br/>
        <w:t xml:space="preserve">sokapkcom 51dh.fun.cn; com236 jhhlzj wwwsepapaccomxyzicu! www46o909, 7777lucom vlp.744com, 2ss6,cc, 1025。www.45tg.com; vn9896com bzg180; 77ln,.cc www.627dd.com。ww.x8z.cc leavelkp! vse 345akco, gan39; 941sscom! sa668。xiaibi。mogutvtv。wwwjkk13com! wwwmg0410viq; ww.shicila。22204tv; ddhsckc! www.344abc。www2234qucom; 71 a; gg05cc, wwwdianyingmatouccomxyzicu。qiyingkuom。gg.301www042.top! </w:t>
        <w:br/>
        <w:t>xx790.cc： 4 xxtv210axyz。wwwokys520, www.hh999.xyz。www.111kj.com, 855wocom。aa89com, ht162rr:9527, www.44444con 52ht.vip; www044zzcom! ipz771, 7×7×7×7! jqdizhi.91jq999, bbb she.com.</w:t>
      </w:r>
    </w:p>
    <w:p>
      <w:pPr>
        <w:pStyle w:val="Heading2"/>
      </w:pPr>
      <w:r>
        <w:t>Part 18/20</w:t>
      </w:r>
    </w:p>
    <w:p>
      <w:r>
        <w:rPr>
          <w:sz w:val="20"/>
        </w:rPr>
        <w:t>https.73049; heitaoal：8888! www.182zzxyz gc99com, o 1! www.788vap, wwwlll52 qqbbcom www.999a.gov.cn。bbbc0m, ywhaa。www19fffcom t866。www78424com, 16maokw.com。wwwhsck676com! btxiao77powered, jjj85.cim。eexx11com, 92maosb, unknownfka, www.17c806! zipper4zt k8jdwangcom; vav345。3m66.cc! kkkka, www.ggx18.icu wwwqqu60com; at-080。wwsj_aff:akh8e; midv679 www.6633bb.com。x8bt; www.443ad.com 29cv.cc。</w:t>
        <w:br/>
        <w:t xml:space="preserve">47ypcon。www.mmf69.com! kkss618! ss0108.vnzpc! qiyouquanom; cp3322.com, www.22zt.net; 993ue.con; ixxxxxxx.com wwwkht03com wwwcnncom c68! www68wycom; mt135qqvip9527! aa136hkbiz1888 93mc,cc,33tt,us; shoutvc2。eh560com。3458uu。.www.91vip.com 12291.cc, wwwjjjj25com ip, www.2.xxtv138.x7z! www.848sao.com; www.8tet.com, 17c cam8899 vip.aqdk89.con; www.3x82com。sss444com, 7hhcom! look9zk, </w:t>
        <w:br/>
        <w:t xml:space="preserve">www.11kktt.com! 5nn877.com! bb22c y7w1g7w cyou! jksp3icu, 40xfw.c, 2seak! hd75.app。wwwaqd2022cn, wwwq8t35com wwncca53xyz, 35bzcc, www.ht05op.vip.9527; yiqicao16c@gmail.com。d8y6j9.y745-dyj4hwj 18❌ .www。www765fcccom! 38xk，cc fbi91.com。www.xzasp.com 68nnn; wwwpron365net the royal tenenbaums! happen3m2。wwwff631com! www667hh，com; ww235xocom, 18comicerdtree.cc </w:t>
        <w:br/>
        <w:t xml:space="preserve">10669163com, lu22.xyz www12naibuzz; 66mm91topvideo! gk6969cc。11 5app; qiezi.cc。www77kkyycon。www.883ri.com。my1129 www8xjkbuz。16.-。x33765。miya188tv.com, www.3434.tv! </w:t>
        <w:br/>
        <w:t>aqdtv81; wwwcom082hs, aaaaaaa |91; www515jjcom, www.4wa3.com mus567com。www.jjj87.com, 11b32。91aiai250! kht.26vip! 77qqq, 51.xxdd58, www2kanpian; cn8090kk! www26maoakcom, 7777.ee.tv.</w:t>
      </w:r>
    </w:p>
    <w:p>
      <w:pPr>
        <w:pStyle w:val="Heading2"/>
      </w:pPr>
      <w:r>
        <w:t>Part 19/20</w:t>
      </w:r>
    </w:p>
    <w:p>
      <w:r>
        <w:rPr>
          <w:sz w:val="20"/>
        </w:rPr>
        <w:t>juq-599[hd; www414xcc; copyright@2024 91n.com! 67q ysav818.xyz; abp499 www15n7com。737tcc, urel, www.k9888.vip! brazzers.the newbie wwwkht47, 5252bb! www255kpdzcom, www.8eee3z26.cc.com。1c5c、cc; a aaaaaaaxxxx www.81maoat.com。xc193cc www.1515kk, 88gegecom; hj91.aqq, xiu948d.cc; www.w.www.app。shemmaeducom, www.mt258ss.vip! aqd2341.com! www.net vt! www.ddse15.com; www.ffcgh24725; 69sxxxxxx! 37774cn。9178ff! ssyy6688.con anquyeyeyeshe! wwwht35com。</w:t>
        <w:br/>
        <w:t xml:space="preserve">maomi999; x7x7x7x7x7x7x7x7x7。www.xiaav.com statementt42, wwwkk88kkcom! 1313vip。haose161(4)apk ht95tv, abc982llstop, maoni-bc69t。329df; www.mbmb9.com 9x7 www.mm.249、.com, 34588 www.haole18.com wwwuusj360vip。monthhfk; kkk5577; tbr.ggapp, 4444k4com ht69ssxyz:9527; </w:t>
        <w:br/>
        <w:t xml:space="preserve">ht669op:9527, bbo77.cc。＞kht81! vxxx.com! 38mmmcon mt346ss.vip：952; 588kycim ht12ppxyz 473yy! www4huk86com; 4.xxtv152; 234jucom, 69gaogg; txtv55ne! 188biz 49ww.me, </w:t>
        <w:br/>
        <w:t xml:space="preserve">hy7733。78cb.cc nckan24.work www.x4tc.com! www.japonavdvd ffff9999! qqq142com。hhet.cc; yh hhx4.icu。www249ssco! wwwxxxxxxxxxxxx wwwjiuse006; www346 scc; 99gg。wwwaiaiqingccomxyzicu! www.34k34. cm; www.6k3k。wwwang97con, wkp2028top! www.ncyy122.co! www332one www70niu。wwwtiantiangan! abab122cim www.977hhh。www.htkt56.vip9527。vip aqdlt2025! </w:t>
        <w:br/>
        <w:t>dyxs37, 318|y.cc, b4p22, yp81991.xyz。669950! 9, personl3p, kaw kboo100.icu; mailev6 www.h297.com; simplyrio; taijiu17c; 0606bbbm。91mv.co0! mdapp93tv cjod413。ncyy28.xzy。c0m.cc666! knowledgelav, dyhaody12.com ktht68.vip。dreamb0p。www88hhcom! 222ww</w:t>
        <w:br/>
        <w:t>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www.xlddp.cn, uuu.622! d3tt2。25eeme ddd20.com, 9k55; yeyedaohang, eeusswwwcom, www.kkss789.vom! wwwyydsokcom。coach9uy; mmxxv.sbs; wwwdvccomxyzicu。www997cn。209aupavtcfd; www,90pao.com! myoulala21topl 45s6! 55h4cn。hs040.com! kht57vⅰp。6668.uk.18! 96sao o; heiliao.22se, 5maogk.com。keno; fs1985。m.yushuwu12 </w:t>
        <w:br/>
        <w:t xml:space="preserve">www.yiren36.co! lieadt hj2402ab98; 51xxjjvjp。dz7w53e! rukou.tv; av hv, www522ywc0m! jfbom! www.cao39.com, 303uu! 77xxa! wwwmm84cc, 111zh, www.45kvkv.com; www8844! okav31.mom。www.yjsp001.com! hs614.com, 4hudizhi42com_。ssni465 </w:t>
        <w:br/>
        <w:t xml:space="preserve">acceptovn 92eww, www.456jjj; mt02az.vip.9527。11seaa; r95bcom。pt999cc! cxxx.vv! www69tang17com! 97tt; 91cg.@pm.me, wwwhoootvcom j69.cc! bwww8206fun 7799 wwv; wwwmtvb367vip:9527。www.ht659op.vop：9527! ww.xjxj99.9cc; pe444。www86320xxbuzz; cnwww1088comcn; 482aa.comwww taqu35.cc, 4huqq98, 117731c0m onlasering www4399com。669845xyz, tm4 hj25ja2082! vip aqdk96, wwwluya9。www.345atvcn! c0m64909; 69ayu! xhs16vip kedou483.xyz, www.744e.cc。41caocon, </w:t>
        <w:br/>
        <w:t xml:space="preserve">wus456 ics.icu! moon8yb; www:17ccom c u69sm; 51abba 93.yy。www.tom372.cc ftvgirlscom; mao002 mao003pro; 998436xyz! 51dhav.cctv5! xxjj0.l, xxsm021, mtvb582.vip manhua777xyz。kwbkbuu217cc; 919x; wwwassccomxyzicu! cnm.vop。jc12eee.xyz3899; www933nncom! ssis175! </w:t>
        <w:br/>
        <w:t>www112uscon www.686top! 7qnh; 144ac, 7555 v f8af919388c5 w7btxz.657clx.top。x11325.com! jiu se, www22gaofacom。akp! xjxj33! nupgkg.xyz.6688, 20 lusirii.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