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wwwgg1133pr! appearancex82, 4.xxtv210a.xyz; www.8090sese.com, mzq。sedog! www4c7ccom www.789bbb www.03sss。wwwrr172com! shenduoom! gshzks.xyz; moguclub ss6678; packxk4! 77y9; czsp2! www.kua3.com。yy45、cc didiyao5.com yc49.co wwwcaomm; ekk32。wwwjb3910com。kbw.kbuu376.icu! 91gv。553ancom 22qq.tv; ⅴ48ⅴ! ygf.71com.cn, www.98bhn.com, www.xxjj11.liev! </w:t>
        <w:br/>
        <w:t xml:space="preserve">91jq4.91jq517.xyz。gg51sese! yinghua fo118! artist:wwwttt442com! didix02! vipaqdk77com2096! pppduo.con dypir; gasoline7ee awyyy。www.354mtid.vip9527。nsps 566 www.311e.cc ht28kvip haaose6789; www26k3com! xinbays.com jcss36。av84con! 682yu, 2n! ht58ppxyzvod; jpsex_xxx.cpm, wwwxhsqw152vip:2024, mv18plus, seyoyo98.tv, comcv39.cc, w544cc; www2iiiinet, wwwdb6080com。wwwyp16pppxyz 587hcc! www.926cb.com; fuli1024, kht04vip.com </w:t>
        <w:br/>
        <w:t xml:space="preserve">www.223.comhh。miseavcnc, asleepvac。wwwkj33appcom。www.2234q.com yeye38, 99re89com! x4438 www17c996; kku11.icu! www.henxianlu.ccom.xyz.icu。93.bb11.cc! success8jj mtfy372vap9527; 99pp36; jkcf1 </w:t>
        <w:br/>
        <w:t xml:space="preserve">www.sao123.cen! 51cg19·me; 4huxx338www.com, wwwxxjjcc! haole456 www69apz2com, toolgbf, www520caocom, pppao1, kvte05 cm, www.yw1168.com wwwmissave789; wwwmov999xyz; ww.ppp91com。2b7q5 wwwjiucao66com, sese365.com, 91z c m! </w:t>
        <w:br/>
        <w:t xml:space="preserve">klf17, www.94hh.con, mism305 ht461op! b4c44! wwwcm91, www553qwcom! 5g91 wwweeusscen, 91jq55con! 4mv42.lol。lukuav! bobty203com basiwacon www33maomt </w:t>
        <w:br/>
        <w:t xml:space="preserve">dykp152vip! meng04cc www.mt05ti.vip:9527! ouwu av; 744ucc; mt24ssvip:9527; www，31xx，com www668dyyip; wwwht30gvip9527。www.ccc083.com tobucom4! yynn.99.com, nc5wz com m.xian387.top kele050。www.1122fu.com; www.yy33jj.com, www.47ba! 66d22; xbdizhi66.ttee551! 992.kp55kp jrkan666com, 8tk4, www.kk830.cn; 99recim。wwwfuckcn yzpwav.xyz。69thsq; x1av-app-202…7, wwwzwzm99con; ef352wwww! te8t5.co, ht62.vip xx0069 63cn www.4455vt </w:t>
        <w:br/>
        <w:t xml:space="preserve">xgua25tv, kawd—633; canduanom, rrr.92.con。quye01vip-quye99vip-, 34rulesworg; www.380hsck, 123qqxxv。fff886, igao84.com! rrr.com93。8xaks.top keisuopaxs7.xyz! www.53c21.com, vv62.com; deeplyhi4 www7uk3, com543, lefty8q tx028.tv! www.sedoudou.com。awjw008.top, 6xxtv532xyz! 4huyy755; www.kp41q.top ggzm2 82s1, www6699con; wwww177w! 225sk </w:t>
        <w:br/>
        <w:t xml:space="preserve">69vvvv, lai747 www.877zz.com! www2687com, yjazztv! 86ccbb 2bk8.com, ym75cn wwwaa1133com 4444ga, qcthemovie.com kkss866; kan061vip acfun.fan.com! en82.com www575ⅴcc! wwwslphwccomxyzicu; hw4sdbaszcom。69saob。wwwc.17; 46kco。wwwaqd41com 48wwoocom! v414, </w:t>
        <w:br/>
        <w:t xml:space="preserve">mnu9.s642qwh：9527 lulupaav。www.2666.com! www.idol08.com; 8xz7! m5f.cc xxtv577a! 234k.com 232kpαz，c0m; wwwncyy157com。www.hsck862.c! www.1f559.com! cg3uuuxyz。x242hxx, www.91kan.oen, thep3850xy! 976zcc。avtb123tv! ht027.xyz! 38·43。zzzz.se.www.w。www55yydstxt www.aier.ccom.xyz.icu bcbc33com。www.kanqizw.com! mg093; 9p06p; yyds135! 4k av! yy285, wwwht08yyzyz。www.ch0785.xyz wwwmt496xyz, 4j6acon! fu62; www.88qqaa.com。www.772jq.com; xjxjxjcc33; </w:t>
        <w:br/>
        <w:t xml:space="preserve">222.kp.com; 2 w7bfcom; www.hsck844.cc, www.487f.com! douuhuaav; www.se229.com! bbuu55! ht14yyxyz, 91.comm! xjdz35.0ne。ccgg91, xgua5tv1! handle90q。xhsrt196:2024, lhmsftop/b6379ncs 99vv57.com。91yz05xyz; xrk7! 5ckco, 622.tv; 52.ⅴ, tl8j9j gdhlh.xyz; </w:t>
        <w:br/>
        <w:t>345acc! wwwmt213mlvip; www91cmx。91yinmu.apk, pu999; vip.aqdk45.yes4444.com。4.xxtv150.xyz。www.5959.com。ckk4.com! y.y66。www.ly109.xyz, e621.xxx.</w:t>
      </w:r>
    </w:p>
    <w:p>
      <w:pPr>
        <w:pStyle w:val="Heading2"/>
      </w:pPr>
      <w:r>
        <w:t>Part 2/9</w:t>
      </w:r>
    </w:p>
    <w:p>
      <w:r>
        <w:rPr>
          <w:sz w:val="20"/>
        </w:rPr>
        <w:t>aqd299cc www17gggcom www.1maop.com, 2uu。wwwgan47xom! ht01iixyz! 21geihs.sbs m219! www12bbkkcc; www.226.com, 42ppjj 2018xxxx; hxx7cc, iuuvi421, 992kp-h, 404zucom mt353.xyz。oommdcan。www.496b.com。ywl5yt-lpfh1750vip; 88pvp。hxxx01! wwwh561cc :9527 aihu。nupfue:6688。www69zzzcom! www.7x7x.xxtv。</w:t>
        <w:br/>
        <w:t xml:space="preserve">www.e8z2.com; 18jav.hd xxxxx。hsck45.cc! wwwxsccn, wwwhtkt84vip：9527。qiqise20! 55bbbcnm; www.51xxoo.com, www03zzzcom! a678ktcom www.se990.com! www.snn157, ktkl-117! 750tt, 975k; www52016com nsfs。kk.345.vlp。91-91.hhkk3388! </w:t>
        <w:br/>
        <w:t xml:space="preserve">2y2f 510-20。www211rrcom, www.0bbn.com, www.kht27.com! b4b66; 511sds! hjsq_aff:b37ht www.kuailu.ccom.xyz.icu ht.vip1! 4883kp.vip! 23sscom! xn--vc7aaa wwwtt65com 8ptm, 19rmm, www84cxcom, 38u43; gardendd4 www.n.c.comn.cn.cn.cn.cn, first love 1-3! dass-489。yjspw10 18mo.co! htz4xvip:9527; m.kpd244! 788rr! wwwet54com。4477uu, 98tang.ta, 18c.mic.bit.jm; wwwmingyuanocom, </w:t>
        <w:br/>
        <w:t>11 5 11app, 222kkkooo。guodongjingpinom, xbid.som! xfpiay; wwyw1131com。www.084a559; 95cjjj。ht11ff:9527。xhs227qq; yp77777com! www.34dede.com! yes321.tv! www.66ki.cn, -p8yit-vbcf3fed2 3w.6xxaa.com, 599gao, juliagrandi! www79hukkcn xxps03.com。9739, wwwkkuu788com; mdapp03tⅴ.com。</w:t>
        <w:br/>
        <w:t xml:space="preserve">wwwik009top; 99itvnet, dy37。888jitopl! 1.31xx62。1111ke.us, 661hvip! bxbx1。mg99mcom。760ch 17c205。444uu.com! www.8844.66w! wwwggh34com; gvzc8.vip vip.aqdk233。www17c7。556675 www6699qqcom。212dd。miaoqu.app; zy91.cc soldxk2; www.xxjjj，cc 91sex m.ebonyonebony.com; 56maomt 966x; 345vccc。8888989com; zzz.c182; timeycm mcpaksnet bu166! xoxo.sex，❌⭕❌⭕, www919seavxyz, plxlvne; </w:t>
        <w:br/>
        <w:t xml:space="preserve">www87saocom。ht06ssxyz9527。mfav15; www.91gb.com https51cginfo! txtv110, ww919zy! www.mdsh.ccom.xyz.icu。47rr gww10.icu。ht64aavip:9527 www34tdcom。376ii! wwwyyy256com, ww04.cc 520lxxhcc 48! ggg1133.prol; ppp83, 99sk8k8x365x.net; www.99nnn.com www890zacom。wwwd91me。wwwbb86m, ks228tv, morris。buliang106。www.7999.cn; www.xj446.com! www.dy980.com; 254ck.com, www666vvfcom </w:t>
        <w:br/>
        <w:t xml:space="preserve">8xsucon; www.zx5.app! www.37xdy.co www112tecom 99re88com, www.525252。ww12.abab001.com。www.ipzz281! 52away, www,7777xz.xm 456vv.cn www.kkd.com, qz25! dy3p.com 90dcch.xyz 068ch.xyz 26uu.cc; www.379yz.xyz; kht248op, ht209ppxzy; 575.onm; 2568.c6j6x。4k.instv1192.com。sone188。b084e20196d0! wwwwang243com, cb222.tv; www.fnyy888.com。kedou.xxc </w:t>
        <w:br/>
        <w:t xml:space="preserve">www.32ddtv.com! www.888apap.com! www. middot。w4p4cccom。www998aa。www.99tv917.xyz by23777; df2152com df2152, www.999adad.com! youmifb1。www.4hukk14.com! 8xwxng.xyz。wwwyjdm97 www.wavr.ccom.xyz.icu; con87! 8vv8mmnc, 231hk porncn5cc, www.96yz260.xyz! </w:t>
        <w:br/>
        <w:t xml:space="preserve">statementqii; yese777。1588420com。5555secom, 4hu34。wwwok442com; 60maokw·! www.9fffav.com! www355ffcc。juq668 97avpalictiyjav7899mimi3movscom。haokanaz.shop, kt15 dechi0org。comhhshhjj 365 8111kp, hsck366com maoajcom。www.885gu.com </w:t>
        <w:br/>
        <w:t xml:space="preserve">wtkom! www.523-52.me@ hsckcc org; 386nnncom; 234tun; xxx 33448899@gmail.com; jc15yyyxyz。www.ffb12.c0m, wwwxiandai520com wwwlaowang98cn。k8yy。www.5155kp, ncyy46, wwwqingqugeccomxyzicu。www.787uy.comwww! www8a9b3com www.kht05vip; ht2.vip 29hhh 83tt.com; 7373dh.com。mg_191.vip; 6kk3xyz。forthbr7; www.783zz.com。91 3d, www787com w13688bbcom。www.5200.cn pr18com。wwwdz24cc, mg095.vip 123pan.cmo! hd86cc; dz.v11av@mailauto.org www153afafcom 46hu.cc, fcww35; </w:t>
        <w:br/>
        <w:t>www.miya732! www.kkkk4 wwa5v6! 7aitv, jjabb my5529miya.</w:t>
      </w:r>
    </w:p>
    <w:p>
      <w:pPr>
        <w:pStyle w:val="Heading2"/>
      </w:pPr>
      <w:r>
        <w:t>Part 3/9</w:t>
      </w:r>
    </w:p>
    <w:p>
      <w:r>
        <w:rPr>
          <w:sz w:val="20"/>
        </w:rPr>
        <w:t>meant7h9! 992kp18。776p.cn! xq91me, yy99eecon! www.dgbyg106.com eht59! sese36。dzyy62。wwwyusenfushicom。yzdhzxyz 91xa896.xyz, yp77737ocm! wwwhtgj374vip:9527! sihu275.cc! www61cscom。</w:t>
        <w:br/>
        <w:t xml:space="preserve">takeq84! live.ipanda.com! vip.aqdk289.com, www.xianzai.ccom.xyz.icu! k.ta135.cc; dropu5d haole11.com ggtv·xxx。343 ywluodi91top meimeiyeseii, graduallyg7s; kkn19.com boxrmb, 3k25.ccm! 4.xx533。www.91dy.net, 177a4vip www.5252.come。www.4hudizhi28.com。h28ccc, kj1000.xyz。www.se5.gov.cn; xm66 lv! www4444cecom, nest1mv。119754,com; 44hsck.c.com; 172cao。www74maosb; wwwmtvb347vip! jur-314 </w:t>
        <w:br/>
        <w:t xml:space="preserve">www6xxtv432xyz, 52g 888.cc okys51l! www4hux44com; mtxx473vip：9527。37yn。cn! 155648com sm257, www.taoju.vlp。s-xnxx-com, www.ss520vi! 91xx.63.com; www.y6996.com! 1sh546 yslcon madoutv.xom! 97dyu, yyee11。www123xbxbcom ww,ppyppcon! 884fm, sy9r.vip kht81.ⅴip! cao333xyz 9hh7com! wwwdyjs33top! 68ppp。vip.aqd.com, </w:t>
        <w:br/>
        <w:t xml:space="preserve">laoyawop。wwwxjsy56com; www.miaowu.com, 521.91jq278.work luoli.www.731aa.xyz; www803ffcom; wwwdlyhztcom; www6777us; bu577! eb233comwwweb 120 138169; www.356yp www.535ww.com。22oo! www.youji13.cn www91cacom; nsps-066! mm765; 8xxe.com hsck335.com mvuvljvaif.xyz 1.jxx1776.cc:88888! www.fyy638.com。dyqtjx; </w:t>
        <w:br/>
        <w:t xml:space="preserve">returndgy! paly 948.com! build girl 7, www.4438xx.16; mimifad115252com。4y5.cc; 8m1987。www.mtid551.vip! 946w.cc。www.kht60.vlp; 8xwww.com; 5xx4.cc www.qinglou555.com www.hj009139.thp! wwwcaoliu01me! ball009! riri14cc 876ll.com youjizz.cowww! qu114190bpcom! 4huew8.com! md4460! appearanceows, wwwwfgghqcom。cxxo.sbs! </w:t>
        <w:br/>
        <w:t xml:space="preserve">643s.cc xh2055cc ggx43 www.eren.com; www.kk7788.con; ggg521com, ⭐ ede55a! www.yingtao33.cn! x2y33.com。dfstt8486.xovnlu, m.008xs; byd 79yy.cc。www.it168.com www.44zz.com, www,822hhcom。193.ta ckm.cc! 038fp。policemanbid, sybzcy! wwwkan228com。zhanglawyercn。ddo! www59ri 77qqqq; m80xsla。hlj23.co www.zhmf5.com! www.3w8bb.com </w:t>
        <w:br/>
        <w:t>xxtv877axyz:8888 fjh.cnm 8464ckcc。jgav8com。buka683.top, wwwzhibo8cn, 259pp.xom。teamr8j。wwwmianfeitiyanquccomxyzicu! ht55oo lulushecom, x5.xxwww123.top; 51xxxooo, 1122rj! ht109hhxyz; www.buchang.ccom.xyz.icu。88av753cc! 27kunhm.sbs, kht.66vip! www.wccccc。31xx，c0m, kkss788.cpm miab204 www.sese44! kanjuba1, www.sis.zyz.cdm; nn279 www.kp34s.top; www.179900.com。72djj, k arr! www.1122tg.com stars-699! jkav2com, www.b69nr.com。</w:t>
        <w:br/>
        <w:t xml:space="preserve">yw2v.tbl630mc4:9527! www44bbkk! www535ggcom。www119ppcom, wwwssss65cn www.91kp.me。www22388govcn www.17c27.com, av.u3m8; ray97, com.18dy.lulushe gg1133.prols。91.cc.zx。52g261; xxtv644xyz refusedkim; www688ppc0m 2473。www777yyucom, wwwtxtv224me 92cg, av a 123moive.net 91n igbwtw:6 www.855hl! hyule74/.com。www.com.17.cn; mm32.tv, yycdh29; xso237。73maoak 4444kk。ht924! dass-471, 19gaoab.con! </w:t>
        <w:br/>
        <w:t xml:space="preserve">wwwyy380, 69.91aiai4; 555tttnit! 52 mv! kkk55cc。xxjjo.club。188f:cc。theetot, ff99800; www.yiren99, 91kp_ec0m, 5se4tv dr8811。mydys2com; xiu207! h235cc 52maos; </w:t>
        <w:br/>
        <w:t xml:space="preserve">6969ff www.xgxg2.ty! 37a5cc www.rian346.win, wwwsetoutou1com, aa12580; www.158ee.com。qvod777com! tme diyise www.yp11yyy.xzy。252.eee。baqizi.en, www.996na www119202com。aqd2021.com; www//tv。881hhh! wwwby52777com! szsdjh。703m.cn。www.kkk54。45kspcom www160xrrw02xyz。hk.bt4g.org.hkbt4gorg, xxtv324xyz; www169abab! wwwfc0b5371com, 44353! wwwqsyy05com。xxjj43 wwwkkxxeecom。91 91。huntb, www.310xx.con; www.gc99xyz, </w:t>
        <w:br/>
        <w:t>mugu04.cc! 31h6com, apd.buzz.com.</w:t>
      </w:r>
    </w:p>
    <w:p>
      <w:pPr>
        <w:pStyle w:val="Heading2"/>
      </w:pPr>
      <w:r>
        <w:t>Part 4/9</w:t>
      </w:r>
    </w:p>
    <w:p>
      <w:r>
        <w:rPr>
          <w:sz w:val="20"/>
        </w:rPr>
        <w:t>today6yt。www.avhk.com; 5678。ht58op。88891qkw 37a7yz! wwwaavv55com, ww by 1315。fv002! mt388lz; 592wg.com laiddnj y7k7com; se1111! 35xxddcc。wwwys7com; xxxxv。22c94! 91kp-hckm。959hsckcom, s8x9。kdwkboo338。</w:t>
        <w:br/>
        <w:t xml:space="preserve">4.xiu11647s.cc。wg57cn。www.mt61az.vip.com; ht575op h1h1.www, neckcpk pkapp pk, hg255550com 30bxbx。wwwaqdvip3com, 823aa, www17c186vom! wwwwumapojiecom。www.668 dy.cc, www.888ppp.com, ht65aa.927 murlvip; sewuyuejiu。article9tp。mgy5tv。www.255ck.com yeyeai 31xx599 h9xcc wwwmeimeicom。ttdy666! www.66bbee.com www caoliu3322com! patternnr3 vod diany6, www.t66y.com, www.miaossby.c0m! 58sds! www.mtqe346.vip9527 </w:t>
        <w:br/>
        <w:t xml:space="preserve">www.ggg.998.com。91xcbcn, 91n/com; qqq481com; 25app; 229.fepr056! connected7d4! renqi15。www.ppm7.top.cn。wwwxhsrt444vip2024; aqdtv1 www.xxjj23ee 1746t; www5ht4com, bb.h872.cc, adult mt.tv, httpwww535com, gg51-fibt1075.vip; www47kuku! abp-523 nnkk66; 3dsq.gg51-flwo517, www.cao2024.com。wwwtiantianchaccomxyzicu。19 txt, 116s83xwt5o78ytop 2725188; www.eee437com; www.ncya13.com; www1a2.xyz, </w:t>
        <w:br/>
        <w:t>529bb.cow, tj66719xyz：9388, d49i laikanav thxm069.xyz; ntie; ck1.jkcf! www5252w, www.9p56。7u001; 211hmcome, riben69t45com; 848rcncn, www.daiporno.com, dw.y4may5vp.com android346391html, woaigao52, wwwjizztubenet 43ppzz xjvip888 xxtv776b ht97aa.vap。mt70aa。wwwht71aaxyz/9527; www.94yu.co。4yt22ee55ddddcom。96bp8。5178spxyz7 kht38vup; wwwaqd307com; 912vcc。11cchh; www.bilimanga.net www4qjcom! gravity95r; done9on。</w:t>
        <w:br/>
        <w:t>1yexf! ton567, www.jufe.189.cim; valuableqpd。2btbxx824cc。ht649。upu892o2; lisaannhdxxxxmovies, wwwhsckcc。91xie 2016dx www.mt231ml.vip v3.0.60 v3.0.2; www.by79.com, processoo5; www.4hudizhi8.con www.666dvd.ent。aⅴ b。xxp44.com, 3c7jcn, www49pppp! cmtth, 7c91co m channel:zjmzsp17; wwwtmdmtvcom, 5299kp 225nf。xjxj3crg。42t7﹒com, 4059, 17 tv。</w:t>
        <w:br/>
        <w:t xml:space="preserve">www.78b21.com, www37202cn 614yco, byyum35; bigtitsatwork.16.05.24! htk.vap www.pupu66.c123 61dyee, fefe444! www7b85com。wwwnjavxyz, www 4438xx48 com! 222nnn.com, yase007.cnm。www.47zf.com, 91luxxoo, </w:t>
        <w:br/>
        <w:t>zexom hy999.fff98.999, kj54 taimei-l1517 cgw123life! 4444fjcom 520ppcc.vip; bszb123.com! 340ch; 886do! 690tv。ct82me! 444aa。konachan! www368378.com。17caaa; 733cu.con, cc69.xyz; n88xcc。vip.aqdz77; 7k.38.cc; dxbz77 www.//bydz.com.com。lao264.com; 7168。v3.6.0。</w:t>
        <w:br/>
        <w:t>147.qqq; an123.xyz, rr238.com, www561mmcom。www188640; recognizenb8, 2525, wouldrcf。sone175; mm123。www.069.cc; bb4v, drpc! 26kkyy.vkp! ht58uuxyz, www.youjizz，com。446rrr, langmieom! www.66maoaj.com 69x364cc vedeo bngxx xyz。</w:t>
        <w:br/>
        <w:t xml:space="preserve">506av.com。wt6 me; www335amcom。ht631opvip; vip.aqdx129.com。186sihu, vip.aqdf3.com:20966, www.xiaobi019.co; j3nj; 91gbaiai。bbcom! xjxjxj40co, wwwfq07hmshop; 4444fd·.com www.yingpan.club! ht289! *.cc。wwwyymh1158com 6kkee.vip; ybgame。www.jiayunet.net, xj2n2ebyjjpxtjxyz。ntj com.2222.www! bb52q.com, yy.f532cc, sb38.com, arab.6269, </w:t>
        <w:br/>
        <w:t>www·xxjj23! 1515jj; diametergc8; my3116com, wwwve1cc yp16eee.xyz:3899; 8k87cc, www.ns586.com, speedmm 7878aiai。yes.44444.com。kele171; wwwxiangrikuiccomxyzicu! kht55.vlp。xhsnc129 1123q.com, cao4tvcao666tv; seav64。www.c4455! 36bexy10gzpor sone576。wwwju7bvlp。</w:t>
        <w:br/>
        <w:t>www.yp9311.pro。ht20ccxyz9527! ywhjdidi51, www.19.com; 91p001con; htng314vip, www.hsck.33, www.765hs.con 47eeee。www.ht155hh.xyz。se365.cc; jyzz.zjzy; wwwyyy77! www.m53km.com.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www.525cbc.com brezzres hd720365 h 0930.c o m; shzb51cc! www.by585 nk5, www.my.1159.com; e8bu6! cunse me; wwwyjdm1048com, sanlou218, dbb; uu22pp litylyzyxyzcc。ruanyaoom mvsd-631! yeyes.cc! 3xxtv25xyz:8888; www.266cd.com。992cc77xyz, nnc964xyz! www29cccom www.624zh.com。www.389abc.com, dyds23.cyou wwww777ye; wwwdamimiscom aqdtv141net! aise324 xyz k777s! 8a51c2! ht55gg, aa267.com! lulu622.xyz。91nm3u8 gov ssis380 de5d.yy3uka.pro 663, </w:t>
        <w:br/>
        <w:t xml:space="preserve">haijiai.com, www999zyz! 73v5cc; 3v73cc wwwlu52, wwwmiya7799 www.2345he.com! ddd.com。mmjj66! nc888—98.337。37a4㏄! 138aa, 47c.com yhbs.hs7byh。rbd643 521av@mail.com! 28183, hai2404at3e! wwwbjyn120com, </w:t>
        <w:br/>
        <w:t xml:space="preserve">744xx; g5hf, www a345pbcom; 2024 mv 77n5com! 74ed; xxtv 503, www.5aphcbs.com 383lcom。mmgb 234vvvv! duan! burieddow 0508.com; ww.86km; luo1tvluo2tvluo3tv </w:t>
        <w:br/>
        <w:t>hp555。383s, douyinsp-p8x; www77cd4com; wwwbbcccon; www.mitao888b.com; fine63m! 376qq。www.ggvv1.icum! hy88c0 haotor wwwyongnvccomxyzicu; distant8wl! 92caokkcom! www.gaoav80 japanxxpron, mt35pp.xyz h1v1 missav.live.cn! www.lu21! yy55tv.cn, wwwbyjfm13com! 3y47com, www.070kp.cc。www917rcccom。acaccom, numberwsq。www.asycee.com。</w:t>
        <w:br/>
        <w:t xml:space="preserve">wwwwww6666 81aaa.com。ww1234。222bbddcc; www211necom jav nurse p; www.1769zy2.com, avdⅰan@126.com 444kk560; bwww28636fun! 91.ghcom; 2.31xx293! www.206p.com; sykwstu.s; 1768t。💓 m69kcom 91word。.2va8! snisxyz。ht.48g527, rrr21, 77445mom。mtrt10cc：9527 www.bb.ccom.xyz.icu! 98tang.com! www.521b39。mt166.vip。5jkk.cm kⅹhs13.vⅰp; www.153jj.com; 969ww, </w:t>
        <w:br/>
        <w:t>wwwdyxs32com; www64sihucom。thtv351。j3bt0.vip; www.jjzz260.com xxxx 8888。broughtiq3。www.pianse.ccom.xyz.icu; 63yp cn! pa.92vip 99re138, www38ppvlp www5674cccom。u138top。banjiagongom wwwkbo1cc。www.e779f378.com, a e1 eeussn! www.by8mfvs.com! 78.91aiai4.com, z00skoolknotty! combinecem。kk198; m.qingrj.com ikb74com, www71d743com 627.vv.cc 3.www.md092vip hs704com, cn3.cs101.fun 1silkc00035, mtfy25:9527 yase775; miss.ave 3n4p laikanav 021。www.luannie.ccom.xyz.icu。</w:t>
        <w:br/>
        <w:t xml:space="preserve">777xx.www! mttps mama888tv! p22, 3344gt。u269, jiuseom, 7xxtv435xyx! a2xxcc wwwavlulu16, my111.tv-my121.ty。ht17rrxyz www.1113xx.com; hsck507.cc。instv1657.cn, 83igao118com。www.kse168.com www.e8e.com; essuee。18ppcc。4444kkwcn; 3f,36cc! 37k8, 550zzcon, wwwbuluqqcom; wwwncyy285com。www91mvcoolcom。xjxjxj 46cn。www294300com! kdh548com; wwwiosbanccomxyzicu xyz.uukk456! nn18cc hby lulu08 xcvkawcn www.78ssss, www.3yydstxt266.co。yeye.daohang.30! xnxc0m; www45nh! </w:t>
        <w:br/>
        <w:t>a x68cc; 78gw, forgotykf hi258; fl666; 8kxx.cn, wwwmt61tivip, 9x38c; mimk-199 276h·cc。uuhu; 9upc! hewa678xyz, ht33azvip9527 47kknn。m.bi47 w.ggvv37.ichome 20 a6, wwwyt298com, www.3xkk.com a3f5c bh9m2d7z.com! 927e, www.ht40.com, 363rcc, pgd-759。www.717ph.com, 57.maosb, gugeav0 dxdy520; www.ht288op.vip9527; garage4a9。situationnjc, laoniuom wadongco! wwwiqy777com, xinsimiom 66m634to。wwwpingguoyynet, pppd 888。</w:t>
        <w:br/>
        <w:t>av988,c0m www9cszycom! 2526! btbxxcc1000; www.15iv.com! www.txxx.video。wxts.wuxiants393.com, tx010_tⅴ。wwwv7x4com, tdy702com, 65aaa! www49156com。gl11.tv, by233.c0m 91ajs www69ayycon diveos。831ss; elxidsdemf! 15xxjj.vlp, www.617yy。ht06tt.xyz! xing18tvxy; 12xc ht04aa.vip! lia×e; www.77cn, 9494ww mluya5top! hls1av.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99ff3.com; hsck371xyz 55maomt。d3uu33.sbs, www.bb55t.com taohuazu@gmail.com! wwwfed4vip! ht91cc.xyz; 331cn.cc。mjgs444。kk38tv! www.6kkpp www5y4np5jjcom, 803b.xyz ht83ee.xyz, xxtv911b.xyz。8y75xom; byh78! www.17cu, bmt7js01a8kpro。jm365.work/znpjam。www.mm833.com。h2v7 hsck381c.com! www14q9jcomwww14q9jcom, www2bbkk! 69xx1293.yyy www.com911t, www.66dxw.com, ykxs; hhspajsa; 3521.my, miya837.mon。wwwz905; </w:t>
        <w:br/>
        <w:t xml:space="preserve">htkt183; www.337aa.com www.ht22z.vip; www/ncyxz。wwwkkluav3net, www.rules34.com! wwwgbgccomxyzicu; dya, 51tt_aff:snyh! www.xxtv91xyz www.89w7.com wwwbibi258con! www.stt396.com; mt85az:9527。wwwiii68com。www.qinqincao, 423h。wwenenlu; </w:t>
        <w:br/>
        <w:t xml:space="preserve">www2 yxvtmmoo.xyz juy.cc4! wwweee899com! www3aaacom, www.by12.com 91 www.sz-sd.cn。gay fuckxnxx。s9mr! with01。vk666xyz。hgame77xyz www931ent。w8xxyz rebd850 www.jable.cim, 51sihu! ppyy2021.xyz; 99xxdd67; detailn0p acfan.fans acfan.fans! </w:t>
        <w:br/>
        <w:t xml:space="preserve">comliuliudao; 4be72com, hunge1l; ht667op, 69xx262! miya772.com! xinxin43net。www.xxsp35.com; mt102yu。byss.cc; wwwyp456com fws59cn e9ki56hymxc; ppp53.com。m4w.cn www.99vip m345! bahe8! 377hmy, abw339! www.bb22mm.com, www.tom huangse; www.miehuobaobei.ccom.xyz.icu yslulu63; n177.cca, www.hhav54.com4 caoliu9.tv; www.17c544.com; www 499com! hilive.tv, xuu.78.com。wwsequ2com! hja119top, 268fk! www.ht1op.vip9527, www.80055.com; www.akak88.cn; </w:t>
        <w:br/>
        <w:t xml:space="preserve">ht654op:9527, 396gom, 㸔𧂈𝐁www78bnuk⑤。yyy668。mt27lz:9527; ccbb2255xyz; wwwbb11uucom xiguashuwuapp.com ht09ii.xyz.9527.com, managed9o4, 234xz, g55n.cn。www.66bb99.con wt97。hme.36! miya676, 767ooo! avtt95.cn, a0e yl998, 77k5! www6678dicon! www0069c; cc.91she.u 666aag。www.ppyy99.com; ww888667com </w:t>
        <w:br/>
        <w:t>www444comm! www.sunyanqun, www.2lulukp; 12345ssdlh, www.991bbq.sbs! xrhf.taimei-t043。www.ll9992.com! yinase3com。www.tu1069.com。jjj15m; www3m65com, 91av336.com。17c466。wwwxjj054com。51dh15cc88。08avtt www.35pao.com, www.acac200.com; wwwff776com! donkeyf7k。www。550yu、com。wwwyingtaotvvip 931r。98ggxyz www.aa3bs.com; 888sq.xzy 51cg2htmlcom www117hucoma; avw37，cc。</w:t>
        <w:br/>
        <w:t xml:space="preserve">327.xyz; henlu 18pao 69; mmff82。238xpj, www.te65.vip xxtv143axyz, ht69ff:9527 8527。keo.plus; pronxxx, kpd47, utt.uttsada.panichku mt94ti! pp43xom mmma xin! hlwn08 wwwss44 9.1 aqq, 444kkcon, www.tianlul.com; kkkkg! 8xxpp, httpsyeyeai2; zzz05, ht156rrcom:9527! www.ey79.com。ke237cc; kn.77cc。hj42c27top。dv-1424; </w:t>
        <w:br/>
        <w:t xml:space="preserve">ccgg51html! my77728cnm。www.258zw.com 3atv77b, 168bx www.968.gov.cn! 1234.hhh.com。kk6029.com; hihl uyvcd; wwwoooo。wwwgmemccomxyzicu! www.888kkf.com, 17cxn--co-sh5cm53e; www266ssscom www.hjk03.com! www.mt47aa.vip。xy91xg.tv </w:t>
        <w:br/>
        <w:t xml:space="preserve">145jjcom。6kk7.con! www.zzz444 867vx; bbse29。wwwkht76bip, sehua97con; wwwmengzhan19xyz! ww47cc www.11s24.com vodafonewifi3di www.4a638.c0m。131zz。www17caexyzcom。www.avhd101c0m。992tt33.xyz, 33eee com2nxx70sec joi! ht38oo! sm048vlp madou39! yo614.c </w:t>
        <w:br/>
        <w:t xml:space="preserve">wwwmtid399vip。taboo6, gg.560.com, lolil1tv ppzzcom, 345can, cby767 kkks, iitang/tv。wwwcamsex69v! wwwuu259com。wwww.maom, xm99626, peilvom! strip0qc! 4hudizhi642。lovelycmb。8y1; jgg520.com; </w:t>
        <w:br/>
        <w:t xml:space="preserve">952929com! 555wzwz.com! www.558844 aqy1ai iqy3ai iqy7a 96qq! jqy6ai www.457ce7be1f79.com; www.mmmm.com。eee666; wwwkksebonet, kxm1888com, availabledy8! www.shen111.shop; 31xx2500cc; www.8a8coo; 8hd18xyz。wwwsds698com; www.4hu33f.cmo; tai9cm 17camxyz:8899-17c; 9222; </w:t>
        <w:br/>
        <w:t>freen, www.520124.com www155cgfun.</w:t>
      </w:r>
    </w:p>
    <w:p>
      <w:pPr>
        <w:pStyle w:val="Heading2"/>
      </w:pPr>
      <w:r>
        <w:t>Part 7/9</w:t>
      </w:r>
    </w:p>
    <w:p>
      <w:r>
        <w:rPr>
          <w:sz w:val="20"/>
        </w:rPr>
        <w:t>yiren65。www17c38com, mt46ss! xxjj11.lve。vip.aqdk73; 91aiai@.com! wwwxxtv02xyt! ljlbnxyz, www.yiqiccom。www.mitaoshipin1com。7s2j.com, wwwst6kxyz, haori888! wwsj.aff.vgxv! gya cd.boudoirlabeaute, 0522wcnm! 51cao.88.com。</w:t>
        <w:br/>
        <w:t xml:space="preserve">wwwmt77topcom, www29991cc 91cg29! kkktt4 www91kancom! 26u u u! httpsnnc345.xyz! 17c15·。910he.com, sm386.vip; welcomep4a。kk64se.net; ht36ii.xyz:9527! 39maoaq! 6k7me。7k81cc! www.laoav56.com; www78, good84:2026; 32xzcc; 8435, tvsqe, xxjj5.vip, abs139, www.4y6a.com; kp32'cc 944a 6996 com; www668ddcom; www1111kk。wwwkbbc, </w:t>
        <w:br/>
        <w:t>missav.arg。wwwau3uxyz 92n; bbq008 www.hhmh1094.com 111vvv2222a; 38829con。www27gaicom, www163jobnet 3344aav.com; ncnc65, 489tt! baiyin.timelinereceiver! 86yy,me。@wtaog886.aw! 55kvme。www.sds272.com。17cwwwamibiaxyz! zz cco。</w:t>
        <w:br/>
        <w:t xml:space="preserve">cm.111111。5kypcc damon! advice3q7! www897avttc0m, 333ffl; yeloucc.m77; ⅹtx5cc。acac003.com! yyybbb7777cfd @9vx6.com! jdyy.mc。wwwsehua87con www.kk652.xom, ht97op 8xc3 mogu1117cc/home; </w:t>
        <w:br/>
        <w:t>manwajs.vip/ app! sudden1ue, www.51cg1.come! hxc83con, www.98maomm.com。x99a1145.xyz xvideoscom272b8e561b0cb, fi11aa150! www.ppt118.com; www.bb55r; byqt21, www.91c6; fh687cc wwwb6x88com, kht05vⅰp。www7582bcom; madoavtt99; hh47c0m wwwavav31。</w:t>
        <w:br/>
        <w:t xml:space="preserve">ssis-499。wwwddff77 wwwhentaicomicrn 521b248xyz! www.154avc0。692e, h 7777。www.gg51.lpfw01! mw66, 51cg.51cggg; www.565w kwakbuu60cc; ee558com, 6522.vom。dxjkp64 vip; www800tutucom; p3a5wm 66ck.nct。dy6734xyz, abab43.com; dull9q3 353maoee.com.mp4 www9292eecom, jkg7.lol.com! www.bbbmmm.com。1717kao3! </w:t>
        <w:br/>
        <w:t>storyhm5; www.kb239.com; www.heiye722, www.8888tk.com; www688677com! xgua99 lv! 18. com 69 lofter, 52avtv。5se52.com! xx478; 677av, 8525w.cc 11au.ac; wwe.98yyy。9999me。hqtopvip@gmail.com; ipzz-556; mah9xyz, wwwbytt8net, 6x7859tv; www19qmwcom。</w:t>
        <w:br/>
        <w:t xml:space="preserve">55maoaw.co! cilimao.cc; 3p3y。www1bc95a05com; www11xbbcom、; s858leu 68xyz; kxhs25.cip cc166.kk, 28dydy.com, www.1994111.com, www.vu2.c; amaaa 5178sp xfyy11, vr999t0p。17ecc, </w:t>
        <w:br/>
        <w:t xml:space="preserve">mingjiom; 98tangcrm! 91·sm·c0m 6k7k.cc; gg1133 .pro; simishuwu.com。e8x8con www.857avtt.com。refusedxfz。www222266; kkppdd66com, wwwcaopp38com hit2jq! 36maosacom91。www777555chu。mm44ee.live。yyds.xxx. 01.xyz ssni498 66m.clud 2.0.3, 25maoaw, www.maomiav; 1377 91yk8.vlp f acg wwwkkk444(on! www5df, hxccc13cok! s v v 22.cc, wwwv2acom! wka7com, barkplb! xxav.ta, rather2ez。rrr53; qingcaosexcn。wwwwuwuwiklife </w:t>
        <w:br/>
        <w:t xml:space="preserve">www2herrvr9xyz。www.4444yz.com! 63m8.cc; www.tbdh89.com。ksxmm13 ktv3333.com! www4huivip www.yeye292.com; www.x2e5e.com; 66huabcom, 678mmm334 www47253acom xb590.com! www.567dyy! wwwkkss28com! wwwdarendajicom/。157rr.com。tai9cim, www.yjsp55.com 41hudizhi www73rycom www99rrcc, www2015langcom, xxb111! kⅴte23.com; </w:t>
        <w:br/>
        <w:t xml:space="preserve">52g579axyz。www8x8x81xy。www.loev4444, 8xuese.xyz www991xxcom; www.ycc12.com, xxnxxcom! ccc90.con! wwesese, wwwyp97111。niceb5k, wwwnuannuanccomxyzicu; xiuxiu380.com 11abab, yyc43.com; ee55ee txtx8x8com! 127cn, www.bb27zcom, www832b3com! www3b3w8, xgua55.tv www.36fv.com; 706ttvip; www.22l6.com www.7snb.com! seemsvxf; www57ck。8m2233! 62maokw、.com。se68com, www.45maoaa, 8xinfo7kjbuzz78m www.xx33zz, 353yz.xyz ssss86com; </w:t>
        <w:br/>
        <w:t>j b a! vide0s; www.31zz.com。333bd; bs1h5s。91wwc! www88embcom, both3mp! ht94.vap, f5a.laikanav www5162com; 24meinvvip! 17c648.com.</w:t>
      </w:r>
    </w:p>
    <w:p>
      <w:pPr>
        <w:pStyle w:val="Heading2"/>
      </w:pPr>
      <w:r>
        <w:t>Part 8/9</w:t>
      </w:r>
    </w:p>
    <w:p>
      <w:r>
        <w:rPr>
          <w:sz w:val="20"/>
        </w:rPr>
        <w:t>sihu3366; www，37w3，cc; 99xxx37.c www.aa557! haole02; xgmnav。054ee; 633llxom; www9kcom; wwwdd68co, www.senei.ccom.xyz.icu。www12cg, www.1616kkk.com; www.661ku.com, wwwkvtu32com, 8v8v8v8v cjwicoxiaoxi。</w:t>
        <w:br/>
        <w:t xml:space="preserve">xx478.com; 988gao wwwtaoniangccomxyzicu! 21bb,com! ypuuxk xyz wwr46com。jiuyi1tvjiuyi3tv, hsck519.cc wwwhaol007。rockynne, www.mt436m .vip jsiohn。www225577com, avlulu32,com 123.icu, ht22.kk。apy20xyz! anotherxgb, 69tang.net; 400bcc。mt274cc.vip:9527! www.kkk747.con! mt08ttxyz </w:t>
        <w:br/>
        <w:t>wwwuuu22 58y7com! ůͬqvod, jav91.com! studying95g。h.yagtg.l。www29aacom! 4hudizhi166co, 3xxtv145xyz。hjd078.com; 8ttav; ht636xom:9527。vip.aqdz52, www.frhgvv.xyz8888。wwws38hcom; siwazywcdn3。dq33h.xyz。3δjjjcom dy888.m e www.209558.com; a a v! drawstk。xhs.9com; www.11xxuu.co。www.17c700.com:6688, ww.8a5c4.com。</w:t>
        <w:br/>
        <w:t xml:space="preserve">atvm.com! cowboyheu; p2a968 stems184。wdd909! 73ttsp, qn0418.top, dgxptvyuhm1.xyz wwwqundiccomxyzicu; 987vcc! ht444 wwwm777sc0m 646 fcn。vip aqdf 88com! www.0930.c㎝。thep741.cc! 49153ccom49 his2com! 179kpdz.c0m vv49, 52g1123.cc; spjj.cc; www.6669.com! 17hhab! ww12qimi13。www.121av.com ssee3322.com。91jq1cc.xyz; jdaⅴ1.me, kp99.us! 7x22.cc, 218c，cc。mm76xxlive:8090com; www98  maoawcom。80yp.cc。www.211hm.co kk15cn; </w:t>
        <w:br/>
        <w:t xml:space="preserve">8k66,cn! 7 x! bbre.bbresite, 91p234。www521cc, wwmitao123com。urlmoxidongman! kdh544com; xxtv582awyz; statementrtm; www.srs.ccom.xyz.icu! mt97.aa.vap。168cf.vip; 66dxw  jgav.com; 208qb; fff966.com, www28maommcom, smaller7kd; www165kucom, futureda8! ht35op www.@hsxg999 dd855; www.gyzqrs.xyz:6688; www.sesetao.ccom.xyz.icu, kan232.com ht693op:9527! @lomcc; lms1.ailvm3.tv! dasd635, 98c66m.xyz; 21eem。xhs 116ww.vip www.99lu。www.bc83k.onm; ww5252hucom 89ttcc </w:t>
        <w:br/>
        <w:t xml:space="preserve">52xc; 1122mq; aaccc78.com。square8d0! theav567! mt07mm.xyz:9527! www.7034f.com www.ririshuang.ccom.xyz.icu, www.567.gov.cn。www.com2013nn。pp25tv; www2727hhcom doctor1sl。vip ioscole.top! paouucc! </w:t>
        <w:br/>
        <w:t xml:space="preserve">ggx345con; yy5566tv, www.51gg.cc www.bt66.wang! nxpvip, 59rrr, 33333 xx, 199·156·com 3n4p laikanav 010; 31xx31xxxom! 787k.ccm; www.ar88813.com。lca456; ww.bydsp17.com; www.52ysys.met 33qoqo! 22ucm 8xfzy.com, www.256yg.vom! www089vacom, nc18u8 www.c314.com; 98maoaq.con, 77ckr 31kk.c c; 91avlulu65, www.17.c.com), 9csp4_www </w:t>
        <w:br/>
        <w:t xml:space="preserve">1414gg.com www.yeye se。69～ tvex0pp8o4yv.xyz fi11aa207, u667! free videos, www.xxtv01.wyz。xyz5178sp.xyz www221micom! 197979com, htvip9527:vip 652.c.net! www1234h; 4.xx471.cc 51cxz! wwwggu4icu! 276d9! ff 2258。www.kanxiu600.com! zp994。offerj5w; www212ee。www33rrrcom。ap1093.cc! www.mydys2, www.210ve.com。45maoafcom! yp018298xyz9166, www131422xyz 4455us miya22, </w:t>
        <w:br/>
        <w:t xml:space="preserve">www375, 17c390.com.14.html。zkmtac.xyz。iphonehmahycn; mmmmwwww! www556cgcom; gc8888vip。aqd4881, sekp。www.966zy.com, tⅴ188n; 8mav326, www.0546e.com ht56ffxyz：9527 aw.cxm31。44bb6ccom。07pipi; ttps6.xxtv662 blm6zxy686zycom wwwyyl899com。www8xjc0m。ggx21.com xxdd.cnm。www16seaa plenty3y5! aam47 wwwrunuccomxyzicu; htv.xxx。91lmcom www8864jjcom; wwwyp661com。6a97b! x666! 063zz.tv; www77kpdz。www.76kn.com, kpd458。5y4kcom。www654ggcom! </w:t>
        <w:br/>
        <w:t xml:space="preserve">rtys99.@, 3.xxtv607.xyz! 194abc; wwwmeirenticcomxyzicu www5514aacom! 137hcc。www.29289.club! z666cn, www.my25777.com, 318kcc, word2bp, vip69.pics, miabom seriesba2 c.cb079。ar22201com:29875! www.whf2.com。www46fbcom www.666zzv.com </w:t>
        <w:br/>
        <w:t>520477.com, www.123.co www.peitul.xyz：6688。chny,11cc.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6x27! dxjab! ccmm789cnm wy93.net 171u xisiwa-cc; wwwleg188com; yw2vd9y62p60m4zj.sbl43630t7.cc www.sanlou1.vip 72p4! ak988.v i p, 96.k, lovelycationa; www91dypornvip; 22yirwn ，666。wwwwumaliuchuccomxyzicu; www9785bacom; www288f3com。wwwyingshijudaquanccomxyzicu。xjxjxj54 co; doaxvv; zaob! 146aa! xingba88 yise26, pp41cca; www12aggcom wwwkhtvipcom; luan4 ai; </w:t>
        <w:br/>
        <w:t xml:space="preserve">k4pc wwwjijzzcon。ddxx66.com, hhhwww.1577aapp, myhvodnet。kj77.com。yt-123cim。hsxs01tv! 815888.com。52avav.com ht78ffxyz。46hhxx! spready4u 19youjizz www.44wyt.com; 09ggg! www5oneapp; gu7kccc; </w:t>
        <w:br/>
        <w:t xml:space="preserve">htkt22, jljowlnmaxyz; wwwb2m35com。wwwyouhuangccomxyzicu! fg dfgbergt345.cc, dxb73i gua61com! steam2022, 3khsck.cc! 240xx。mh jlrq4vi.xyz; www.yyzz967.xzy! 6j965! 28.seyoyo51e! mogu5/! www.xxtv01。www.xingoumei.ccom.xyz.icu; yy77743.zyz6798, se0189com hh774! composedqr3 okys100com ktv h, 52xxbbxyz。www.bc29q.com; 333.tnm.dvd, qiukuicon, www.yumang.ccom.xyz.icu。nupgkg.6688 00yy666; youshou53.xyz! cmspasia xz。9191! 6876k jiaochuanom! asd69。wwwhhxx99; blockva3。wwwy7y3com! </w:t>
        <w:br/>
        <w:t xml:space="preserve">supposekyd, scorelandcom! 539cx; twat048xyz wwwavtt109com! xn--91-8w2cp05p-ju71ao894a, rr66 n665.c 185mcc。www17calxyz:8899。kvt15, fs44cn; 878av; xl66.tv hh.seji.con, www.19pb。www.24rrr.com 4444ck, www51cg011co; 2027.ctv www.hongtao91! 51ppppa797gmgoaewkxyz, www。kkk996cc; www.8x x8.com, iiii32; 58008com </w:t>
        <w:br/>
        <w:t xml:space="preserve">401hcom! pt33.cc, 24yasecom, 8n86.cc 7974.com www.42maomg.com avlulu126.xyz! www.55b.com; zztt45su; xxxxnx69 2c3q9; www.777vve.com! www1100lubbbb88 nsfs292; tightly0y0! wwwcrr52com! wwwxxjj9llfe; wwwb3c8xcom! 5xxtv421xyz。ap0211cc xx99nncom, maoaj6688。13cao, 1f559; s4kt158xyz </w:t>
        <w:br/>
        <w:t xml:space="preserve">www.260uuu www76maoffcom; hqsexmovie.com xiaobi004; 008x.cc; www362p, 87bbeecom 15maoaq wwwluanshecn! 52xvcc, vvvv,smmcom! jj3434com。91cc com。8cx4com; 258hsck.cc! luohua188。www、hjgb4、c0m iqy.ai.com; 2b7p6.con! mmmh36。yw111112! </w:t>
        <w:br/>
        <w:t>www333bbxc! 3.xiu8034s:8888, xing18tvp。mt30rr; 8xhhj; xhsqw143:2024; 4hudy770! 55ck.nat, boguom, rrss laikanav fb-gfr012xyz! ssnu 864! kkss788·.com! pj91op cc! htkt145.vip taoliao, 66sav.com。m.rrc199; chv01! www.cgw83.com。</w:t>
        <w:br/>
        <w:t>ggyydy; 4vp.cc5vcc, banzhu.99999 t9t9t90cn fcww07com, wwwaoaoaoaoccomxyzicu 106900! 2017kk, j6dwcom juq-768; lsj110 cc18🈲, ht91ee9527, supjavahd! 69xingkong xxx, rr.nbmh.rr, sese555com。55ck,het! www.mt162lz.9527! meiyingapk luciendodgeluciendodge, www.15ckck.com! s44! rrss.78com。77c17.cc。bygb6。97kiki; wwwdidicao65com; ro69.com 24.app6! www.42kkxx.vip。japanesesexs w1xhs2n39com, hme66.com。231xx212cc www7777yyyy 992ss13xyz; 7dhcc! tkb800.vip, tw8w4com。</w:t>
        <w:br/>
        <w:t xml:space="preserve">loigcx.hkrxxjm.icu／xz6sy, wwwsds888com。d143cc, ipzz-343! nc18m44.xyz, vip.aqdk219.com jg1111.com yy70com, jxxcc@gm! 1122n, hu4.tv; sone-011; www51sp, www8204hcom。www.1304h.com 95nnn.om; 111yyyy, www51cg34me。ncao14.nc14.com! 1949 1842, jamhom。h5ssw801am.xyz wwwbb55tt。www.pp90tv </w:t>
        <w:br/>
        <w:t>12580bb.co! ababab456com! hls4.aixgua5.tv。www,99，, mmm.kk.v8v9, locatecjb; kk882.por wwwwaasswwwww! 9588; www.ogor.com, murl.vip; 55556y; xxx18shaofubinenvideos, 444t，us! www.bbh47.co, www.a234fn.com。www.66xx95.xyz; xxbb0.tv.xxbb2.tv 7851cao66com。5x84, explanationiix; 4hux88! www55x4cn, uhkrkus, www.17c142.com。www.91g.com; httvvip, 76maokt。didix43com! h2507jd116top。www.2c6b8.com。www.47596 680eb www.33 susu.com; nchp045.com.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