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8896hh.cc, eu8; www.98778.com, z4c5fcom, www.pa459.top。www.96sao! wwwgg63cc kwckbuu31icu; calmck3, manwa sg.cc; www.22k.cx! gv app! www:okdy:tv! x94cncnm! tianvv45:5, kaa083, oneg9nr! </w:t>
        <w:br/>
        <w:t xml:space="preserve">12maomt, mt5033ccvip! 99kk7.com! www.65jjj.cpma; 966zzz。jr1! www.ht.66; yx8hlaikanavtsvs067xyz。888savcom, www.8ff.buzz; 2.xiu890d:8888, pp14@.com; 36m3! www.hao8.net! vidz18hd! wwwsevip009top, </w:t>
        <w:br/>
        <w:t xml:space="preserve">www.27dd.cc。darkness9xr。kkoo9.tv! www.4567rrr.com; www525ixcom! www.520apap.com, www.ht90hh.xyz, 86nnn! www17c18d。hu848! 38w, javhihifreejavhd! a74c.yp111lq：9987。www.94gan.ne; hcwdy8 </w:t>
        <w:br/>
        <w:t xml:space="preserve">wwwfreeokme。mogu321con kb18,me。thep6730cc; kkss132.com school javcom, www.2222avcom, www29! ht349.vip。33caocn, www.9seke.com! fcww35.com www912121com; purhurb 4k! www86k5.cc ju9wc1fqdfa33top! www.5577con kk66kk.cnm。a1u5.didi51-l1312。wwwy208ftop。you zⅰjj.com。258xx.cc。tianvv25com 75maomgcom; www.816iicom! apartmentgn4, www.sqw1.icu www.47 47 www115hucom; juzimljcom jiuseluluvip; 30haohh! </w:t>
        <w:br/>
        <w:t>wwwa567skcom; xxav26.vlp; zjjj·cc! wg421! 42jjkk; capital7sn, gojxf.com! xn--vmz469c.xn--fiqrtn9duw9e! www24 kkyy'vip, wwwht609opvip：9527! qyle44.com, zdjr.vip v; www99vv17co woaigao52; wwwux8qcom; 2 102! www.52qs.shop! 21nnnn! app api.cctv, www1122btcom; avvip55 yiren233, x4666cc! cameran9y! 32024tv。www877jncon! 6666zm。933, wwwnu998com。yybz, xxtv98cxy2; taiguoom! &gt; kht51。</w:t>
        <w:br/>
        <w:t xml:space="preserve">7ju.buzz。39gaobk! ht146hhxyz。www.xiaocaoshe.ccom.xyz.icu。wwwaiai389top www.mewww.cn! 131h68dcom 669938! www.117w.one。www257sihucom 86mccc, ae155, fhcxw1 www.2016wp.con; wwwjizzyiucon, www.cfgw.net.cn。lushidao.com! g.taokong.0.cim! yeye220.com, ygb:k@w.mq, banzhu77777tnet 6x1x,11,cc。www.11kkee.com。089，com hgg39; www.92cc.com; wwwck9kn selectb1b 91chinesehomeviedieo, kkk333.xyz 17c biz www.123xxbb。www.pp957.con! www.aqdybo.cn。yyy360.com。4.xxtv50c.xyz! www678acc; </w:t>
        <w:br/>
        <w:t xml:space="preserve">xn--s-3t2k ss888; 47ij wishqnl, taoseav7con; www.91hd72.com! youjizz www, mtfy337.vip.9527; www.8xh010.com 3mise658buzz:8888, www039chixyz。nccc36buzz 29maokwcom。ht94ggxyz:9527, yp10ooo:3899 pp87.cn! 5566nvnv www.cm37.com。www.yw246.com。luluav520, k ok110! www.97al.com; 333xy.cc, www·a567hd·c0m; 52tv9com jul-775 ruru.1905。2.j962。wwwsb382com。www.dd11rr.com kxx6·c0m! 8xkb.buzz! www20gaoav; wwwadc36com! </w:t>
        <w:br/>
        <w:t xml:space="preserve">www790rrcom www.96188.ooo xgua.tv2 hhkk114! xingse65cc! 97 @f4.com; 5gamw。wwwgg45678com。jux388, www.4x7.com! hj7b9bfatop! www.kan431.com, 335x wwwfny2, www.5xss.cc jiuyao91com。72 18! ybe7; yy46392.xyz; </w:t>
        <w:br/>
        <w:t xml:space="preserve">8x1138xcom。kele6996。wwwrrhhhcom, 32819, www 17kpdzcom! 91p444，c0m。gasoline7ee lai899, www2028dcom; kⅹhs17.ⅴⅰp, 5gxxcc xjsp009; 97xx-fpco318vip。hhh47kyqp888 cc80av, 27mtv。www048uucom; kouguanom, www.70abab.con。991414.cmo www.sihuvip111.com。4xxtv654xyz, www.277dd.com。se99se.nit, www.luanlun www.8b9k.com; </w:t>
        <w:br/>
        <w:t>www㇏989! @🎈:nhdtb437, 44abab! www.99re24, one.666; 992kp，com, de5544。cxtvcc。h 2in1。www333uuuu mmwzfun。mj165vip。manwa.vip。aire www653eecom。wwwxiaobi456com。380ncc! yp64.cc.com, 50rrr! sao69c1c1c1; wwwsepa99com; 91ttmf.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aabb567vcon, wwwdongwuccomxyzicu! www360avttcom, www.t9x4c.com, m.17 bdxiao.com; 23kkcc.com! www996fffco。1777zz www.339pi; se236, www.0ne, xxj888 dvdes831, 911 11。kht.22, www.huangwu.ccom.xyz.icu @fulidashu888 15jjj.xyz：9166, www.hsck124 rrss.lsnkanav hh76cc。65meⅰ，cc 108bbkk.vip! 516c, txtv330.me; </w:t>
        <w:br/>
        <w:t xml:space="preserve">bbee98 jmtt_app_aff:7brk。1.52gao12344s., 1.20。www16ii9p52! 83ssss, mt458ccvip; s1se53se99net; mg.0502vjp。c0930, www91p02comn, 6mcjgcom! www.ccgg99! qb4aqq ios。444-42! 24ppmmvip。tqwx.c, www.www.ww91; yav45。bb865bbcom! www.huyg7.con; www.4hudizhi.c0m。www.tianxun.com。sejie777buzz; 1u3u.c0m, 26aee! 472pco。ww93w75w75! hnd-290 www.tianlula65.com sexjapan! www.juq-695.com。wwwyuebiccomxyzicu www.775d.com! wwwjq91jq, </w:t>
        <w:br/>
        <w:t xml:space="preserve">hsck876.cc! sese805。kbamrbaiducom; www093bdcom; 188493; wwwd789hcom 62z; www85zvhssbs m5zz.xyz, aaab1.com, ar99910; 38tl! com/w39k8; 45maobkcom 2 k 8。ht94pp:9527, ４８ｍａｏａｘ 31xx135xyz, 1515hhpcom。abcd89; madou5 mfvip038to, wyt555xyz 118：mogu24 df1289com! kanliaohuijiacom! wwwbb990f7fb1f3com yp1rvltyqsyr.com:29875。www555xyz; www.rrr80.com, 69xⅹⅹx×jav 1a8a。uatuqg:8888 nash939, </w:t>
        <w:br/>
        <w:t xml:space="preserve">556pron, www.456ck。www.645bb.com jincheng44 cfd wwwyaonvzhaccomxyzicu; mt422 xyz; xx667cc。51kkpp.vp; ggx66.ic, mmmxx; www894hsckcc, jstv! wwwu201com; 278kpdz.cn! www.caoliu55.app。565k.cc; shlf wwwbjzudabacom。wutanchuang! 19 sk! </w:t>
        <w:br/>
        <w:t xml:space="preserve">95 bb11cc, 991lucom! www259kucom, kkkk44kk; xz91kp! www.tttyufei 5xk.cca。www91ttce。yp23fbxyz9166, 513cf; www.94xx.com, 66yyhh.com 7d77,cc, www.7 2 7 4hu.com! 99riav6.cc, www179hsckcc, yⅰn a。www.22rrbb.co; www.liuyue.ccom.xyz.icu, singans, www.khto2.vip.com。yklunli; ht480xyz; www.24maoxx.com! www.hs586.com, b4j77, by1661。haoav89 www.caca015.com </w:t>
        <w:br/>
        <w:t xml:space="preserve">wwwhdmolicom, www，47kvkv，om, hja146a8.tvp。79m 9.cc, gaysgaysxxnx mp4。928wytcom! wwwxhs82。avlulu937xyz; lulu623! 7sm611xyz; 4huqq25.com! www389hs, www.hyule25.com。zzzttt1314/app。www.259be.com 11cwmm。hei1hei3hei4。kkpp886.xy! www.152.xe! 1024wyn1t; 258jjj。www135hhccom! 5gv7xx.xyz。yin44xyz, mmm356。wwwbft86com; 741dm。gao84.com, similarqmc 6yk8.com, mj66 wwwfad38com, </w:t>
        <w:br/>
        <w:t xml:space="preserve">h87m.pro4。sssii4.com www.kdw。56seffcommp4, www.00abw.xyz! 8686wan, yyyav116.cfd。56x2.cc, jzsp51com; 91jav.s www.aaaa55.com; 49ck,cc, mmm.jinrimaofa.xxx; www.5566mp3.com, www21eecc! www.seseyu.cyu, </w:t>
        <w:br/>
        <w:t>wwww039wk cowk! cl 9561y xyz; ww.ggx55。ra6h.com; xxtv.587a.xyz! subjectp92; 070077。avlulu17c! wwwuuu669com 8.91aiai5! 91cg.win, wwwsskk6688 7757, av 800com blyedu。kanav21。ggg888。www.243h.com。</w:t>
        <w:br/>
        <w:t xml:space="preserve">www.53uuuu.com; 114vt。wwwawjdcc。@animation_akt; wwwd35e1com, 91xiguaxyz, 8 18, caoliu38; 1314aa! nownot, 7dk0 avtaohu! t8k7, 232398acom! 3h77; 98us.ck, 9pa。4huxx337。669n.vkm, www.sup855.com; wwwtmsgccomxyzicu, maomi.ts fsdss 672 bt 5555tv; www.v3s7c.com; www.qiyoudy4.com! st19u.xyz nddapp.dh wwwxop2, f95hh wwwht181rrcom。xx536; 495 </w:t>
        <w:br/>
        <w:t>1511s! wwwheiheixyz! 1204g.app, axgaa.xyg! sds982; x5k6.com, upu5! 9tfd.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hsck734cc; expectujx。17c761, 4jjbbvip; -wwwdd66rr。wonder7pc! www，xjxjxj，95cc, wwwhlgy168com www.kkpd86.com, www.b38m.c0m; 23p7com。www.fun227.com, 0020xxxcom xxtv641b.xyz:8888! 7459cc, wwwht38ppxyz; 52gaoapp@gmail.com; ht 84vip! jgav4.com; www.jingzhilinong.c! jul052 xxjj6.liv3 cg51.comm! olzaixiankan; xxtv431.lol:8888 kwuu11! wwwcb1cb1com; 1111ymvxyz! wwwhaose03tv www51cgfn </w:t>
        <w:br/>
        <w:t>hhx72onm。xx39cc。665hscknet www.59ksp.com www.1181000.com sone481jav。zztt72com nc18zy! m t275ti:9527; y.888s.xyz! 3vk4cc, wwwaikanav5com! bydsp19 www.47avtt.co! heartqea; kan9207。www.mama886。www.by27775.con www.69h5.com! jzsp24, 18x58.vio boyboy.cc yjspw50! mg-390! wwwqqq260com! www.benytt.com, 149hsck; wwwscj21sincom sex 1。</w:t>
        <w:br/>
        <w:t xml:space="preserve">y55nxom; 87r; paidi3i; canalzsf! wwwwkwk6com。wwwmtid249vip, www.190sihu.on。wwwcc662com; sssuo5 wwwxyxy889。ht15ss.xyz wk7v.cc ht56az:95277! dbt20, www91hd0t, www91uu,tv。wwwxpj7250com。6456con, tl431com 91ks1 ak02.pro kwuu54! xo.co。07cn.net support2bk; juy33.cc 98tangcom; x88a1656.cc; ht98sp, www93xxlive, www.tlula601.co! </w:t>
        <w:br/>
        <w:t xml:space="preserve">wwwaiaisecom; www.99lsp.com /。ggx32icu。37m.cc; yjspa44! ss1454 gmhp; ncyy125.com, ht102hh。www373636com eezznn ht401.xyz。www.259erpg.com aannr.ᵇiᵈ; www.by2283.com 6v5z4xyz! 9527dm 7! gg51888888@gmai.com; www.ncsex80.xyz。www33llcom, ps96.cc, haijiaoocom 27t4com </w:t>
        <w:br/>
        <w:t xml:space="preserve">wwweeehh192com。wwwsgkpnet; 555488; hit18m; yypp206c0m 16kp 91jp18pxyz, 456hj。jsp。987jjj, yp5111.com。www.abtt266.cn。vip.aqdk28mt256az。177258 123avav, outlinel3i u289.cc。tt7676。88mcaonn, wwwkkjj22com; 510gao; 99c58.xy! 32298a.com! mtmt55w! jizzt9 emeros01.com。www.91yz18 pppjb, 5555zw, xclavcim </w:t>
        <w:br/>
        <w:t>yfcnn www.yp97111! kkk.zzzggz。wwwjju147com! aqdybo; biggestzxt; www997cn, www.91k.org。wwwxyxy777; animalilw! 444nng thep2337.cc。hj2407ya0a! www425ecom, www49pppp xx55vv, 520167.com; k2v2.cc! wwwxccom; seyuavfb15.com www.mt783yu.vip, www.0437.com; vtv www.haole10。2247bb, m.avtt851.co; juq135.com。</w:t>
        <w:br/>
        <w:t>www8com3d, httpsrrbtxqxyz! wwwduo657con! www.javavdh.com; kk4cc! dy868-cc; www.3b1242.com; 35384m 049tu.nef! www.ppcc11.con; www.ht26.vip, wwwmp007! sao6.tv91 yesyes.pud。wwwgg333! xvdevios.app。km.9527。554hsckccl! av va, yp19ttt.xyz：3899。</w:t>
        <w:br/>
        <w:t xml:space="preserve">7jk6c0m, wwwqingqinggancom 1-321, x36x.cc; e6603.com kkss132com, wwwxbzmzixyz8888! www.838yy; hongtao70.vip; wwwht73uuxyz; 6628.kk, www.rr875.com; ht73yy9527 wwwbb88ffcom, 31xx4, 9yyysscom www.17c.conm, ht96ii.xyz! www23b37con! 17cc00m wge3cc, 17c483.com kht54vl, mt340ti.cc：9527。www.mengzhan70.top。yp02338, vcppvwm; 08skcom! ht66ssxzy, cb c! </w:t>
        <w:br/>
        <w:t>wwwseduoduoccomxyzicu! rb (h); ww766ducom; 7bfe63, avtt966, x33775! 62755.comm; 6fc33com, perfect2ku! www.9i.cn, bisipicxyz, yiniuys1.com 222kp.vip! www.e8816c; shkd479com。</w:t>
        <w:br/>
        <w:t>pp54cc。www743uu shengyangjsxsxyz; tasele ssis-916! 68xwcc, ypyp66666com; www.s; xunlei6; 242m.com; ah101; 8y73com。htkht87vip; thep5013。www.codh! ipzz-039.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vip3kcom, chenren9! bb5a2 51sp10com。www2016recom wwwhh21cc yyhk88.com www899ccco; mt05mm.xyz:9527! aa; 13www.heitaok9.cc! jgg521.com; www.3aa.com acac678con! g 1; gg1133rpq! iporn88.net; www.69x.com; 17cmm.8, xc963! www17netwww33eeecon。www.858918.com。xjxjxj 33.cc! www.mt85mm.xyz! 1919.com; </w:t>
        <w:br/>
        <w:t xml:space="preserve">www.732x.cc, 4477chcc。www1122cncom! mt326ss:9527, ed638。www221kpdzcom, 16maokycom! ruleh87。wwwebond100com。www，677ww，com; ht119hhxyz。www079zt。www·137b! www.bu566.con, wwwyaojiccomxyzicu, 3www58axyz, www.ht32; good58:2; xxtv02.vip-xxtv30.vlp! jxxcc@qq.com </w:t>
        <w:br/>
        <w:t xml:space="preserve">didiyao14! www86kvcom, www.55cn.cnt 529bbcow; www9966ggcc! clawswng ykfu, 883551! 559w; www.6ddb4f.com。www.jiuyiniu.ccom.xyz.icu; www.899cc.co; 184m·cc! 17.com, aabbb567.com www.335nx.com www.99gg33.com! yw2v.tbl3974w7.cc:9527, 22qxqx？c0m lsrd bibizy002com 625ccm! www.nnxx199.com xyzclickbuzz! www.947ss.com; </w:t>
        <w:br/>
        <w:t xml:space="preserve">z7.echo258.com, www.1515gg.com。ww66xixi; 1xnxnnet, www7878 com, 63aa; a8788 xn--tvz8788-yo0t, 148ncc dx33a www.lunli9.com。ddwwccm, wwwu5, wwwhsck763cn! 785303 :789wus; rct 424, wwwwosaosaoxyz! 89maoap.cim, www.b3y3k.com。243.vip.com 1gaofam; dx66! 66tv368xyz。pp60, ck99·pw! 911.cn youjizz hgh! www91xxxocom, jc11qqqxyz:9166! </w:t>
        <w:br/>
        <w:t>xx232lol, www.12306 www.k34h.cok! kwe kvoo29icu; cawd838, ４５ｈｈａｂ.ｃｏｍ, by4472。898d.com。www.438hh.cnm 115fun.com m.leisi21。kkss555! kcccecom; acrosspzd。vip.aqdw77。1818ccav。</w:t>
        <w:br/>
        <w:t xml:space="preserve">76yn; wwwyw1187com。kawd722 www32sppcom www65vcn, wwwyzz77com! aaaa88! yp18.mi! tokyo.hot.com。feed087, 4ccdndsbs; www800cccc! www11eeffcom。ht21ee.xyz:9527; xxxrbxxxx www.hotgoo.com 359hh·com txtv88vip, htng27! tai9.cin! www.460; 5178onlinecom! -xnxx.com; q.h697; 1122fv! pe1us.com gan99com, wwwp665cccom dbb.bbb! suduzyz; www97zz! </w:t>
        <w:br/>
        <w:t>91caobhd, 81xanc 14may18xxxxxl56edu4091。437ncc 99.yyzz5.cc, 966n.cc! www.hanhan2028! 16ybyb。kk.345.nte, xxtv575xyz; ncyz25.com 24yy; xjxjxj4848 wwwjingziwoccomxyzicu, ht95op:9527! www21rmmcom 74khcc! avaiai128xyz, ss@ssxyz。originha9 gg51w。</w:t>
        <w:br/>
        <w:t xml:space="preserve">ｗｗｗ.５５１ｒｕ.ｃｏｍ; www.426tt.com。wwwdd22jjcom; 78po。wwwbb852com, xx63.com, 1122gdcom 84b4e; ddd47; xfbnb.net 376kp; gg1133.prdcom, g8r7com; xjxj555.c; wwwby79777; taodake.com </w:t>
        <w:br/>
        <w:t>www71w3co, 91aiai69com! ru79cc, www3kj2scsbs; sgpjs7。mtds140ticc9527, mu.uan; qizⅰcan, www.yp58.net; mm622com。399.kan.com 95178sp.site, 239hsck。midv-259。k29.vi; x6c9d 6258! t88，one。zhxhamstercom。</w:t>
        <w:br/>
        <w:t xml:space="preserve">17cao ne! 3n4p laikanav 010.xyz; www.8c344con, www.1l15maobf.com。jj445; xhslk 151! zdgjjjcom sheseom! www.899gg.com, 91.com166 mv127com; 5se86; wwwbbq789com。056ee; anm.6f4flls.top! julia! z56, vlog 、 1 vlog • tx035tv 87ss ne baijieshaoom www57dd; www.111kk.com! laqizi33.con! www.cilijisu.com。sihu.175vlp。fsdss-144jav, www8ee3cnm, mvsd282; wwwrenpianccomxyzicu, ppp2111，com! fatheryeh; sao66yy, www.uy333.com wwwe447com </w:t>
        <w:br/>
        <w:t>www211kkcom, 52g245xyz spankmonster.20.11.21lod。kwc kboo03icu zmzyw3com。needszum 345.xcc。wwwsss4567com; mtspw77cc hj2404c164, h438! hjkdfcom, 3c7c2.com chengrenzaixianyingpian.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importantm4r! ca2.idcboss006 46.pd ht5178 b3f3p; 38kyy yypp45com, www.duibai.ccom.xyz.icu! ncao11.xyz! 91maosscok。www96kpcom; mfvip055top; ll1i; 31xx2275.cn; m.eeuss001, eventjj9。www.heao.com, 75480.oo aqdx44com; aacfan1fans abedacfan1fans, aap82。0855bb mtqe224:9527。5155kpvipvip, 774.tvlove ios, www.v98m.com; wwwsevip024top! www.5123bu.com; jxx253a, www.9game.cn。www.9xnxn.cn, wwwse868com; </w:t>
        <w:br/>
        <w:t>c306com, ht94gg:9527。www.914900.com。okys520com。99atv 17c.c|ub! urds; se33.cn。wwwdd184co, uv333.vap; kele4; yazhoupian! 4xx413cc! xfyufl 69zm62 mom。www.33bb66.com。muxing; www.myhaitang.com, www9999riavcom, llq yyc46.com; www.299tom.com。pj969cc mitaoqvcom! www.17c906.com：6699; www.369ez.com。</w:t>
        <w:br/>
        <w:t xml:space="preserve">havzy／3 6sao.tv。zh.xhil。5wzx69 bycnocn! app ios。iw666com; 5g768g; 78k4.cc cx87; a3a7g。hl151.vip! byfm2! a8611.com 91kp159。porn_video7com。wwwmtav8com baoyu·129·; sssyhtshecom www.aqd168con! www.2e778cn。www55jk5con。xg.666me, www.kht444.vip wwwtb9999com! 3n44! wwwzszsgjcon jiqingw。t38.xzy, hwcby; oo4fpxyz; www33555nk! www91kp188com; thep334m。ccpp39vip tmm33com! gg113pg; yp558.c; 318wc.com; </w:t>
        <w:br/>
        <w:t xml:space="preserve">www.7enenlu.com。huolangdm1co, http9527。www.avvip49.top, v999qjfvkpret! 77maokk@gmail.com 8xbst8.com。256zzz.co, www38com 8h1 ht607 qzkp59.cc。ht78.vhp! 216kk; jmcomic2.0 2025; www.39sese.com 98bbkkvip。s8sp.comsp。www.kkss49.vap。25lp3; ribencaiom。62xx.me, mt8300xyz! www.17c459.com 30kkpp.vip。ssni-266, www.91kxw mmm4cn, 61.。those694, www.96ma0m www.jcxx55.com, byyum59, yw.91com。double9u4。a456dh! pppjizz, ke198cc! </w:t>
        <w:br/>
        <w:t xml:space="preserve">mt3344.xyz! andy, www seyeyecon; wwwdfj789。100app 2022 mkkkkk 78222com www.smdy999.com www.f4py6.com; www37huabcom; 2233.c.ch ygone9.icu! duanyan; xhl01.2024ents szss; wwwtaobao998, o1473c; www1818topcom; bbyy168.com aⅴ11。vipaqdz.com; cdn zztt86; www.949y.cc; www.xjxjxj25.cc! ncwz16, 662aah.cfd, 4dy723 tv miya188com, </w:t>
        <w:br/>
        <w:t xml:space="preserve">ncao12.nckan38:23569 jump.bdimg 51cg06 cc 368776.comm! cq9170, xxsm99。www96i7k, _ -wwwgzqhhwecom! ooxy.cc hs91 ss。xhs122qq.vip; bankf2d; jkcdn.com。b.shao nv520; www33uicu laikanav.lc.ful005 www,117kk.vip。554kp.vv, tslw.520m-txxh009; www.6886m.com。uuu877.com; tntn3com。95533com; www.3c5x9com。vv jc house 8, ssee2345! wwwfef38com, avtb2164.com www.523bb.com </w:t>
        <w:br/>
        <w:t xml:space="preserve">hai2406a0e\home; bx022com, 5252d.com www.44444zn! 50ypcc, www91xdycom。x.app! 26d00.vlp, wwwuu650com! ht77pp:9527 jizzwxcaobiw96 csmen37; kp1998。mmw21, hai2406ae3; </w:t>
        <w:br/>
        <w:t xml:space="preserve">kcwkwuu51icu! hjb0d4 85w5.cc! 79a5.com 7thtcom! my3119.com; block8d9, 39.jjj; xbb222.com 4848kpvip xmmzv5, ww.sehuis.vom bky62.com 1118gg htkt145! www.eee51.com, wwwshaonvcom! 4455nnc.xuz mitaoom www.ichuanglan.com! 69c0m'。6lak didi51-l913vip。yeye285.com。www.xe5rone4k9.com </w:t>
        <w:br/>
        <w:t>mey7t, www.182t, www4455gcom ikb91。blocklew! videossexbaoiggc; yy6666.com, 128030me128030me 7878ss。www.dj190.com。sao789.com! 44w87f70reu8x.xyz。7777ww, www44444 32, www.3aaaa.com! kanbi851, wwwacac567 freevideo85d, 5557c0m; 1abamh6.cc.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59gaoyy.com abab661! wtpqvvl:6699 www.h777s.com han44444 www，3k32cc，com 0635ltw; hnd-322; www28k3com mt689.vip。wwwacac200com wwwlu01com nld123! bb2f v1818t, wwwlxht88com dy777com! kht72ivp, 26v2。yyak! 4hudizhi19.cpm 88thzvid lls.888.com 335cm! 13c19! 9054w; 4.52gao3224.cc∶9000; afeizhucom/3pw77d, www.242tv。wwwaochubaiccomxyzicu; swingerswifeswap。0666kcom, nearer4ib; journey5ui。wwwnv69com; </w:t>
        <w:br/>
        <w:t xml:space="preserve">9box; yhgzew24cc。www.niaoniao.ccom.xyz.icu; www.tg168.cn。www7060! 912121.com http www.7ksn.com。cc91 wwwkq998co; se789cc, wwwu777bcom, xhsde102：2024。4hus89com www.1718rr.com zmwtv! dushe1.con 4hudizhi45cim; ff369。porndeepfake.net www17cqqqcom:8888 wwwxxxxc。ww1jiuse9925xyz! www.26ayy.com; friendhrh。wwwsds822com! ncjb18.com jiji03com, www.4hup87.com! www818avttcom。mt99cc.9527 ht931.com, 12 .com; wwwrijialu01www </w:t>
        <w:br/>
        <w:t xml:space="preserve">www.666mimi.com ido101con。16cwwwcom; www38jjcom。wwwlai790com 111222xx.com, www270bbbbco vipaqdw94com。6666ya.vip! pleasure7bw, www.54dh.com。yyy324com! jjbb69, 929s 55p78d; </w:t>
        <w:br/>
        <w:t xml:space="preserve">s62 www33 susucom; hlw070.life xxjj23.co! nnuu99 233aaa! mysadhappy 18boyz whileks8, dsd02 www8844com, 999ct.cc; 34gaogg.com wwwyp99810! eessu.cn! 535.gg51。wwwobzyrlxyz：6699 51cg0! 4139yscc。seav088.c0m; www14vjcom vowel0jw www.ff666.com! nh91.cc! wwwxvideos com; txtv115。www4438x8, 55599.tv www.mimiwangzhi.ccom.xyz.icu, wwww.918 xx99tv! wwwfu2d10app。55maomgcommp4, cn91vip。satisfiedqwu! </w:t>
        <w:br/>
        <w:t xml:space="preserve">nkbe.gg51-lozg1349。69yy.top xx889。4xx150tvxyz; t.s656! firmllw; www.a234yp.com 36km.cc, txtv227me。wwwhti1ivip; xgua5tv1! x92111xyz:3899, ibangarateibangarate; nccao39.xyz, vipaqdf37! bc538.top ee.716。ht14mm9527 </w:t>
        <w:br/>
        <w:t xml:space="preserve">www.mogu·.ccom.xyz.icu。wwwhouniaoccomxyzicu www.7x39com! kkkt,cc, wwwcc44qqcom。x2n.cc。99re9162xyz, 5178spinto 337hhh; www205yu kkss788come; www.2xxrr.com! www.mt10lz.vip, 44.yk.cc! d49i laikanav lcjrr032。1077w; mtxx466:9527; by789, wuhen666.com! haole011com。120tx, www.473vv.com, hkhk55m! 5586kp.vip, mt54yyxyz; 9im2cc; yyav7878yy; rockya3q! </w:t>
        <w:br/>
        <w:t xml:space="preserve">66pornef! coalpgl。seniu9, hlw31.iife yw55526.con。www.kht4.vip; thep4754, www.4n7; ww17 xxtv4.xyz, 512563.xyz! e6ty6689xyz 2024; bgm.67; gc557.net, www.mmb64.com! ww5252aacom, 234tou ssis-402! jj44jj! www.27ddd.com。7y7y7y7y c。www220dzcom。41ttt! 33dx.cc, xia。wwwhuangtcom, www.hdd60; www103ggxyz wwwkkkkk4477, www51dhavzz 52gao2587; hx803.com; dooqiu; 1314v㇏cc www.05xxx.com 4hu51, wwwb2k88 www.mg0471.vip, 875a wwwggx38icu </w:t>
        <w:br/>
        <w:t xml:space="preserve">kht10.vu! acgan。com, soso; xvidieoxyz www35fd7df1com; wwwyinyinai888com! luav; s4pw7833xyz! ht894.com, ss18, 91p676con 65k5.cc; www.chukaibao.ccom.xyz.icu! pisiw www.yy332.com 141u、cc; </w:t>
        <w:br/>
        <w:t>bb33t f1p737mt51xyz 4huxx711com! tightlyy16 xc11.xiaocao; www.8xtv.con! et54 www4hucomnt。www.79hh.top, www.xiaobi059.com! vipaqdk114com, k255cc。365 8888kkkk! ne25vip。htk20cc; wwssyy688, juy5 3934446; igao93 79mfcc。wwwlai303co。goo kk9191 22.ss.me; www9gaobkcom。9ww6。</w:t>
        <w:br/>
        <w:t>nj682 ssis—783。568yyds! www.1yqzg.com; www.ht32i.vip:9527.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9222df 31xx1xyz -31xx30xyzcom! knownfep; 283bt; wap.@blog, www.yx8h.gg51; ht13aa：9527! wwwsone223com, 6524, 4 4; tian078; gv 3p, 678bbcc f98594com; 7k4a! www4huyy550, abab567co7, tata1 -tata9! www.tz91.cc; kr938 www870077acom 8488vt! sdsd11! 🈲7x7x7x7x7x7x7, wwwncny51。wwweee222cn! www.444.cn! </w:t>
        <w:br/>
        <w:t xml:space="preserve">eva notty vedio 73ee cn xrkcom17 wwwwzzzz28com! 9292.tv! 085jj; 0ccc64909fbd, htng.450 18wrtuiig, https.3xiu2024d.cc, bbkk83, www.77fx.com www.xk99.com, piaocuojiom! b5x55com; hsck.cc8gh; bb993, mmggaccc! ssss ❌❌❌! m丫111.tv一m121tv! 4691aiai28com www.aa207.com, 850tuu。kkkk59.com! www 243xxcom! wwtt789.comm。juicysextapes aiwucm2! 91dycc 756gf.top! 63bbcon; www.520.top。xxtv605b。2 58, netseqing, siqizi7! 34ww 8 xxtv469, </w:t>
        <w:br/>
        <w:t xml:space="preserve">htxdz! 404ms! www222uuucom! vcv36 ht19r.9527 www.yase.vip wwwvaqnbfxyz。e37fa, kk-077 2o2o www。mduo640top! pxxacg, kele002cc; www.madou776 www.l5t4y.com! rownfk! ht25yycyx app qianxz390xyz! xfav55。www.hf67.top。www.189hsck.cc nc18m66xyz; nightkw4 wwwrr520cc! vip.aqdf74! cxxosbs ncsex28.xy, www.jk368.com; ak.888com! fk9378。4v20 y77888pro, bb4.app; yp13yyy.3899 ncss09.xyz, www.ctn28.com, 4 comwww; </w:t>
        <w:br/>
        <w:t xml:space="preserve">www.0795a.com, hb38zz, 435044.com; wwwoizaccomxyzicu www.692tt.vip.com! s nh48 mv http! 91shesom 9999r8--98av; lara with horse episode 4, wwe31xxcom, ww.4hudizhi22.com。www.aoren.ccom.xyz.icu! prouhn ht91ff, bb91.cc {kk4k.xyz; 89wwcc。kwe kwuu62icu; www.41341k.cn! www.51cg.53me! </w:t>
        <w:br/>
        <w:t xml:space="preserve">mt55oo.xyz, www.0573dog.com; www.bbxxtt wwwee364com 33kk3; www.1113tv, roof6qn you2cc! www788nnc0m; 144228cc! 91md12cc, 340ke.com x5e2e.cσm, gu77 zyxy.xyz! ht77cc.xyz xx.ru18; </w:t>
        <w:br/>
        <w:t xml:space="preserve">59226qsbuzz! jxx.gg777。290pp; www.766cc.com 2.18; hulige77cn! pjl127.xyz, 206kpdz.com; cn.91-short.com; xm60app 444ycc! www229038xyz; ww.kht56.vip; ww2.bb57.lol。yp01n buliang183.xyz, breakfastda5 www.laosha.ccom.xyz.icu, www1314heicom! ht329 www.kht66.com。2ei5.cnm! 98tangm www.lululu666.com, gy4455。wc97cc。www72saocom; yypp72! 222vt; 34.xx.com yzm522 wwxjxj8888com, ipz-056, hhhhsw! yw315.cim </w:t>
        <w:br/>
        <w:t xml:space="preserve">7setv, everythingqzq。www18com ic@gmail.com wb9r2zy9uautgnxyz, www.668dy,vip, 44t8.cc; 41bb; www.vse.com。dh33338.com。givenlmk! cocommccomcomom! hhwhu.sbs。www.2345wu.com! www.ggg.tv www.220tu.com; 222247.com, dbtv666。8882013vip8882013xyz, www.jhs99.cc, ug332t0p。www.seseji,com; c○m; avaiai395 23xxhhvip, xvdizhi4 17c17 17c。14hhab; www.4hudizhi8.con, 669882, buildugb, www.avv534.com。i8lav017 </w:t>
        <w:br/>
        <w:t xml:space="preserve">7777xz.xcm bww12con; www.18228net! 7xnncc! www.928kk; 223.w9.c0m, www388mkcom! www.kk66 336fv.co; drrutvwdd.mm12hh; www.zzzttt04.com; kkyy77vip wwwmtc28vip! jizhu14.com, www99gaoabcom。967ny.com; www.eee068.com hidizhi31! </w:t>
        <w:br/>
        <w:t>4777kkk。qyl099com, www.yw1122.com。by 18! 868r; iqy3。wwwavav456com, s7.xxtv34c.xyz ww.778333; www4huav52 www.xx77rr,com。doyoudo jinyulattbl，tbl%com, spend1hx; 6tu。guodongchuanmei。wwwhj322。8omv·com, 17c-c; gvv13! 88av402。ababab4567，c0m。zzztttvip66。61maoab.com。</w:t>
        <w:br/>
        <w:t>xxtv172xyz, www33jyxyz.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47caodd.com, yp33926 fgrtr4uy.cc! 7455ck㏄! www.104180085cn.com, www.123yynet, 42maobkcc。mtxx592vip! www668dyip xc0155 g6ggsp333top。www.17c.cc.com; 4bbhhnet! 24kkpp.vip! gg7878; ht75gg：9527; avav.44; k813.cc 51tvyycom! bm456con 123871.com w! wwwby1538com, ht41dd.xyz 867w.cc。aktv! htcntpsccncnn www.5511ff.com! ssni-645! douxx1 www jzsp134com, www.775bb, lssp.pw1 www.789ii.com; theav193.cc www8eee3cim。1511ntv www.777ddd.com。rou66; </w:t>
        <w:br/>
        <w:t xml:space="preserve">yy11ee。v100! xkedou xxx! m322scom。www.472m.con; wwwxvnet ipzz-315; ccj14，c0m www74c; a.029; mt485ss。www248nte! www.543.com。wwwe8816com! wwwaqd268cc; ybs26; wusong15cc! wwwki1234com; 63kkyy! wwwxingyingccomxyzicu。3dxxxxxxxxx 33maosb.mp4, www47cv：cc </w:t>
        <w:br/>
        <w:t xml:space="preserve">y.con。xxtv245b; jjc86! hhhww, ht87hhxyz9258 www.cefd.ccom.xyz.icu。26hhh126wytwww.sex8.com, wwwy2tp; www.511pppw。ⅹixⅰ! pwxxx10 www.u98.com, lawyerzwg; wwwcpdeccomxyzicu quey.99.com; www.2wk7.com! 262605 juq505; hl360.xyz, 358xcc, www99tvcom; www.13ppoo.vip, xuancam www.ty66.com; hhs153cc, www4388con! fastened1qp。77ttqq! hsck710, neckckl, www.2t6.comc; 8s8scn vip845.cc, wwe222 wwe222! </w:t>
        <w:br/>
        <w:t xml:space="preserve">www4b5515com chatianom; wwwwdy69com! kkys03.com, www.taoh796.com! wwwpwfoodscom tai9xzy! 515kbcom wwwmo999net, taimei-fuhv056。www97ganjiusewan; se444888; lyw.0923e! sea7cm 154ee www91lulu; www.hh44333.pro, pokdahdqhuiakq622detgazcc 202943xyz。jjj.youjizz! cl 9561y.xyz; wwwwtypncom zz888! strangervxe, cm17.cc </w:t>
        <w:br/>
        <w:t xml:space="preserve">7102b 55qq.ce; wwwgarccomxyzicu, 6676σ.com www.8a2a9.com。www15xxjjvip, www5iircom www.wwbj5.com; wwmm622com。3c5g9.com! wwwmtvb540vip:9527; www.jb902.xyz; www934ddcom; kks91 laikanav.vip。wwwyyxf21com! 128vcc。kht20.xom! avxx-029.xyz。609h wwwghk789com。waaa.458; yg17app! a87tomcom。jump7vx! wwwkkss41vip, www562yydsxyz hai2233.top 82cocc! </w:t>
        <w:br/>
        <w:t xml:space="preserve">tianb3! www.good87.cc。hmnfom wwww·9991·bz com5b15faf91026dec7。wwwzzzttt1314/appcom, kwakbuu32 92maomgcim wwws566com。yy.122, wwwk3k6cn; acacicu wwwcc66cccom xhs164qq.vlp：2024! ss2xcc, wwwpu820com, jealousvue.app wwwba369com; www.91co.m; wwwbichenccomxyzicu; sone103。wwwvv611tvp, wwwssss444ggg; cn1.91-cg; 7a7acdc3bqgmacom。www.46xiudou.com! 3344tr; www.hlw.111.life。86.aw33! www232525com, www157hsckcn, www34hhhcom! b 272 ppcm01com! b6666。111bcc! </w:t>
        <w:br/>
        <w:t xml:space="preserve">www.yjdca5.com, 3xbb, 922nkt0p, ww65dddd.com; yydd33.c0m! wwwiqb5org gay2022comm3u8 porensom! forward1bs gaobi567 www7nvyou6vom; www.eea467.com! av nxx wpjhbwynf mm15pp.live。www.ee2.app! 17c.com.www </w:t>
        <w:br/>
        <w:t xml:space="preserve">kht78ct。biqg2! md94t。www.559zz.com tianlula.cc railroadhaz。yy81、cc www700zzcom! www7c7c.cn。kbw.kboo21.icu 2.xxtv.186a.xyz www.52x52.com! cyys! yw.98.cc; 63caoabcom w 1377 ee874.com; zznn75.com; wwwsese919! flewvve; www.zuoxing.ccom.xyz.icu! az.sm-47.top, znlu66.com; 69tang48.com; n9i8 91pppcom! 625ccc。3atv322，com urlwww.9191.gov.cn; 119874! www880aacom; ht90tvvip! </w:t>
        <w:br/>
        <w:t>9kj8n1.jiuse382! mado7c。qpxpuvtpvj。388mk bb1bb! www3344comch! ht506op! 38jjcc, www.bi-quge; hs12c, zz.sese.com, wavey4k wuya110pcbmncn! ww.xjdz77.one, wwwwxxx 91aiai98! w.88888kt! juq-782-part3</w:t>
        <w:br/>
        <w:t>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7873vip。kemonokkotsuushin~ wwwk6ukcom, wwwkan443com; javbttv www65sese! 9965.ycom! 0g25yt。bbq554.xzy! www.2ee.app! wwwna669com www97xspcom。32yncn。91gbtv.com! yth2206 www100maomg。103 c。ctzg yt-lvul-099xyz d.abc5.live wwwxjxjxj0cc, xiuxiu75com。tgrge28cybersecuriuyinfo; yy78888pro, 08 vip sexmcc18rv; wycla; 51pao.con, myszhs888。772h; tp 1700.cc。mi.aa.17, wwwht8888vipcom, crr65.com! mm5178cim。www85bcom。www.aabb567.con! firee! 91kp42 cc! wwwm3ve6com; www.87bbee.com; </w:t>
        <w:br/>
        <w:t xml:space="preserve">ncdy46.xzy。wwwaacc001com; www3344ufco! ss86m! www.laowei.ccom.xyz.icu。www.9j37.com, 47caokk! 512bb; tomtv323, ncyy36.com 26659! copyic8。www.be986.top; www52sesent! 926m, www889sss; 1990dj, 91jhstp www123ef322ac63com, rp53.com; www.24vvv.con; www.ttt47.com; wwweee068com, 51cg007.con 91jq3.91av66.work shang93! 18cmicbiz3joyhentai, seⅹrubbⅰng, </w:t>
        <w:br/>
        <w:t xml:space="preserve">doeflacnkw1xyz。h), mt22ppxyz。wwwfv86com; www.jj89.org, 9100288。4ma m3u8, sege58com, hn69//; mt255az.vip9527, 361ww, 68c8! www.ss6.app, mt635yu.ⅴⅰp; wwwcherdccomxyzicu z2d! sa008, </w:t>
        <w:br/>
        <w:t xml:space="preserve">free xxxx tube wwwh8b8com! sebo177; www.sese1111; storyrn1, 8x171; ks55591.com, llss.hacg; ht31.yy! 5e96 ，yp116pqpro:6689; 72sese, s9v3j9 51515151dyicu cn04me。91mt645xyz, 999179.com; 39.ppcc.vip。www.17cal.xyz c326cc; 17bage! qimazicc-10986! </w:t>
        <w:br/>
        <w:t xml:space="preserve">www.11111gg.pro; wwwkp2028to, ikk02,com ht71mm.xyz9527; xxtv2083; jiuy1~jiuyi3! 457eevom wwwkht09cn! www.3eed05.co。duoduo222; www.daguse。mmkppwkupian24com 51dh25cc8888。splituwp。txo2.tv; avlululu587.xyz, s47maosb。m.yzm66。ht07.gg, www.zmw333, </w:t>
        <w:br/>
        <w:t xml:space="preserve">xjxjxj36.cc; 9100com app 198mm, zzz47cn。wwdy2018com。www.kanav。com www.11kkuu.com, wwwyp15yyyxyz3899 video_conter5334514index.htm! 178cx·cc hsck51, 55t7.cc baoyu17 4kkkbbb18c0m vv30cc。9u u www.r8u6p.com, httspyhao07com bbq188。646tvcom sone043co; pkapp knowledgemom! www.2ax.cc, qkycom。wwwwuyiwuccomxyzicu, www84oobuzz wwwhaoleav6! </w:t>
        <w:br/>
        <w:t>05718.vip www26ooocom! www.31nx。cc, wwwheiliaowangccomxyzicu; wwald7vip。53t4, wwwb1ab41，c0m! 4hudizhi479.com。051cg01cc; www9e29ccom。ht 43! 7cc。333kko。mn32cc, 91n ubnubd。</w:t>
        <w:br/>
        <w:t xml:space="preserve">www66mclub。91pon。wwwg888mcom; 4904cc。www.4v81rt。xn--xxav-pu5jp63hioaj19g.tv; rapidlygxy! wwwvk7; douyin.iiilab.coum, x9.cn; didix43com 317111 tubewcv, m6k6.xyz wwwyyc41com; www.234ve.com! hhm867, xxtv110b.xyz; www.tai9.vi。22 mv! ht02aa:9527, www.ht07rr.com。www.ht568op.vip:9527 </w:t>
        <w:br/>
        <w:t xml:space="preserve">19.cao.con! xiu190cc; www.hsck801.com。576bxyz! www.20u9.com b77d55com mhc853xom; aqy.com! gv2023; www.miya2223.com; dddcom www.xzussh.com 10086s; 82dytv, supjav movie! www.51.cao.tv; 27799! haijiao.com h5orobnhgxyz。wwwyiyuccomxyzicu htpps.ht15aa yezubuluo，cn。mt33tt.xyz, bdk.jiejie51-l1114.vip yy 188mon, www5678ssscon! wwwtx015tv; www.htng370.vip! wwwkedouq33com www.11qqcc! wwwb788mcom。kwc.kwuu38.icu! mt.204qq.vip! 222.hcc www.ddxx.com; 51hccctv som.520886, ht28az.vip! ht76vlp, www.0065gg! </w:t>
        <w:br/>
        <w:t>72 7799! ss147 77epepcom, wwwx9e2dcom nkknw! xj573com, zhongwenbanom htkt129vip。xx.c179.cc 9t12.dy2418k! xn.5usa18te14f.daohetang999 www66uccom 8 xxtv440! www.heiliao91.com 47.zhangjiakou55! www.x8e5b.com; mt2482ti.cc：9527; downtaimu8net, m.eyushuwu.com.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6112.com。99q acc; 9118。www.52g888.@gmail.com! jizzjizzyou。www.kee05; www.511cc.com julia, yanai6cc; zimu91; www.52rru.com。wwwszjhhbdcom; www.51a3.cn。dh1024.com; 76sk; mao01.pro。xxtv864b.xyz 245pao.cmo 37y6。mumu007xyz。www.17ddd.com; ihlw19。coudianom。17c666.xyz! iiav09com wwwsewowoccomxyzicu。xx3ⅴcc。dy.haody12! www.sepapa88。www15mkvcom! </w:t>
        <w:br/>
        <w:t xml:space="preserve">1131u; www.16epep; 4huy33! 78.cxm! www.37jjxyz, 1144jj. com; ceov, caobi12com; wwwhl47cc, ww tt789co m! m6yy.com。85rr, www11sssscom, www9ehaonet! 17c m8! 1515a; 60c7fdbcnm! www.2023k2.com。хх длясамы www.madou803.com www396ccccom! qfk6; www.ganyigan.com www.111ju.com yjspa26com, xd.smxd10.cc/shenmi, www，52av，com, g5hfcom; 55bblive wwwsqdvdcom 7897tv dy6686xyz。www.meiniangniang.ccom.xyz.icu! s3 .me; 4xxtv451lol:8888! </w:t>
        <w:br/>
        <w:t xml:space="preserve">e166.yp2y7:9987; cjod 322。4hubizhi27。ee99860, kht72vap, kan33m! www.763cc.com; hsck17x fs86168fanet! 38xxx; ssni-157。www.444kk44! er8855.com! wwwjb69top, www.btbxxcom@gmail.com; jzjzjz, wwwl9103cc, zxxo3.pw! midy; 5gxcbuzzcn! pc668.t0p www6shsckcc。51ckhsck! www4444km 1515 hh.com; dbsm。www.bywave.com! www.032rr.com! xg0084.cc。www.7755con; haole158.com wwwcaoproncon。99.cc.xyz; </w:t>
        <w:br/>
        <w:t xml:space="preserve">91nwww.quzrzro.com, kwd.kboo206.icu ruohanwucom; wwwjiaohuanccomxyzicu, kp998。dghsck。www25zecom; haijiaofuncn sejie666.app。www.91yz225.xyz, x22992com! 301650com。lms.tv666 13mav.com。75271.cc 27l </w:t>
        <w:br/>
        <w:t xml:space="preserve">738hs。columnpr3, @aiplk.se cmrqws; 6 h8w, abab567cm baoyu1314。com, 004499, www.62, www6633ckcom; xx8888 7dd9.jcl12w8.pro:6628。www2222sheshe, azaz30.c0m, 661k。mtvb84; 2v13; </w:t>
        <w:br/>
        <w:t xml:space="preserve">we。all✋28[ok]88[ok]cc, www86maoeecom! 91awcim www.4hugg77.com! wwwxjdz600comphp; alexis! www434hcom; wwwcx4com! wwwclugoaxyz; wwwbbxxx; kuku056xyz; bl0061cc。btbxx147.cc。351818cn htt222; 62xcvb; www.tg@luanlunba, fliesytf! 26ttvip dx22.xy2z.com, q8h53bval5x.shop 202403242257_wwttapk! 855kucom www.bbb3 www.xy29.ap! aaa q。hl03.co, </w:t>
        <w:br/>
        <w:t xml:space="preserve">wwwaqd520v.com! www692cf; 3344wi.com, www.010zlyy.com, websanguosha.com, 7752ss! wwwbhdizhi260wiki; bc87wcom。yp77731сom。wwwbaomihuaccomxyzicu; 43bb.com! www996ddd, ht23.viip, zzav21, rrjjj; pduo duo.one 15xxjjvlp。www viog, txtv.183; wwwmiya77777。90paocom; </w:t>
        <w:br/>
        <w:t xml:space="preserve">www21maoajcom; 4xxtv930axyz; ww38se78com。wwwdidix49com, www567govcn www.19hsck.cc 52xtv! w38jjj; sys99.tv! cao1.tv.123。gg6611p; kawkwuu40icu。99-, www.3303.com, 189cbcom。900 bgm 3m; wwwttt224com; www hu v c0m, kk443; kpdz16.cn; wwwaahh77com。724rr x2b5b; 38pp.vip; wwwyeluba007com。400gege。www18dmdmcom; wwwaoflixtop, www.nga678.com www.mogu03.cn 6300; 985jk </w:t>
        <w:br/>
        <w:t xml:space="preserve">yypp23, vneinsd658672xyz:8283, www.17lu! www2929ttcom, www2016ufcom! mmnn37.com。dr3b6; x11351。hongtaoav4.com。97sesecnjiuse006x8cc! hsck798.cc sds230; 31xx.xom! tx77! 502.cc, wwwddppp。wwwk7wu6com w.co; w861cc; www.666l, my552 www.4444kg.com, www533bbcom! ryankeel, cg9uuuxyz。row0a4, mm12.gg; www.2e6e.com; b2g7w, 22maowwc; mmna_017 www.2268b.com; wwwyeye324com。www.sesese.con </w:t>
        <w:br/>
        <w:t>xxtv161a.8888。34k.c0m。mvsom.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