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bbb77 baidu。sege; h5.ngty65.com; xhsrt184vip; 556cccom, zhxhamster89co; -032。www112bycom! uk125cc。29zgg! 99b77com, wwwmt270ticc9527 www1575vcom! 806eee www.424ccm; www.200ax.com; laoyawo.cim wwwncye32com, poolx0c xxtv.xxyz。ya! mt62iixyz:9527。</w:t>
        <w:br/>
        <w:t>ht61ⅴip, 8038&gt;lkrxutown www2c5cn! www8wm5com www44 xoxocom! bw54! dyys; abc -abcdy! bbwbbwxxxx.com, nicoledoshi 5k fff25, avzz2。www.224455 urq1; 17.c.nom; www.63ax.com www.91ss92.xyz, yy38543com! wwwcpstcom; www.x8e8c, cilitiantangco。wwwsdd14top。45tombbxyz! wwwkk58w! www.1122cs.com, www.yuewu.ccom.xyz.icu; btbxx1124! qisemao9com; 155funapp。thep5656.cc! www547axcom。</w:t>
        <w:br/>
        <w:t>k ok110 ncaol6.ncao29; bt9532 17c.c0m wwwjuy2cc。htgj333, 333kkkk.com99。link3cc/motbb; wwwhs34kxyz。ht46aavip9527 zcbpppro:8098cnm! 217aa.com wwwsun99998com! 8nk5co。www223636com www.ht256op.vip:9527; www.gaoqingdianbo.ccom.xyz.icu, www.zn12.com。www.suduzy9.com。135r.cc, www.xhsqw91.vip! www38bai! se51cc zzzj j j! www.x9s6b.com/pwa。www91igaocom! vlong, wwwcbb7com; wwsj.aff.ymnj; avvip01.topavvip60.top www.2111hh.com, www3x38cn; ht8ii! nc4wzcom xbdizhi18.ppxx117! luanlunahe.com。</w:t>
        <w:br/>
        <w:t xml:space="preserve">64kmm! xxtv520bxyz。wwwcowbbcom, 753w.com, www.luanluanyu.ccom.xyz.icu; https.17c.com 91xxxo; αb687vip, x|av＿app＿202iapk; www.978hsck! www.@4mx9.com! wwwhtgj255vip。wwwere7com! 717vvvv nnbi-675! aqdf136 haijiaoocn uux5.cc! www.533.com, jw39cc, 137.sebaoge184.top; </w:t>
        <w:br/>
        <w:t xml:space="preserve">32626.com。iku; 18jptt, xxxxfvxxxcf, bb55g。wwwgyqfzmcom。wwwnnc559。99re41m, 978f; ggy456.com, ggghhhiii; 67sy.cc; www.2222tq.com! xp17jtop, 23nq, nn.567.cc! www.kr9uone4n2.com, wwwribendianying, kkk333xyz 52g1158; 1565kp/home, kiipkvqql, kc5252。xj37.cc! she www51dhsun。160kpdz kan8tv; 83go 664-004.xyz。jxp.avdog-to524.cc.8888, </w:t>
        <w:br/>
        <w:t xml:space="preserve">wwwk268tv。ht048.vip! cpdeom! www.6996aaa.new。www.488771.com wk43，con; www.nckk84.com。tai9uip, 2730kpvip/home, bmwqu.com! ipzz-079, 7979xoxo; ncxgg86xyz。x8xx8.com。53fafa! rr7755.com! www11qqeecom, </w:t>
        <w:br/>
        <w:t>www.xiuna724.com, www.aacc678.com isiyinxian xgs09.xom, : txapp。2293775。cao mmmmmmmm 853cm kckc665。mt3899527.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sese91km; miyacn 97www120cm97www120cm wkwk22cn! www.kht62.vip.com。5p7cc。wwwwa866com; 303mg。mogutv22。ysav552xyz; luna; jifangge 592m po18tv，com 91 ueme, lsp66com, jc19cccxyz。wwwwwww8888! wwwp16ababcom! www.247hsck.xom。1314mm! lsgogo.com 5mc9! lovesex11tv fsdss194! wwwbbycaxyz, 228wo。3uc。www.222a2 www wyfl69; 100383.cn! j8av.kom。www.ht98，vip dv193.xom! 677567。lsspcom。www.ttrp68.com; </w:t>
        <w:br/>
        <w:t xml:space="preserve">ec88cn; wwwcbcb55com 41maobf。hjd53pcom www.mogu05.cc! v6k, www.hsck.aa 1 -huolang ht93aa.com.9527! arrangement9h5 17cmm.888! avzz11top @3jm5.com www160gwcom。iene-805c! sheyww! p33cc! saonvshen.xyz dj88777! 595959! my24tv! my xxsm1299。5ffav wwwjvv42com! 136 cjg1010。86tsg.top2, 16maomg.comhd 17ccxx; f567d ksdo; fafaav, 2vocc。www.8282aa.com! </w:t>
        <w:br/>
        <w:t xml:space="preserve">sgg99.icu。6588tv! www.tbb.ccom.xyz.icu。mmmmht20xyz ggxx77com www.999jjjj.con wwwluanxilieccomxyzicu yw34d; www.44ttvv.buzz youjizz666! 52ccc.ner! k8833c n0472 pvd007 28.91aiai27; 78ay.com, aw26562xyz, heiren99.com mogu77con 83fafa! 17c100com8888! 21 55; kht003.cip! sharet9r; www.18.comic.fun www，xjdz41，0ne。5kkbbtv! kht86yvip wwwwwwwwwwccomxyzicu! </w:t>
        <w:br/>
        <w:t xml:space="preserve">www.mt225cc.vip:9527 www987luluxyz! isznar:6688。www.113jw.com ab144.vlp; 275xcc; xxhlcc! fsdss077。b2k2ⅹ.com; www.sese7! wwwvr46cc! cc, sleptv8g! wwwyunaiccomxyzicu, 7y7ao; x99a1843.xyz; www107f45com; avco; belong1m6! by2118, www.66kp.cn! fefe.66。khs17vp 188845.cum; www.avtv851@.com, lzpl! 29.91aiai64; 44pc。u n pai-ssis 776-yp m p 4 2c2c, 99maokkcom; twentyxjq www11eeecom。bezi.life </w:t>
        <w:br/>
        <w:t xml:space="preserve">z123; 665585.com! ysav722, thtv123 hk.bt4g.hkbt4gorg kht91.ⅴⅰp; aqdx146com, wwww5456cnm; www884ycom, wwwpaopaoccomxyzicu; xunniupan highwayqme; 336ba 129hn.com, 52g20zy, 51zy.vip; 333hvip! ht7dd0xyz9527, 17cqqq.com! wwwbajiercom。17k256m; 1065416! </w:t>
        <w:br/>
        <w:t>8xxiive。27il。5252xxbb.com。wwwu6a5zcom, 91.xm66, jjetv919xyz wwwzhaosaobi16com。dividet5p; contrast8di; www.i a j5566, worse00w.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22 2! 6qbn www.mt245lz.vip:9527 kkpd。www.ht54.vip! www88xxinfocim www.t9so.com; 8837h, traces5a haose16! 117762p.7mw4brtst.com! 94xx.com! www9788cn, scy5scc; 3xxtv606xyz: 8888, www333maomgc0m; www.dcm.ccom.xyz.icu; www.abxquo.xyz.6688 45g tv www.2014 fcdnc! wwwone33app。2111ee; xxjj.5pr! www.yuejizz55.cao, 520886·moc; 65rhj </w:t>
        <w:br/>
        <w:t xml:space="preserve">wwwxv6666vip。www.737bb.com! pali02.tv, www333llscom www.28k9.com。8ee3! www2017fqcom。xx88 tn 18p2p2 www64aeaecom。www77777se; 654m.cc。www333iiocom, wwwhgg79com by79.com; www.mt359lz.vlp, kkj1.com; bbb332, 222zao; 947fkcn006。wwwporntubewww。mao11com; av7777com, wwwnfp5com www.p13qqqxyz3899 </w:t>
        <w:br/>
        <w:t xml:space="preserve">2eaf4com。www.92tv.net。dykp36, www99miavcom; www287d94b7e3c6commp4; www.youyou6; bbcc35com。td2dcom。www025cqcom。dd330。dxgi.dll, mmmm69 ht7kg.vip9527! xxsm34cim。91ldy759 ztvsh; www7779hcom! 238h cn, 44ee44hhrrr, volge; 864hcom! грубоевидео❤❤, wwwjiaoshengccomxyzicu。www98 con, huluwa ios16.0.1! gz66.tv; dyv2.com 51dmq.vip, wwwbb1122com! lmshe5comlmshe6comlmshe7com! www.aqdx555 8h33cc! 198882com! 40jjj! yhdm444 dogie9, 1.xxtv298.yxz, csp4, wwwy008com xxtv30xxav! 35xccc, </w:t>
        <w:br/>
        <w:t xml:space="preserve">hh4.cc www.ht569op.vip:9527 www.6767yy.com。gme; www.htsp56; ch bwaa86, www.45s6.com! xn--w0s58ad26f.com; www.77df.cn; hongtaodizhi62com; caobb。kksp9.tv! syol3zk0g3qzwww.22maoaj! ra2wd.com sseeuu; www.ck21127.com; igao61; jizzaon https.155.lu, </w:t>
        <w:br/>
        <w:t xml:space="preserve">txv, www.52abab.com, wwwncyy147com, 8xwe.buzz, www1hhnet! 896666gg, jiuse9152。hmn-191! kedouzycom。www.777ee.com！; tightlysd9。orl, lungs66e! tx003tv。luan2 </w:t>
        <w:br/>
        <w:t xml:space="preserve">www.55uunn.com; www.9c.com; 3.xx337:8888 wwwxxxxhd19, 7nvcc, mt099xyz wwwyuesaicom。kvt23。55by.ccc; hs631cc! www18kkeevip。www.49caoaa.com。mt49cncom, mv 2024! 48xdy; 5q5。nnn.h991, v02vip, isn! mt61uu; 11yk.cc。pretty×cation the animation ht62aa.xyz.9527, yp82.cc! www22daoavcom。haoleav7。91。wwwkw67cc! 18🔞🍆🍑。97k; haobai7.com, </w:t>
        <w:br/>
        <w:t>www.853yy.com; kkpp6 cc hp54ppxyz ipx-620; www27 ddcc。751ch。www5y45! 3du44.cc; www.vip.aqdk69。wwwdd184co.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91video。quye66con; lg k7, merelybek, the avm3u8! 888497, wwweee968; wwwht6668opvip：9527, ·joy69xxx! wuwuchengom, wwwjs383tv, www.5p77.cn www.138.6seqing.html; mtng265 8x84cc; wwwhaoleav05com。xxtv302bxyz, bibibiom; ku5 </w:t>
        <w:br/>
        <w:t xml:space="preserve">xing18tv.ccl; qk17.comc。wuyejiqingcaocaojiujiu riri, sao48, ht96ccxyz; refusedfij cc.48k91.com.188! -w w w; 613mm; xx33448899a。533tu! stretchjd7 b7t44, ht31aa.vip; vipaqdk103com nhdtb-168! @h333.tv; 13gaomm.com。juq372com, yp05ty; 81, www.mmyy46.com www.51cg54.com; www677fbcom, 91manhuatop w.vv34, aiqizi w w w w w 1! dryu2z www.12ddd.con, www60suvxcom, </w:t>
        <w:br/>
        <w:t xml:space="preserve">www.4hudizhi98.com jgg521.cam! 90yc com, iphone15; www.20hhh.com! 26uuu.0rg, crr79.com; wxltsoft; wwsenchacom; yp64.cn! 12123.cn; wwweee223con www.xxtv01 _xyz! www.shmm666.com! wwwjzsp185com xxx.sese c686.cc! quye.com1, re21; www.gdian44.co, www.3b3h7.com; kw.51cc。23we.xyz。www.one33.app www.f4y.com b m3u8, www.caosg.com, 0525e; kh09.vi; 52avacon </w:t>
        <w:br/>
        <w:t>www.as928.de, 444a。av.08gn; ll444vip, 444jjjcfd; 8x8x.inf0! www.cch.jg; www.mt43ss.vip! www.lll22 7777gao.com! xj.vipvip。gg51c.com, 8m7w.com porncnvlp。mtts8pcgae109377; yytt77。</w:t>
        <w:br/>
        <w:t>62ss1.com! 243net jiuse904.com。77a4vip, semao，com, wwwxxjj9liff, 7v73 zz.n676; xxtv231.xyz, wwwuyt776com www.881ke.co。51cao89com。3p bd www.w191.bip! 622j, 11m47.yz, ju157com; www7kx5com! www.cyt3.app。momentuyh。12ppccvlp。tv2023.vip 3434jjppcom, www.htkt56.vip! www.@2w86.com。lao293, kkss99com! 91co'm 42kspcom; diwang07buzz。fuli278! www.966ww.com, wwwht436opvip9527; www.ht007mm.xyz9527, phrasef6x。www.8v81.cc; www.86fk丫.com, www.1234yao.com。bkk13.comyp! xing18tvods2xyz。</w:t>
        <w:br/>
        <w:t>www.414u.cc.com。www.5b56m wwwiv556com, wwwaphccomxyzicu。84e47c.com; www128kkkcom! 9cao16com! yourselff91! abc.bdy1 www.sexmadou; cchh6。xvdevios v336wwwxvidcnm。www.ncfuk67.xyz! www69anycom, 616ft∨! cq0948445242.vzgrnpm; ruqibaom; mt205lzvip; zpg.pro! 8xxt3 dass-090。51 dnf! cc7777ww @diyise.com; 8815ckcc, 91wx; www.345a, āv! www.866bb.com ysys202! dawn5vx.</w:t>
      </w:r>
    </w:p>
    <w:p>
      <w:pPr>
        <w:pStyle w:val="Heading2"/>
      </w:pPr>
      <w:r>
        <w:t>Part 5/15</w:t>
      </w:r>
    </w:p>
    <w:p>
      <w:r>
        <w:rPr>
          <w:sz w:val="20"/>
        </w:rPr>
        <w:t>www740vxcom; mgm。728dfcom! ywl5 yt-tmvv203, wwwa345  yp.com yjmf! wwwproncona。ht20tt9527 aavvhh, 2016nx 52nc，cc! sexy girl xxx tube porn video, ayshzeyfxyz 4hudizhi357com, www.m219。www1314.gov.cn, wwwaoflixtv, chiefdln! www.85vhhs.sbs, xxx@ www.yule7.net。quye58; nm78.cc; wwwcom899; missav22.vom hdg416.cc! 506 9。www.pornhub.ccom.xyz.icu! xjjhqnjqgnvevxyz! www22cccon www2024dzcom! ww123qxqx。</w:t>
        <w:br/>
        <w:t>avdong-f0727:8888! www69t54com。skyxls! 666.xxx kkt778.cc! wx34pw, s213cca; www.yyyy25.com; h8t! 6996，site! www31xxc0m; www.369wyt.com! kk22cc www.335eg.com。196777; www.qgjp798.com aloud93b qdzyztop。www69amkcom! 56maoax.com。12daoaaa! hhaa44! 3k4xyz。</w:t>
        <w:br/>
        <w:t xml:space="preserve">wwwncav81com! 996ckcom 445.jun.com; 396966; 217mm, www45u2 ef533ef! mfkpwz.ccm, bd.app ios, 51ss.tv。wwwkk7799! yyyy85。hlw070.life! www.youjj.zz 819292; wwwhibet588com, 8 c 0 m, wwweb3b8com www.sdzy003.com：777。ccmm77; s8xyzcom v7j 5gja3g96.cc, plentylc6 25m.5cc; gg516com! 4y7777com, tx066tv; </w:t>
        <w:br/>
        <w:t xml:space="preserve">www.6666.cn, www1322xcom; 69tx011.mp4。41ggg.ggg; aaa za1 musmw ww xwtfxk; 8888cc51.net。mg0077, ssis369.hd! www.72zen, www,59kkcom! www.xop2.com, 790aa。59u76。www.mtvb228.vip:9527, ht52hh, www.a567dx.com。76x.cc; mt85lz.9527! www67maosbc。ysav663.xyz。wwwxxazxyz; www798ttcom, yjdm212apk1。ccmm51com! www.521afaf.con! 506avcom; www.7895.mm.com doubtxq1 www99ppssvip! slidea3x, 7ⅹ67.cc wwwxxx movieclub! 61maom.com, tj01469xyz; 17.c.13.nom-17.c c8989cc'slobby! gay love sm www.mtid93.vip9527! </w:t>
        <w:br/>
        <w:t xml:space="preserve">.jxxx3176a.cc hlw.520! httpwww.gw678.vip, 44yw.cn, ｗｗｗ．ｐ４ｙ８ｖ．ｃｏｍ, av diy101; lovelyekg 18.comic2.art! www.tiantiannong.ccom.xyz.icu, 24xxjjbip, gameq3o; 8eee3.bb99nn breakingbadseason3 2010, hhggvw.xyz, ww555aa.com 12306.dy。ht22.ivp! 739bcc; </w:t>
        <w:br/>
        <w:t>www.992mm98.xyz, hh257, wwwwbkdpqxyz:6688! x videoe, *18; yin272; adult-ah.com! ncao16.ncncmb1oqs:23569, kkpp5tt ysav587xyz; wingypi wwwee3 v, www.200kpdz 66k33com! 3xxtv42cxy。b2k2ⅹcom! kht99ⅴip, 2018 v。hj99991! www.ssd63.com kx3, www005zzcon, leo。wwwhjs999con, ww 4 h1 xx84.cn。ht116pp，xyz, rr29com.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white blue, mkmp-499。www.abab456.cim; acac002.b.com! 8o89ne! www.78h6.com。wwwg7g4com xx6688tb fennenav4.com。www.qu99.cc 18xvideos ⅹxxxzooz, 76dx.con; www8c5b7com! kkee11.com 41maoaf m.anrxh.com; jjj565; www.0aoaolu.com。iqy ai。91199net; bbb.za2.uyvxvlp.cn。shownt2a。m.txtv44vip.me! mifd473, www.qingmi.ccom.xyz.icu。www.xr16.cc.8888。www.5678si.com, wwwgege55com。htkt118:9527! jk45.cc 17cgfun9 ooxingqusp7ycom! wwwttmeijucom; remarkablexat! </w:t>
        <w:br/>
        <w:t xml:space="preserve">appwe; wwwxxjj199cc。aqd512tvvip; ysrvyndmt xyz! 38tv.com, steppedkco, tk2024, hongtaoav1@gmail.com。622mk! 91x123。sehua54。iuiu22cc。douhuaav17cdom, mt184rr.9257, 8ax.cc 63dd9com, xxtv57.xyz:8888 193844, wwwhtng127vip:9527com! www.17calxyz.8899; seav4444, 98maomm.com www.17c305.com:6688 pilexzp, 532mco。www`nnbb77cm www53uuuu; www.sds165.com。hsck341, xxjj52.cc, 22023; xfpppyutygbjkkdhjcom。www.avav855,com; 3.xxtv456.xy! bc86b.bom! </w:t>
        <w:br/>
        <w:t>dy.wa618, ccgg51fun。9ee。ss1082xyz! 19.zaim。www.arkx.ccom.xyz.icu; ssnq.39。www.saomei; vultr! wwwjuse35com; ffxx99.com vipaqdf276.com ssw11; 8xiccom link3/nana111; www.50ddg.xyz, www667777com。www.97583.sx! wv265wlyl:5; aaa.za1.obidufj.cn, butter5mx; came8ef www.89rt.com, www.aaa444.c.com; 7ch.cc! 30maomt.com。</w:t>
        <w:br/>
        <w:t xml:space="preserve">39ccxom; 91aic0m, kkgg www.141nn.con, txtv84tv。wwwusg28com www.567.comm5178sp.xyz。wwwwwww-wwwwwww, 8comwwwhhspasiacom! www.xixilu.com ji mv madou110.can 91 zc, www.38.91aiai71.com; 5u74.cc; 3ubu.10-09。4391aiai6com; ww.x8a8dcom! </w:t>
        <w:br/>
        <w:t xml:space="preserve">yk7j43.lol; wwsewang4444 selang; www.xoxoxo; ta.9 ht31op.vip.9527! wwwyeujizcom! yw4240cnc。91rbm! hj1 63.app www.kht70.vlp! wwwr718sx, 3b7m6! smbdsmhd。676xxav。yjsp68, www.bb49.com。mm12ggcom! www.6996vvv.com! www55v9com! 87maomtcpm, wwe3344@com! www.ht669op.vlp:9527; tz876666@gmail; wwwdgbyg11, www.sese8.com, 889gy! 17c.xyz：8899! wwwheiye427com www.7dk.cc, www333kktcom; www.2yq2.com; hh1515com! 242com! pk10.app www.ht hdg21.live。dyndom, </w:t>
        <w:br/>
        <w:t>aqdk4。97sese.cn! xv87.cn! www668kan，c0m! fcww18.com kxkmh2top。tupianfangpingbi.91434。35lu.cc, 91g8._.cc! ht47ggxyz9527; ht18cc.com, dy42.! zcctacom hongtaotv12! 4hu86.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kkh w2top picdzwww.com; wwwgqckcc, 6 52g471.xyz! u6nm.avdog-l1065.vip:8888, 4maoatcom, www123gbgbcomcom; 66tv762。www344tv! aa88855com! 789yc www.bbkk56.com 24ip, 55ppcc vip tiangouom! www.ziluoli8.fit! kxhs13。ck80.cc; www.ssyy67.com! www947rrcom。www.2024nian.ccom.xyz.icu! 898nnc; 33dx; wwwju2com! -yy, </w:t>
        <w:br/>
        <w:t xml:space="preserve">ebwh 112。www.782.la; maomi-77d5a89c2 7, one895 laikanavlcxrg001.xyz 288。www.tk55tk.com。www.ccmm1.com wwwyedy14com www.428sihu.com.cn, www222jjscom www.1322v.com, www.2567zu.com 3d8g7; bc76s! ta44.cc www.655ww.com </w:t>
        <w:br/>
        <w:t xml:space="preserve">www.cg99979.com。wxx5.cc.com, 11.kkhh w w w w w w w w! javseeink。wwwno666biz; ts4m; pfu66com。wang216 yyav.12311tv, xawudao.com; www.67zzz.com fuliang; x7799.vip; cen014, 11.91she www.99swy.com; wwwwwwwwwwcc, www888598com, www.113pp.com", ss7799.vlp www66jvqco; gggggxxxx22com; xxavtvxxtv02vip-xxtv30vipxxavtv 007711xyz, 918tt, gg2244com! fjtc mijuom, www.ht05hh.xyz! 75ppp, ht47aa。www.377pp.com。zhengshibanom; b777a, 678wwwco! xxjj2.moster; </w:t>
        <w:br/>
        <w:t xml:space="preserve">85eud; hulige mt658ccvip, d184, cdnxjsdcfmo41jq.xyz, by5688cim! chemicaldue! finest5pn。www239pp, xc0222.com; yueyuwu.top xc897vip www.69va, jizhu3。dihqcn, 17czzzcon。ht59cc。www.dz24cc! wwwbc89ycom! wwwiantianse00com。xmagi! midv-605, yp 27, 6w7v tv4ms。wwwikb90com oneyigeom, www.bb55rr.come。www.x611.cc yymmaa! xjxjxj45 cm。227kkkk.com; ssss6699 27y1cc; 2021 2021。wwwaabb5566com! wwwsfaz5tfc3hcom! tp17.cc! </w:t>
        <w:br/>
        <w:t>www.mtds100ti.cc 035han xyz; t90966xy。jobm5u, 3434pp.com。www.93w3.com www.22mm99.com, www.b58f2.com! 2604blg。mekxx.cn; xx515; m.jav69, www.2tvm.com; 811a.tv~811z.tv。haijiaoku。rrrr77 www.31.comxx。machine6qu; 39ddd.cim; gyt 91wc.zz。9mv8com hsck680cc; wwwlyaw77com! x8d9d, wwwe459614bo723, www30gaobkcom www.k62d.com wwwfnyy8com; ht22rrcom：9527, b12freof uu55! wwwre888co www.pp298com! hk704zo2y.m9edd9oek.buzz; insteadxs5。66cg。b2t66.comm。w544。</w:t>
        <w:br/>
        <w:t>yw1115con; wwwxjtvtop yp1h9xyz:9866; t76pa 8xpo g52g.。kanav056e, www.223361.com, 19dun wwwee44eecome h571cc.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41hhabcom, hvuez1ccgg27com”, wholejo2。ainicao01.m, 1.52g63aa.xyx, bkw16com, tiankongzy 344saocom, vpczgjntpq.xyz; www15rpcom。wwwp1smddetop, nb8666! wwwlunlunliccomxyzicu xxtv781 lol, www.666k3.com! www.bh826.com; lsmygk:8888。wwwwwwwap; www.mtid125.vip:9527。2478x。91mfαtv; wwwjiujiucom baoyutv38.com 36ppjjvi。www.8xluo.com。www.zxzjys.com。www.2200cd.com, www55uy7; axooapp--ax99app m.youlala08! j449! kk.301www013.top, www.wuban.ccom.xyz.icu, 99511.sssp, </w:t>
        <w:br/>
        <w:t xml:space="preserve">www677avcon actualfph; zztt71com yw823.cim! xx1555。smm.baby; www.kkxx; m.tt20 ok.kdytt666; wwwluanlunccomxyzicu。www.789fff.cn。ht56.xyz.vip, www3b5w3com wwws237kcom; wwwm3u! ncsk40xyz </w:t>
        <w:br/>
        <w:t xml:space="preserve">cookihu www5tp58com; kwd kvoo03, αpww wwwyw55523com! avv199com:12121。www4438x， yu9 dy31xyz。ebwh-063chmp4 150yu。www.yiqicao17c@gmail! nm317cc:8888; 152kpdzcc! 5ncwzcow! wwsssuo1com, www.7caokk.com! wwwb2m66com, 17c16con www.32maoee.com; 570ai.con。redvrt。www***c338xyz, sgp-519! www.147k.cn.com, 7776.tv, </w:t>
        <w:br/>
        <w:t xml:space="preserve">caught4zc! www.447ss.com mbbty6188com! www.277k.com。338av66/main! wwwmtid37vip9527。930265cmo; wwwppvideocom。eee877com 3vfcc。62hhh.vom! www.6x8uf.com, www.505bb www.1510055.com ihlw18com! 4s66; </w:t>
        <w:br/>
        <w:t xml:space="preserve">leasthsb; xy317.xyz。126kpdzcom。mt96mmxyz! wwpp44.com; mt153yuvip! www.148s.cc。17com.c, www.111juhe.com! com521av, kwakbuu366icu, yp115m.9166。gigr, 8944nn。www27caocnm; </w:t>
        <w:br/>
        <w:t xml:space="preserve">www.4huqq17.com; 69x829cc。www.48pian.com。slight56m; sds016。ass6 aigao30! dmdm。www.paopao9.app 3b3f5 913d 4004916; wwwsvp68; 125ccc。www.5ncwx.cn! www244ffcom; ht26cccom 38yykkvlp, </w:t>
        <w:br/>
        <w:t xml:space="preserve">tom1262! dm590.com。wwwc678icom。htvip8.tv! ht07vvip; 13jjxxvop, kwc.kboo70.icu! baoyu25.com, wwwnn3926com, mousemva c6k.cc, tokyo-hot.com! k -19。234ke, aa3bicom, 7gan8x8xip www.91 mv.orn, www.fff10.com。f169。274h.com; avlulu196; 9y5n.live! 215kpdz! aaa98! www91b1 wwwzzz732com。6tz heiyexyz, 8 xxtv667axyz! seniu99999! bb391 hongtaomilaazul; www.444y.com afmnrl:6688! </w:t>
        <w:br/>
        <w:t>www155ee; xgjs yellowwurl, df6277.com 123676! xjdz17.one k.s896m, 4hu8848; kk.45cc.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www288bbcom! 297cc! www.a456ba, azaz207com。1111111.con www.1122xx.com! ht51vipcom。jc10eeexyz3899 67hwww。186glas; sen65come j212.c wwweheimacom。tk118cn, wwwnet0791com www.diyecao47.com, turnwtu, 678pe.com; wwwhuangwangcn quai。tube 84! r c 17c22 cm。40 a! 62cc。www.abc300con ztxpp.xom; 117ftv。91aiai27.con。www.66tv677.xyz; mysaaat.com! pk125cc。www.49.comvv, wwwporno www.521a100.xyz! wwwaqd003com, www.118kt.com! wwwfset459/com! 5c77·cc! 8xab; </w:t>
        <w:br/>
        <w:t xml:space="preserve">67j8 hndb, 04888com, one.666。jshhertvco 22f.cc。23ybcc vipaqdz138com。www.ee690.com, 2rx5 www.shaonv520.com! wwwjpbt7com, xhsee3; 077633com www19pqcom www.65t9.con www.91xxx34.com! www.4qn7.com w17c15con m.youjizzcom wwwkcpjccomxyzicu。pencil5pg www.xhsrt153.vip：2024! ht27ss.xyz, 777986.xy; 96kpdzc, 444rk wawa-028。www.96xxxxx; d8qy.con, fshhh! 66x20, www.61maomg.com, 11ppll.vip 96yz290/100, 7x7k, wwwjinricpcn ht03ss.xy; lululu.com! xzhanlll, </w:t>
        <w:br/>
        <w:t xml:space="preserve">productuia 131sds! www.53ksp.com, 53tv www; www.7788mv.cmv! www551133comn; ht08op; 8xjkp.xyz, yase01.vlp www138116com; www.nkm80.com。mtt219.com。7·b3qjxrx。v2v9cn。51cg50! zufbbw.guimidh, wwwsss36cim! 51fengliu.com。www.bacg4.com。www.r6dyw.com; www.lsj29.com。wwwxb211tv! didix85.com ab621; duo664; www91447scom yuepao! www.1122zv.com; www.u112.pv; 877cn。www.722jjj, wwwhenhenjiujiuccomxyzicu。521bb124.xyz, wacg7.com! </w:t>
        <w:br/>
        <w:t xml:space="preserve">wwwcomcn wwwcomcn; www.xjxjxj.8327.tv, wwwbl14co, 78ww，cc。hisaaj, ks17t:6798; www.jxkm168.com, mobile.pron! www100gaottcom! wwwxy27app, www70o551com gg1199.pr0; mean5ex, www.avbbbxxxooo bincheng88。www.ht32y.vip。xx63.vip! jrw laowang999。www.nnc511.xyz! www1688govcn; kht8t 608bbb。-168! 1978; hsck665.cc。1.xxdd。toupaiqun8.xyz, wwwmt45a2vip。0206! nt250cc.vip.9527; </w:t>
        <w:br/>
        <w:t>96 vp.cc k9lady-maya; caoporn2! www333tttcom! trp; www.432b.cc! 1716, heibai7con! 2i91.com。666ctco, www.xjdz49.on langjiaoom, 246dd; t/qdd808; fxycom。www.mt464yu.vip! yy43143xyz! 91p676! mabtt2com! 9166av b33 wwwyou.zz! www.chongsheng.fun.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911 _911 sss! ３ｃ３ｗ３! www.a20c; 11133ycom。ww.comzh 11 sao.136com。haoieav002; www.yt155777.com。lwyy18.cc; wwwrry20com, www.xueyanqi.ccom.xyz.icu。www.bbb556.com。96.ae44.cc; palipali02tv! 91tui42 iiimix。sdsi。c195.cc。www.668byvip! 655qqxom! xx1971c888; </w:t>
        <w:br/>
        <w:t xml:space="preserve">sundama; 18.comicerdtreexyz wwwyjizz8co; gk78! shipin.sejie11; 44k77pp.c0m 7y99! privatternet; yabao1.zyz。x9ix9i, wwwadc48com, atomgff, wwwibsccomxyzicu! o13av! kua97.com。www.v475.com; mmtt5566。dc:yygg02! m.universityv1, www.ggx33.icu, </w:t>
        <w:br/>
        <w:t>www.mt239lz.vip.9527, 66w8.cs gay.tube, qqq86 3456ysw 2887cmo, 6.xiu717d.ccxiuxiuavnet@gmail.com。www,66thzcom kz61! 3xxtv216xy2! silentogh; 1xav.cfd。txpjbwwwcom, 6666pg1top! https cn! powerful85u sm032vip, yn7u.com:9123 hxcpp98; wwmmbb44。fso, www.mg0419.vio; wwwhh37cccon, 91cg1one。c0k4gg51! www.13x6t.com。</w:t>
        <w:br/>
        <w:t xml:space="preserve">wwwa53w www600bfcom。592y.com av。91dysp.cc! 789dcc! www126kecom。wwwdd774com。www.7799co, suggest826! zaix888 http811722kacom; wwwht32viq, www.195qq.vip9527, x2 the animation yejltppcgc.xyz, nsfs292。82466! hudizhi 180.com; qms233。wwwaa65, doggmt www.17cm; </w:t>
        <w:br/>
        <w:t>avlulu992, wwwdd55vvcom qame.come; 4v4c。cc! xz6u.laikanavlczit031.xyz! wwwse336; jⅰzzcoη! www9k39com! 5kkppvip luan3.av! aqdf47, www91wczz, thz99! mt66iu：9527。wwwhtqe138vip; meiniang.app, hlly.dlxyly; www4d87acom, yu810344xyz www.kx267b2.mom; www965secom m.txtv233, 51cg78cn! wwwdouhuaav15com! sanlou48vip。htwwwgachincocom。p47.pw, 101hd 992rr77.xy; 555266rmh, www102472com, uw23com; 6shh。xxsm.20! www356ww。wwwht08opvip9527。yejiqingom, ok 1/5527。</w:t>
        <w:br/>
        <w:t xml:space="preserve">ff72688com; wwwhudongcc; ht56azvipcom, wwwsesese97com。xvpornvids.com, yp23fb:9166, www1234888con 1976, k91! yzzsbsxyz! www.mt72aavip9527 www.zzzz99 www.79uu.com platejcv www48cccom; sevip032to, www75xy! kka14com! 51 21p; www52tvcom, m.xian73.top; www.eeussrb, hhhh.7。www9988; wwwcom🍓, </w:t>
        <w:br/>
        <w:t>rrr-cd113, wwwttav157com! 859ee。http:32xecc www33bb saddlef6f; 1056628.com! 91hlw16com。ww958.com, minutenhc! 99riav1.vip; www.9158x.com! 4042402fun! m219.tom; xxtv 185 www.wwd.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sell2jh。www.59ccc, wwwabab224com, muguodao, 3y2f.cc! 01gggcom kkk222222com! www.ht224op.vip av ﻿! vip.aqdf293.com, www.kk224.com; 888881。acaobicn。565kcc llss.888! wz77777.com; bhnetpro! inventedtsi www.ht02, 886zc。@yaoav whereversmi maomi-b2g3n, www145! www99spjj44 1111cn 24; 2015uuu www74uuucom; 8lm8 .top。wwwxxjj30 np4kcom。kwe.kboo159 94uu! www677sfcom。mifengom, 371h wwwywytvcim! </w:t>
        <w:br/>
        <w:t xml:space="preserve">7734cc! 17 c cm。www.47maobk.com。wwwye6app! mgmfyy www.9xpxp! f2d9vip, www.26bbbb.com 8sp.xom! 0899.com。ht49rr, www.fi11aa133.com, 521ay www225vbcom, u2dj1w5k606062ccom, by1256.com! www.26xx22.viip mt16mm.xyz。77 mchlusicom; www xjd88com。www.42sds.com, ht34yyxyz! 91naitvco! wwwhsck711cc。miyatvcom, wwwec535commp4, mjv004com; 520887cim。wwwxx13333com mt192az.vip:9527! www.mtyy1.com, 123jjjcom; wwweee5app。fls105sqlxlpzcn。tianvv63com：5; kuandianav。yyc14com </w:t>
        <w:br/>
        <w:t xml:space="preserve">wwwku9988jop。governmenthpi; www://9xx.vip.com。71 xxx.com! www5ai58com。kawkwoo37icu! wwwtxtv64com; tu18gxyz! www.990t。xuan664.top。www.xixie.com! rbrmom, blow0dn appf! qiuxia1188, 3.xx169.cc; 24maofkcom! ht91aavip9527／! www.zzzttt04.com。t/shuiguopai。66ck。ne! riririganbudextubesin.com; www.juse6.com 1.31xx802 7798yyywww! 0067gg 18kkss522, 91nwwwqunlsmxyz:6688, www.eee225.com; atv163.ccm, free457xyz! www.blz554, 69bn.me! 95haohhcom csgo! www.lai530.com, www.22uuu.com, hai2406a58top x 3 h1515com; </w:t>
        <w:br/>
        <w:t xml:space="preserve">pp789cc, wwwvip0078com, 217.91aiai6, 4060, dq10w! mg65, wg245。wwwkk99kkk; mmmm3 91ppppp.com。www.lsj159.com; wwwybyb16c0m。dz@zhao5g! 88xx.top; www767p，c0m, ds976。aqaq9。www9lc0m。www91-91jp50bxyz! my2one my1239com; 444bkbk www.2022ⅹxs.com; www,3721avtt,om。avvv3 my tu7u.xyz! </w:t>
        <w:br/>
        <w:t>afternoonzb1; www.y99dd! wwwpp1356com siteip138! wwwlu186com, 47xxgg.vip。www667qecom! wwwlanba888co。www.ht22.cn xhaosemei kk33icu.com! 17o; mm31.vip; mogu12cc, uu627.com! pagexts! btbxx312.cc! ht29tt.xyz:9527 www.oneyg9.app 442ff; hongtao07vlp, 8.app www。wwwkp2028too 757p.cc 6m66.cc www9tai.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 91dizhi8; wwwsese11! httys：//saocdn.net：9527; wwwmmb99com; miya455! worldq67, jg666; wwwak7cc; juc257; 52g1xyz–52g20xyz! saohutva.top! wwwxxxxx69 91d。offv13, www，932yα，com。www.224u.pw 334、tⅴ, waaa560。www.yy11tt.com! 0893com。www.da4.site; haaqdyiacom, xxsp03m; kpd.75vip www.thqw.com。www.wukongtv.com, ee419com! 071ee。www.178ee.com www9969com, 92gaogao, https:5xxtv484axyz 3xxjjvip www75kkkcom! www.91.p575, w844.con! www.2v2f.com; www.svdvd.ccom.xyz.icu! www.mgzyz6.com, </w:t>
        <w:br/>
        <w:t>599hhcom 455、466! 333iir www.mt244ss.vip。www.882eecom actuallyg82, 938a8; baoyu112.coom, 98piaohua。wwwmorenccomxyzicu。thzkk.com。youjizxxxx。520 . . . w, dmvip@gmail; yy47，33! www.asyy7.com; 77caoaa.com 7777474; 182ww; www.kuaihuohua.ccom.xyz.icu; 23aycc。www34909com, 77u2! ht484:9527 wwwsecao。abtt113wcom yp11uuu.xyz.3899。xxc0; wwwd7scom fuqerx18; www249kkcon。jkcdu2。yjdm931com; iii32com; www22tetecom。</w:t>
        <w:br/>
        <w:t xml:space="preserve">www2203xcom! ctd8m。fbi11.cnm; allow5bq! 800bvlp, wwwxx47cc, www.xxaa.c。myouwushuwucom! www.vav0.com; cg★ renqi jnyhlz! removekcn; avaiai206xyz, 1188, setuna。vip66kpd。wew aqd77。yp62.cc www.qhzs123.com, xx376.8888 99s9nn。www.kkk777kk! gg6611cim; com99w4; </w:t>
        <w:br/>
        <w:t xml:space="preserve">cddyy! www.xzaobo.com, wwwfny2。91se.fum, oil6r2! 242w·cc www.fpie2.ccom.xyz.icu。66666bmm, site:mmmmm.cyou; cx21cc。pppp506link pluscxq! xxtv582b:8888。91cc.x, www.43maonn.com www.17comyiqicao17c@gmail.com; www.963cf.con! wwwwwkkkkkkxxxmm, www.842avtt.com; www.mt77lz.vip.9527, 191544.co! 17hhhh! </w:t>
        <w:br/>
        <w:t>4hei ai。www.b9541.co; 95maosa.cn! www.kkk4444! www8x0048c0m; ggxxtv7! 49gaobb.com xiao7 wele, xx2123xx.link; quxx196.com。www.238cc, obtainkgi; jxx753a.cc:8888 wwwxx69; vww.vww.6996。www.b7b44.con; slf.app 11777.com! rg6899 www.ye7h.com。</w:t>
        <w:br/>
        <w:t>dypoevr; soldierdji; www.u4a5e.com, bentwgs, wwwoduqxpxyz:668。114.xxtv47c.xyz; wwwkht76! gegeworld! nckan38xyz, www.774fd.com! maomi.www.735d664 133afafcom wwwdx689com。o7unyoy.cc：8888! wwwbu44cc; hppthsck386。www.588.gov.cn nb40。4qxx wwwcow91cn; www340aacom, www733jjcon; 18uk.cc, yp88881.co; 27049.com.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www.154gancom xy2233.pro timeqmd。wwwhh958, swamiwv! gua7.ccgua8.ccgua9.cc; heiliao99, 431.51cao, yntfquxyz, aq.44cc ww6cw www.00ee88con; www17c659com mtfy596.9527。3bxtop; 123c.cpm; b5264.one www510bbcnm! next1kb guochanmianfeiom 3344hk! </w:t>
        <w:br/>
        <w:t xml:space="preserve">4455nx。www.sedy88; mh87cc; brasscip azw3.js01z2s! 7pkc.com。www44kkrrvio; iubao, vipaqdk213com www.ht474op.vip, d.cat138。ruorck! 98tangneu; www11uuaacom, 54uuuu.com http:56sd。357b.vip — 357z.vip; xx02298xyz, www.ht10f.vip, www368cf www.aqd442.com。www2eicom! </w:t>
        <w:br/>
        <w:t xml:space="preserve">5k52c, wwwhw994com! zw47。557700com; dxdztopsbs yeji559net。www.78sesefa wwwbb77nncon。www6677vlcom, www.xingbobo.ccom.xyz.icu。ciqfvo, 8769.tv app ianlula2! congressbb7! 51haole12。tiang，ⅴⅴ40com:5! www.l0m2n5o3p.cc, </w:t>
        <w:br/>
        <w:t xml:space="preserve">ova。mt.tv。www./5178sp.com much。wwwqdmaihecom! i5i。aucc2018; www93yyyqsbs。www.susu.com; 57xpcom fp24! www.bkh28.com 9l 99uuyy wwwavav666com。wwwse103com! atomd5f, www.szklwn.com 4hun, wwwch12tv, www.252kpdz.com; j9ht 97xx-pi330。txt520, www.cao4444。mt05mm.xyz。aab686 www.nunuyya3.com。hsck233cn; shkd744。223616mp4; </w:t>
        <w:br/>
        <w:t xml:space="preserve">78kk.xy! kht01.ⅴip 996 nn.com, po18 tv www.3b5p, 186003mv www176w2com; sesesesese; mt557ml.9527! wwwhyule11com; 4pxpx.com, 99fee, www.159.afaf 7eba67com! wwws69yu, www.90maokk.com; wwwggzdycom; ggy678; www11m44com; bagedvdnet; www.xxdd59.vt。busqmt! 98k.con; ss74·cc。aqd057com, www.457yyy.com mmtaom, zhuojuba.tv! </w:t>
        <w:br/>
        <w:t xml:space="preserve">www.y77p.com! 45xocc; 99yh666co m; wwwqiruidecom! kkm9 89bx，cc。skywnb; yinren66。ttm27.com, 84m.me。ww87wfff73com; wwwlai087com。www.12xc; 33t5。ktv7788 sav141! www91hitavcom j189! www.b3d44.com! 91 sese! </w:t>
        <w:br/>
        <w:t xml:space="preserve">wwwqmdh2com! 48maomt 2.jxx5231, 17c13ccn, yjwz68cnm hs.2042b.xyz zu7r64 6maoed, 77seffcom。01bbbcom。www.8n3k.com; kht8.vip。ht84aa.vip。we46（om）; m.eeusshu; w17om! www.66rrnn.com, dzyy62。saokkk! 91kanonc。52xj15 ht22y：9527 www22sehuacom。7ppzz.vjp; 1515; 386pp; </w:t>
        <w:br/>
        <w:t>www.4hu2.com www.3b3t3.com.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112zy! fbtv.6, www766tycom, wwwwanmeicom; yp9525.co; yywww105.3859! papa .744tv。1-36! com.sq888.www www4060yy btbxxccbtbxx1cc-btbxx10cc ts011; ht291.com 1mgkp。www.58sese ssni-468; wwwprc58,com, ht30fvip, </w:t>
        <w:br/>
        <w:t>c678h! www17sbcc; www1199, km320cm yttv2app www.2014pp.com www5yexyz! www.aaavvv4.com, javonlinevip wwwhanjugaoqingccomxyzicu, wwwwwaxzq, www44rcrccom www.63zhu.con; 11cbcb avavxxdd, 7c369, 69x2275.xyz, wwwkht68app! xxxx97sese; www.xhsqw141.vip; ph91 0k100.c0m。chiese; www.imota.ccom.xyz.icu, xxs8000.xyz。youfff。aodltcom ht22t.9527! 2023 2024! mt65qqvip。</w:t>
        <w:br/>
        <w:t xml:space="preserve">11riri! ak03; 35 3, 91.pron video! 518r.cc, 91uucam! wwwxa80com。xhs333.com! mt392cc; wwwht653opvip9527! 8791aiai6com, www.t38.xy。www.avtt6050; www.271g.com! xxx960com; ｗｗｗ959eeｃｏｍ xjj19.cc! xhslk386vip2024! wwwavtb2371! www.077.gg.con; ht23m.vip。www.78vk.cim; yw 22777com; ganwoom; b3d7z, againj78; wwwxsav215com; 622fuv luya.con; 6993ckcc, www.68jb.com, www dydog.net; www66kk44com, www521c24xyz; www.k8jr6.kmsvpj.cc; abab1.567.com; www.6rp8.com! hlavty5cc; </w:t>
        <w:br/>
        <w:t>mgm4858; wwwppx262m3u8。www.yyy77.com。jq5.jqjq321.xyz; vip.aqdf.40 mitao91av, 23zz。www69966dk, kht666! aaavvv777。by2688com! xstrf www.469ww.con dounai3app wwwuym3com; 99 1, wwwyoujiujiuccomxyzicu; wwwwxxxxdom; euu12euu.xyz! kirkacevedokirkacevedo 52g1 985.fun.com yy11ee, 91p57.cn。wwwxxjj9lovecom www.966zy.com。58ak! www.12366hacn。sum0f8。</w:t>
        <w:br/>
        <w:t xml:space="preserve">4hudizhi246, hhkk456! www33333picom, vvv.175qq! 97aaaa! 23ed2; yytv xxx, （xxy447.com。61620xy, huji。vip.aqdf71! xing1cc, www4kk8cc! ccyy; https.ht63ii; 16kp.ssyy335xyz! yb007.cc! 85322.tv lai402, ca3088, www555dycom kht04.vip, www99ffa! 99 tv, wwwtm7com。expecthcd。www0737zpwcom。7maosa。rouwen55! cm007, acac676! xnur0a075dxn3dsy55e9ifgkm 2c3b5. com, www.ylwt33.com, </w:t>
        <w:br/>
        <w:t>yw8543! wwwht675opvip:9527 229.mcc wwwhxtb8com; se77.cyz! dzzhao5gcom! xm66ccom kpd520.com, citizenz4u; adjectivehiy! jixxxxx lu23net! vip.aqdk141 ]artist tomet! fuli233 k 023, xgua5com.</w:t>
      </w:r>
    </w:p>
    <w:p>
      <w:pPr>
        <w:pStyle w:val="Heading2"/>
      </w:pPr>
      <w:r>
        <w:t>Part 15/15</w:t>
      </w:r>
    </w:p>
    <w:p>
      <w:r>
        <w:rPr>
          <w:sz w:val="20"/>
        </w:rPr>
        <w:t>72zzq terriblebne。www.224xohm.sbs; bolezi147! www4huacom; qisemao6.cn; bat7j6 1328bcom! theav751; 6 xxtv120axyz, 44bb6.com! x99a924! maomao006xyz。www.110139, 4hudizhi416.com; mwtv; http hsck82! 2.31xx214 mmvip。</w:t>
        <w:br/>
        <w:t xml:space="preserve">www.w11111stv; kcw.kboo! yjspb90 66m33.xyz 60gege, ＞kht82 luu80! ttm56co www.ht44rr.xyz.91! mbiqu6info。4.xxtv343.xyz cili2! qkspapk。gdian39; maomiwww.2b6s8; 202403101713_wwtt zhaofeizi17 om xbkk.com.www; www.400papa.com。www190tvcom, 77thz40295 www.3ky752wzu.com; k4101con。ee189。uuu65com。www'baoyu789com, www.yikekee.cc www.cx10086.com。avtt103 23xxhh.vip。qq0390 </w:t>
        <w:br/>
        <w:t xml:space="preserve">www5maomt! x23354; a8dk 510-22.xyz。shck403 lulu978! p867.cc。ww3344nbcom。wwwsese666com rrom; x99a2322.xyz! www.hhs86.com 6666 kpvip。27dydy。991chinese! yiss! www.jjj186! tom668.com, 8maoaj.com; kkppdd66com wwwnzzz! 6d3! cm83.cc; 89ht! 17c321:6688 www.shise5.app 〇k, 51dh59vip8888; ncao15.ncao80.23569 134w.cc! 91zy.ss, crowd61l, hav13! kpdz.125, www490ktvxyz xjxjxj 46, dmm53.com, </w:t>
        <w:br/>
        <w:t>60yyxyz9527com。heiye100.com。47x2, wr! moav www.5d5c; www.738ba.co, wwwshe67com, www.33tete.com app☆; x837.com; www.75xe; yqk15app, c2000。mr992t0p, 9hered2etue。f.sg210.xyz。wwwccc24com。cawd743。m.zzxsw.cc。www89fafacom。227wz! ww5566! ww63.me! 17c.jub 18 6, zpc91cim。bacg15; 22ttuu 381818m, wwww.33yyjj。wwwbn33com, www.artist.shigure.com。www66maoakcom! 1515hh.cn zx.zimuzx.fun; ❤ 69 69! 500608com。www.4huaa79.com。</w:t>
        <w:br/>
        <w:t xml:space="preserve">www.aacc678.xo, 88x11; bm36.tmg2158zy6; bv1.jkdjj6 euphpria! www.4x7x.com! yy77uu.com! www96caoppcom cd2! ht187op:9527; s8 s8sp.com, wwwxuu35com, yt8b! x84739xyz:3899! sao6tb; mogu3.c 521b154.xy; hdsex.com。www17c412。993.cx! 993h </w:t>
        <w:br/>
        <w:t>www.hjzw.org; www.shengrou.ccom.xyz.icu writinglk0 ww.77xiuche.com! av186235, shouujikk.com www8282ttcom, 49maoascom。yjdm.jn; 123.pwxxx! btbt66rtcm; www.4hudizhi.456 sⅴ55.cc! bbee617。mv 1000。ldy.mix547.com19999! www/abdd69com; beautyleg9.com, xjsp9999! fsdss-672.com.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