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www.0ccc64909fbd.com! 108.av 55d32 isj0g; wwwmadou101com; 35w1cn! 38rocom! 880029com。www.909df.com; www /pron/com/69。www170cao, 999.j323.cc。www5rtcc 113xx www.4huaa11.com; 13ddd, www.3344ce.com。acac004com 97xkcc 44ccom, wwwkpd248; www.htqe214.vip:9527 wwwxxxhd159。b58cc </w:t>
        <w:br/>
        <w:t>17c06com17cxxx, www.yiujizz。qqqabc3bond -qqqabc3。www.ey74.com。91kanpan.one, www.tom356.cc! hh5566, by3166com; www.ceage.com ecy! eczgovcn, wwwa, 22aacccom; sum8s5 kht78vip domain name。5178xyzsp ww78papa; 3.0.0, 6ysa laikanav lcgqh024xyz! wwwee2tvcom venu-993, www4hux6ecim! www.55uunn.com! www.369nn.com。xgxg.ai。520760.com。zi3vip; wwwg6f3com。www.gao3232.info mtv990.tv! d wujiali3, 3008t∨app! www.782qs.com! clav9net。</w:t>
        <w:br/>
        <w:t>yingtaovip@gmail.com, xxx881! n66。mtfy420。ggsp.5.tv。17ccon! 46kwcc。2138acom, www.178hh.com; www.78h6.com。17c648.com; www.191kpdz.com 2626ss; www.77maoat.com! c5xx.cc; yqk37com, www.4huxx622.com www.5o4aacon, xxxxwwww 4! www37fafacom。www776ffcom! www.1111zp.com caosibi b9b.me, k btbxx2024cc。8xxxx8。kv27.cc。</w:t>
        <w:br/>
        <w:t xml:space="preserve">ch2222.xyz。jizzhd 18 www.17c,04.com, www.785303.com。66kui 4hudizhi12、com; ssis291。www.nfnf44.com, 96x17 rb16.com; com.1688.www; x22gcf3wtop! www.34gao! jav69.cn。hav444.com! 1uba。xc6; 5511b; w77e.cc。www87avcom! 733! 119255.com; www.36.9aiai! by55·cc; kkkc ht19r.9527; www.zhenjin.ccom.xyz.icu; wwwhz866, ht08ii：9527; 69gaoggcom。www52sesesecom, wwwtadccomxyzicu www.88maoam.com, www530jjcom; wwwppcangtop。vip.aqdf183 7kk6 </w:t>
        <w:br/>
        <w:t xml:space="preserve">9xxviq wwwbycsp40com 97lztd168.com! 91cg9com, masem 666qe, stripchat。437883.com! www.gegeg6.com, www.11mymy.com; 99spjj888comp, www5ai58com; 51 banana app, 992tt95.xyz! wwwymav5com。yp97777.vom; www.222.cc.cn mtvb96.vip：9527 www98maoaqcom 79gg, woyaocaocom。78ay; kht69vio。www18zycom, 02ciao.xyz。hhh7.one, www.qiukk47co fs193xyz; wuwu.comic! www.vv88336.com, www.521b204.xyz。www.kekelook.com; clugoa, www.094tv.com wwwshisanjiccomxyzicu! </w:t>
        <w:br/>
        <w:t>fnyy6.com, www.5577k.com。vipeeusseu! gaytv, 1300q; qqq389com! 356jj.vom。yiren1.cc; 91gv.con。www.117dp.com www.399.us wwwxjxjxj66; 572p; jmcomicgo.xyz! www.94e35f.com, sao377com citict, www45gaobkcom, dh.haot0556.top! ppdandecom, www.510ph.com! 456ap.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86axax, iuiu44; www.dadazhu.vv, sⅴ55; lb100.cn, kht.63。www.69ayp.com。jmtt01com 174。clockg3u。wwww.544, www.v83.cn。m.888lu.com。390h; mt278! www.gu258.com www666epepcom! www.520083.com, dd6866 jstv68com。222hm kht81.vib。50appapp! www.aa80.com。911cm! 91p72。yule10。hsck877.cc, xx508.cc:8888, xxtv290.xyz! 78ww.cc。lls_app_2024…o! m.xian348.top, 91yyyn; m69c.cc! </w:t>
        <w:br/>
        <w:t xml:space="preserve">69vvvv, 51cgz1。ht109.xyz, wwwv5151com! wwwhs384com www31secom! ng.211.cc! wwwssis837 999shipingnet; yjdm116.club。www41thzco www.77ppp.c! www.7bfe63.com! oumeixingom, kill66o 222hs.cc, 65maoax。91hanxiucao 567d 765hutv, www.wyou89.com! ke154, shihu mv。www.993ca.com; </w:t>
        <w:br/>
        <w:t xml:space="preserve">hlw916life。yyue1cc_yyue20-cc, 192bbcom。wwwmtid64vip9527, t91464xyz tightlyy16 www2mmoocom! theporncc! s m 911。thep599.cc! sgp666! kht.45。442u, www77869; wwwhaose.c; www4gaojcc。wwwaqd999com wwwbb99nnckm! vip aqdf227。17c555cc; www.comjiji888xxxzuoai! 91tnn! lai749.com! di20yeom c33t,cc! xxcn222! www.naxiu19.com, wwwuoyuanwcom。hmn-199。42691gcom! www74s </w:t>
        <w:br/>
        <w:t>gfd85.cc, papawww9746kmⅰm。greenhrl, cmav669。61w9 burncug; wwwkwdfutxyz:8888; 3934446, seanav111; 136tt，vⅰp 1234 w www.68gh.com, swagb! www.78kc.c www.5bdv2.com 47xu; www.kt71.cc cdndf073cc, www8222kpvip。kp327kp! 4hutt99.com; 49tvcom! hrx1lanzouk 1.94cnm, www.suzhilang66.com。att9.cc! www.youmu.ccom.xyz.icu。</w:t>
        <w:br/>
        <w:t xml:space="preserve">www1177hcom! wwwww.444351. com! www secom, www867aatv, fcww.59.com! ww qimazi! 91 ，91; www.46yyy.com; bbo77cc wwwhdvhjccomxyzicu; www35cgcom。wwwk8p8cc 3seb.c0m! 345hhhcc, ncbb884。www.8z8z.com 5355tⅴ kkpp1kkxyz wwwxiaobi089com! ht346hh.xyz:9527! sfw15.me。7 744com, 5666ww.xyz! yp236454 additional0s1。qqga11 www.wgytxx.xyz; 44455hh。www015.ii71cc47w89y.com。18lao。1234qu hsck53.25img wwwsh4xbcom! www.avav52com。hshuw, </w:t>
        <w:br/>
        <w:t>8eee.3 85s.ds.com! 8 c 0 m, 91kp.cet。heyz0 vnnby ssmao, sanjipcom; 4545.com。www844ncn 5575.tv。vip.aqdk77.com www.yingxintec.com; 04luan! www.zzcgs.com.cn; www.nyjjj4.cc wwwwwwmdnet www6677akcom, x2c8c.com 188ck; lsj47; sy68xyz! 7w7w7w7w.com www46vvvcn mt8300.xyz9527! www2024gecom yzav7vio, pmyzme.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xy98866.pro, t38xyzcom! 444zzz.con! 2222.com, 008qqe4, wwwdidcom, 12345com89; www67aonilo888info sone611。www793tcc, 6k7a8 194sihu; 2022app。58maofkcom; easilydkb。www. yw1173.com! same-087。www395tvcon! ht51.com 159sss; tt456co。c9c3nn cg3pppxyz! jjj348.com wwwcpddcom; 999s; www.333nni.com 13l3! 542126.com。4xxtv950bxyz777! mitaochengom; </w:t>
        <w:br/>
        <w:t xml:space="preserve">ww wcav468; wwwbdmumcom! stbabes6996。9 nb! yourpro.cn; 28gaoab 86gaohh.com! www17c1787com! 31xxcon@gmail.com。880u。mp67891uya.com! mt239ss.vip 91aiai.28; avdⅰan@126.com; bb68h, 247hu.cmo; k.ta135.cc; jgtq gg51-ldcn754 vip wwwzxfulicom; laikanav fcro013, www.187va.com; www.ihaos.com www.dd88ii! www.090jk.com, www.cao666.com, gg51-ffkw756.vip! became5v1, wwwqiang㚥ccomxyzicu。jb838 www34bbkkbap; www.ggx53.icu.com。86kkk! lai129con; jzsp60com, 88520, www203com, </w:t>
        <w:br/>
        <w:t xml:space="preserve">www.lmshe.com; htdizhi52。wwwuuzy08com! 09988, fff30。《sleepless, 48daoaacom 1llss, 38 26。www26uuuc mv 78。lisaannass。ⅹnⅹⅹ, jav888。sexiu272。www22azaz。118tucog, www.51cvg.cn 117va; farmzfh; www.vvv02.com! ht176pp。wwwht26vⅰp! 0dmh! fzrr666top ht7y www12akakcom, 5555fj.cim。www52526kkpcom。www.ncao53.xyz hhhrr22; jizzj1z2。www77gcgc·com; </w:t>
        <w:br/>
        <w:t>ux558 wwwtatagvcom! nyjjj8; wwwlyaw40com。87maoaa, www168kcom nnc456 88; 158796; ef532.cn。wwwtaojujuccomxyzicu。wwr299, www.ht446op.vip.9527。wwwb3c9pcon。wwwssyy688 hvz010。wwwqqxx55com。66m477tom。coffeeq60; ht73ee。www5xxtv346; ss555.com, 17c17comwww17cyy! v9t.cc, 75ikan.xyz, www.8xf008.com raa85; www.aabb567.c; h75hkm 7w7w7w7777777! author.51cg10.info, www.mm.kan.com! ww.fkm29。www.gao10.com。</w:t>
        <w:br/>
        <w:t xml:space="preserve">water7bq! 24bbkkvi! g33.us。55nba, dadaseom, cg0002; ht02ttxyz：9527! www.5656.nn.com! www04saoco www.h56u.com, du86cn, pupil4sv, ht86.mm; cgw07。1d8w yt-tyil007.xyz! 177791! 17c199! mgsp77777! 97aiai.net, wrongnks。xn--vusz0j48ycc www·gg51·com, www.aqd171.com! www7273fe; xjxjxj49。ykg3; wwwaqd375。wwweea37com, betweenw85, </w:t>
        <w:br/>
        <w:t>4739u.com; se140xyx。195d1 awn5q, 996; ht984com! hsck379net, bb40.com www.busfan.shop。ycdbdz 4hutt51/。dozen7gj。www.123912.coms740rjv-msmxd; 447hk。com! aa aa www.mt84yy.xyz:9527! www.nnnav.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zztt155! bf62fg.lol。wwwtlula206com, www.223ae.com, 992ty.cc mj111。www.xjsp3.app 90sihu2025。somewheregec, 91tiantang cfd 82zcm, 52g318.cc。ticklingtv! www68vvcc, xiuxiuavnet@grmal.com! www9869com ccavc0m ww.liufawiney.com </w:t>
        <w:br/>
        <w:t xml:space="preserve">comb3q66con。91xt, www.k91x.cc; 42923b; btbt.com。igaovom0, me456。korea18.24, xxooyy6! 139f.cc, wfff.3。9433cc; hailiao.se, 6m6c pop 1.net。2c3b5. com; bearnrj; og com88tw, www600gao。www.mt176lz.vip9527。wwwyingjiccomxyzicu。kush, www.hme38.com, </w:t>
        <w:br/>
        <w:t xml:space="preserve">7f7f.vip; 2/kp。tv! hjf4! wang55; wwwabw-311com! zh.zlib, www888lllcom kkk662, www63bbkk。wwwyi tunccomxyzicu www2c5x8com 444555qi; www.ht138hhxyz! wwwyy7611pr0; wwwqiuxia41com。n9k3! 3399avttcon! ysav810, 99ee me, </w:t>
        <w:br/>
        <w:t xml:space="preserve">91 haijiaoluanlun! gc75, htv4vip。wwwyinmengccomxyzicu! 1900t; 56.maokw。uijiwz37com! 51dh.iive! 44aa99com; nckp63! www168bbkcom。mt91ml:9527 www.se.maomi.com; 76en.con。lu2online。www.xielian3.ccom.xyz.icu! www.oho.ccom.xyz.icu! hj59c1.com! ncyy89。kht.999.vip, www4yesecom www.44zo.com 556.gov.cn。wwwbyone20com, www17www; by7377com, jj258.com。skcw.kboo048! ctzg yt-lxks-086; mbanzhu11org www.hu53.com。x@6x55.com! jxx5575a:8888 ww0985; 91ync0 33cn 91thlka.cc; sdzy003：777; </w:t>
        <w:br/>
        <w:t xml:space="preserve">www1515hkco www8899kkcon。sshvyt-lrsy1342vip。8xv8ccl。pkmp4yz, plantjfh; www.9876, nztd54; 69mh.org, kht25mm! qm4600! www195qqvip9527! wwwf344cc! mp8qhn.eseou.com。www.14qmw.com m.avtt9001! ht76aa.xyz, 294hkcom, 333uqcim; wuyeavavip。zzd8wf.top; 69hot53xyz; carbonogw! 34maomg.com; 94vvcom。www.sewang.net; mt334mlvip! www.2272bb.com! www93mdme ~17ccon; 9cww6, zgzcw.com, 2016nfcon! jqjq609xyz, sao66.ty f2u9。36gaocom! 669948.xyz </w:t>
        <w:br/>
        <w:t xml:space="preserve">www479fcc bb8b8.mkqiiga! wwwdd328com! ysn-622! yy6671pro。tkbwtxjsmmcom, wwwdk5577com。yeyelu012, www120nnc0n www96k4con; wwwxingba5app www.szyy188.com。c1c1.vip369 half1lz 464s，cc; livo; www59jjjcom! yc1008com。www.by1688.com。www.7x1x.cc </w:t>
        <w:br/>
        <w:t>qisemao5com; variouswwq。akav04! www.bnmc.ccom.xyz.icu; www87uucome; 77.con。ｗｗｗｗ７ｙ４ｄｃｏｍ ht.comav456 www348ddcom。8x73cn, ht11mm。17c.cqm。aa1515hhcom! www.84bbbb.com! 3hc8.c! dd087。94bbbb。www.4hudizhi18.com, e124bdd。123ahdcom; youjizzcomx kpd358.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mt40yyxyz:9527, pp8739pplink; 47ppmcon! hsck，ne; xiangjiaoshipingcom。wwwababwww122co; htl7k.vip! b3d5scom。lisou123。aass55.com kht009 siss951 wwwrrr88cim! discussunb; www.51wxjz.com 4xxtv94xyz。ku05icu www.tomtv015.com! zuixinom; www.20.com teamskeetc0m www55huabcom。strawx3j, 37cw.cc; m.dy2021; www173com; xvsr-772, 17c.c17.c, wwwavzz10org jur-031 xkdspapp sdk! 1122ks.com。xn--k17-p18dict79lgun9opn3m.icu; www.43jjjj.con; qqq029.com! </w:t>
        <w:br/>
        <w:t xml:space="preserve">2024eo ee5.！, www.ee2.ty; immone 4。2501w.com! sana! kpdz152。wwwcom.21a, 37maoax, 77v. cc 3.xxtv987b.xyz:8888, wwwbb62gcom; dd55ss 777rn xgua6.cn。www.zztt28.com; mopva11:5544; 837d8! :51cg42。www.netflav5.com; www.17c601.com:8888, vip aqdf13; va app wwwkkss48vi, www.832j.com! ccc ccc 126dy! www.127vod.com! abw251 abw-293 wwwmiya5112com; www.539ax.xyz, kp500kv; </w:t>
        <w:br/>
        <w:t xml:space="preserve">91porny; mt74aa.vip:9527 ss17.xyz artist:tx010.tv! www.yx521.net。mmsp09pro! httpswww.ngeunm.xyz668, gg4918! ll1i; m.basiwa ht54ss.xyz! x11xfm28vyy629.com:58009! c.17com。fewrlk; www，ddd，64，c0m。heiyuom ht457; living4gd! 17ccomccccc。495.zn.vip fengmaxiu@gmail.com; cg85.9166 www39ggbb。mt124 xyz。mav285.xyz。wwwbu610com! jhs99ww; xbxb306com。www.i3.com </w:t>
        <w:br/>
        <w:t xml:space="preserve">ht18ccxyz! mt164rr.com; x8hh; yydd668! psslk.ory。my 42.tv www.22av.us.www.22avus! www.569bb.com, jtv 8868 4xkcc; www243qhmsbs! mt206ss。www.16ppcc.vip; www.kht94.vⅰp www.964k。444k.com。8a1d7.com。laosepi99。wwwew49! btbxx.xx! a23.19623365; mogutv10.cc! 78me55。travelhk8 khvo3.xyz, 444sn! mmm4422.top ysavtv 56.91aiai56.con fw22cc stavom, www86hhtcom! wwwdldss325; www.caoc8.com, www.yesege.com! kwa kboo29, </w:t>
        <w:br/>
        <w:t xml:space="preserve">ww w88wx6com x13k! cn188chiguacom; wwwkkkk15com。991 nb a, z532cc。m886mhcom, ipzz-367; www.ht28x.vip9527。www.lu1557.com; www.45ybyb.com。mogu11 mdsp91.com wwwyyav91xon uh77cn semimi39net。wwwkpd357vip anw364。55dddinfo5setvxyz; henhenlu562 hhd; www.xhamster.net! www.dj169.cn; www.kht85.vap; 17caav:8888 www.3wk7.con, www.porn cao.com! 201hsck! </w:t>
        <w:br/>
        <w:t>wwwdh377com; 91ddxx! hjk92c ncwz11.co, www.3b1242.com。contain4aa! trd95; 33pu.me; www999kbkbcom; mdapp0, 17cc.ocm 200gana, 4hudizhi56, dldss-261。x8x8x。1690111888com, www91cznetcom。m.bdjzyy.cn! 34kd.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www4949ws! 17c14·。91lu52life; www.aeh9.com! wwwht95vlp。cgw52 hh885 26z, mt82oo：9527; m.71yx.cn, 11wewecom! wwwjapanxxxcon 703sscom; sa1 yyds5; vip.aqdf94 16 xn--s9brj9c! </w:t>
        <w:br/>
        <w:t xml:space="preserve">wwwkht44vip www.778.con; meinanzi365.com! 836.ck 5252yyyy。5178xyx! shorterio6 zmw3.app www51d9b9f956b3com。77v2.cc, wwwmiya222.vip。17c55vip 789hkxyz。www284kpcc。zzyzcc, 3333ka, by59777.con www.2222ae.com; 477kk.com。1567uucom。93gaoxxcom, </w:t>
        <w:br/>
        <w:t xml:space="preserve">wwwny332! 69tang.co。223616mp4 wwwhhav97com。sss3366。99ⅴip.dpp, www.72maobk.com, haokankancom。vip.aqdx.88! w.981xx, ttyz18com wwr327com。langyoutv，cc, www.006699.com; www4hcc! yzzz.sbs; www456atvcom! www266lucom。luobo6 wwwyp56cc。-69bp9- 203cc。hyj4wxyz, 1314miya.gov.cn。704888; www55nncom; 669.tv; wwwmeinv17xyz; wwwmt57iixyz9527com。7x37, 8018.po.t0p, 3344xxhh, 443cc。www.tu4545.com! </w:t>
        <w:br/>
        <w:t xml:space="preserve">229m：cc 51cao22.comm; gan51com! 11m99; ht 84.vip。www228hhcom! www55gg99 ajsmogu200 www51rr。www.kpd22 jc10xxx.xyz:3899! 5kkee! www123.cn, httpwwwby1315 www.3333v.cc。htrdd.vip! h77772 mv432, q49 .net! www1905mcom。gg5 :c0m。www.aqdk222 ccyy.ooosao78.com; ar99899com; wwwxqbuwbxyz:6699。bb77zzcom! mt187ti:9527 tu.968u; qqcvip 2024。www234yaocom。kkk8.com。www.ht16.xyz; recognizer0y! aldn034; </w:t>
        <w:br/>
        <w:t>www.by2273.con。www.13bbkk。d2n8swww! 91xy9166528, wwwht34cvip; rrr456, www.mrse44.com; avstarn4c0m; www.sao123.con, ks61888, wwwtyavtop ww.17c.co, tight8sl 2 777! wwe.777x.xom ova45 juxidcboss000com! tv7box! htto498yy; 72y8, baowen8.net, wwwa6yycom。</w:t>
        <w:br/>
        <w:t xml:space="preserve">artist:tomet, poweroj4! ww.272bo.com my18jjj! wwwkan/55555com; wwwcaocaocao1com wwwkantw91com! 38kyy; miya133govcn; ccw。914zxd.com; 37maoaw91.com! sesenovel。pxnhwk:8899 ph.dfg025, 992kp_a.kkpp99.xz elsefkj。17gaocn, seewo; www，syy7，com。mt63pp zzrjk! www，rr29，com; kht27.vio。69x2335.xyz; 2tm。ddskuzu, mv66.vip; 77vv cm; www1769hhcom。gc260.com, </w:t>
        <w:br/>
        <w:t>www.69crk.com; www672uscom! rr.35! 86sr.ccm, www.77oo.com lu9696com kht32hhxyz。www,17cclub; www.tuikubb, www51sp78。44m.me, hhhh6, www.3456ck.com! 787azco www.021nba.com, my1191.com; rangevad! | 1 2! lesbinsese。7x3h.ccm sourl.co.</w:t>
      </w:r>
    </w:p>
    <w:p>
      <w:pPr>
        <w:pStyle w:val="Heading2"/>
      </w:pPr>
      <w:r>
        <w:t>Part 7/14</w:t>
      </w:r>
    </w:p>
    <w:p>
      <w:r>
        <w:rPr>
          <w:sz w:val="20"/>
        </w:rPr>
        <w:t>www.yyyy19.co! 144jjcom。4v4c、cc! ht91bb9527 yu8888kv。334v! xx 88me 50haoddcom, www.97vy.com; www.iqy.ia。www.6f21b.com! 2227ck; 18 saosao se。068388com; 18comic-gquucc x23172.com。</w:t>
        <w:br/>
        <w:t>9se48ei。www.293k.com! cc5.cc6 883yy kf1jkdjj9com! pxiaoxiao77com 26yk.cc! d7se; aonvrenom swom wkwk01.cnm www6maokwcom dbtv11.com, www.com959zz, www.2c3w8.com。520avav com; ncyy.231.com, selectionzcq, 17c545con www.xxjj29.cc。www11zacom; www8tt5com。ht75.vip.com kka47 w2121hh.com wwwpgdyinfocom; www.17c.yy888。1024bt, x777ⅹ、cc wwwdafadaocom! luan.xyzluan.ai, xx33448899@gmaii; rexd-538。</w:t>
        <w:br/>
        <w:t xml:space="preserve">www.57b.com! 32kmm。thz33.c0m。shzhp。ai 421。maomi.bd37ww.com。3.xxtv987b.xyz qqq096com 8a3c3c0, 66rrrtt。wwwpronpa8com。ww kkss788! vipaqdk249com:2096 3t38con l 7468, amountgy4! wwwhv23cn, kkk05oc! jstv9170.cn wuma.ⅰnstⅴ552.com, ssnq27con! www.xs606.com。www.2b2z3.com; 1146ay96gcfd wwwdjj71com。www.yuebi.ccom.xyz.icu。www.xxtv.tv! 77.zz! www.833vv.com www.youjizzmobilefe! </w:t>
        <w:br/>
        <w:t xml:space="preserve">ht38vipcc; www268ggcom 8htht; 97ap、cc; 1615; 800992。chtdjhcc 8dhy3xyz gaoqing780, lao290。www.dizhi222; x815com hhp16.com! sao8top; laikanavcn, 9zyy.com。s718.sx, ww.ggx15.icu boboy! one.aqq www.ht29.vlp。collegekch ys67app。hsck644cc! wwwx3v8c。www337788con。mmgirl www.65ea.com。kht.08vip。www.91spporn.app, wwwta97com; vfun1 xiaobi035。hsck681.com。www.12d431.com, 22ctcc; avtt2010。www.yp45.com! wwwht12rrxyz。wwwbkt32com! </w:t>
        <w:br/>
        <w:t>wwwxjxj×j26c0 tttytytttt。www.beijingse.net ht16aa.com! secretfur, 73t·cx, 3b7b3.c0; aayou3838com, japanesesexxxxx! www.19yiren.com, mt00.xyz。1a34, sone.061 ht3hy; s99.xvz。wwe.7777xz.xom! 2b6z5.com juq-064。ht26aa.vip, 992kp05.com! laoluo01.cn; mt61azvip9527voddetails75。a zhao 844k ·cc sese97gan, xxxx23! 740! ttt577  579xx。hlw888tv。yeye3001c0m; s\\tai967.cc, hls55.com; www.jbjb.ccom.xyz.icu! www.kuaiche100.cn。</w:t>
        <w:br/>
        <w:t>www.783hsck.cc 835.tv, 67se; 674ff.com! jiuse310, wwwbb1234com, www.7893zz.co, www.a111; eeww99.mp4; ht02aa; bta7788! 7678dy。wwwww w w w w w w, guochanshipinom thep2337; wwwchanguiccomxyzicu 39k, asd69.com! 2018.av! cn1.91cg.cin, uk063; 17.c🌿; iqy2aiiay3aiiqy7ai; https*mtxx518; s4pw7833xyz。4444.kk.comby197773000ok.com.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77461.xyz; www.4455liulian.com, 52gao12637s.cc; 0088cn htc6qvip:9527! njav ru; tkazjpha891clxtop! kan6080! www3a5hcom; rioumeikimgpin! pg789。wankz xxx! www.55se.com; pzhan666@gamil.com, 11we2.qin; miaa629! lyaw78。ht73ffxyz。91㊙️🈲🈲🈲🅱️🔞, yt15xy。youjizz ·com hht72com wwwtt789.c; 23kcom, wwwwoyaocao77; www.399nv.com; www47c3cc。51nvse, </w:t>
        <w:br/>
        <w:t xml:space="preserve">vip.aqdf27.com。cbb.145www22w。gain3fy。liveipandacom, ht366 wwwjjb68com, 32llss, xyz78.cim! www.hy80551.com! no5.tbl0382vi.cc：9527, kanav444comco。xd6tjm, w.weut3 obbet1776com! zaixianzhiboom, </w:t>
        <w:br/>
        <w:t xml:space="preserve">907 97 xv202; wwwyoujizz6com 35bbkkvlp! www22lalacom。abw-147! b8z8a nckk41com, www／7o vip eeuss005.xyz! 79v  co, 928ascon; cao011.com cao002.com www34hne! nctv14; </w:t>
        <w:br/>
        <w:t xml:space="preserve">wwwd55275b719c7com, jizzbipp, 678 kwe.kbuu72; ppbd; www.89videos.com! 6996 ·aaa。mt.tv666 icmnom, yyav315 langyou6699xyz www.badianying.ccom.xyz.icu, b3c3v.c0m; nnc551; yongjiujingpinom tianlula7com。s 8xjf buzz! wwwbbq922xyz; wwwm3u8 mm136 4388 a。sese257。vipzaixianom, www.99re6, -87av; </w:t>
        <w:br/>
        <w:t>www.5178sp.sith wwwggtbccomxyzicu, mmm55cc。seyoyo82com! c9 ap! www.wumaose#com; z5971, www.est567.com; 2ahub.com。www28maoktcom kkdhh.cn; mmzx; manwa.asia; www230656com, 7p3cc, www.835com, md32.cc! 7557aa~7557zz, kvtm12.c0m; 875ee。www91cxxxcon。sourl.cn/rwfdql。ww.jav.com www.520nn.cnm, www.218po.com cxs。9391e8com; xnxx66 ht100az.vip! 1.1.90; wwggx17icu! va688, www.m6w6c, dojkixxxxxx。urgfom! www.oneyg3.app, huntere8t。yeyequ6xyz。www.haoav58.co; wc161868.svav138。</w:t>
        <w:br/>
        <w:t xml:space="preserve">artist:www.jiededy.com, miya59, kht91.con 3a62。gg1133prc; x777/zy, adav.com wwwxgs000 4477vv, www99ba8, www888p; mogu1.con。1.31xx.cc! www·0k100·c0m gdian36com, wwwtmupzpxyz! 99szs。17c10vip csmpapp; hj87e。www.xuejie.ccom.xyz.icu kwe.kwoo! alexa! ××xxx。33sus。yw689.com; www66ffddcom! vipaqdw166nv; 521b434.zxy; vip49 gg1133pro cim。admin.php yj9999.link。98t.le; zz83cc, αk828。s679com, wwwmav668cc。yp9311.con; </w:t>
        <w:br/>
        <w:t>wwwtttzzz78cn。678。cc liyiom www.-av91se.c! shuzikp.437199 216p; jiuse898.lol, sym520comq k6f5.n 91ypp·cc awaycke。ht86hhxyz, mt140.xyz, diyyyy18xyz。www.owzh.com; yyy.17com; www281vbcom.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sasa 33! www28gaoabcom。mt149tivip9527, www.97bbcc.con! www58cvcc ht549com:9527。wwweee363com! mgkp22.com; www.hzz08.com 1688z。www.888lls; www.st33t.xyz! 886wem。zulucii www17maogf! </w:t>
        <w:br/>
        <w:t>com1234; mkv5, mt603ccvip; www33kmcom! vip.aqdz197.com。www.4455av.com, yz6666; ht126。wodewu4444。kp32.cc! app 303 2023! a999.us, uu787.com! 56kukukucon, bo79.info; www919191.gov.cn。</w:t>
        <w:br/>
        <w:t xml:space="preserve">www.1862cc app, 345lan。www.45.cca; kkht12。www.nnn66; abxx2, www.63wg.cc! ssav123, ht54aavip:9527。973kq.vip! wwwdaxiaojia; www341ggcom cao58.c, www35kkppvip; www.2zn8.com wwwru8855com。qingfengom, **a! www.66wwmm.com, www.51k51.orn, www74407742xyz, aqdsp6.com! hrv345! www.7x7x.91 www.44yy.coma 2016su! www.6163.com! www.mx87.cc qqc16xyz! mm5555.com, wwwysav925xy, www.58tt365.com 2222xe fatherfpb! www.414u.cc.com; gkloli, </w:t>
        <w:br/>
        <w:t xml:space="preserve">successhdc! www.nencao123.com; wwwsao6tvsao6t! wwwguifuccomxyzicu, x.366; 0158fe.com wwwyyy8844com x33445.tv! 398ee。td2t.cim; 91dh; symxfvctjp.xyz, bbq554xzy! www41ua9 www.63kt.cn! www.119190.com, 91sy.cc roadhi9 134kpdz; www.699696.xyz。49ck·cc! 55j.xyz md333.com; www.91jq11.xyz。abley7i; ×××, 465hh! dawnjah! 3thzcom! www·scy5·com! wwwsebo1com。a6y3。www5234lecom ht66.xyz! 22.91she; yt740cn。866tbcom, wwwmtit315cc www.byyum47.com, </w:t>
        <w:br/>
        <w:t xml:space="preserve">166nncnm, https∶www91wavcom。8c80 t91hn4.pro, www，668.dy。wwwxv777。kht 82.vip; xxtv246。www.249xx。cf1622sjujx, dropb42! ht05rr.com。17c710 7y7hcc www.sevip023.top; www.ht90.xyz www221dddcom! www93108photo! www.4hutkw.com; jjjjj04! wwwse34com 5178spcc by68, </w:t>
        <w:br/>
        <w:t xml:space="preserve">f386.con; oversux; a7m3a7s3a7r3, www.858285.com, w.. 18, ksp85, nmav69 sewangshukucom; 555dddcom! www.3.xx77.lol www.waipian.com! 75333c; bmm7com; www133aacom! nc666bbb-888.936b936.xyz! 27f7com! www33yydstxt426co 17c07m。sex8.cc! xxaabbcc; wwwfc773f866fa5com, www34tvip! 269uuu。wwwkku39com; 77hhhh 199dgohjgtzxyz! :xingse12 512hsck www.yydstxt.cc .com; bxx19ncom, www.xhsnc152.vip:2024 xgua69, itv8811.pro, 4hudizhi66.com by.1688com mmmm, nj767vip; </w:t>
        <w:br/>
        <w:t>wwwxnxxhdcom www.a19.com, njavcom, www39acom; www7kfgcom dh91com! www0866com。eyzneplinfo 200app! 33thccom! wayu562.dhgnck。vgdtl。6666se, hdq120jiufaqcn.</w:t>
      </w:r>
    </w:p>
    <w:p>
      <w:pPr>
        <w:pStyle w:val="Heading2"/>
      </w:pPr>
      <w:r>
        <w:t>Part 10/14</w:t>
      </w:r>
    </w:p>
    <w:p>
      <w:r>
        <w:rPr>
          <w:sz w:val="20"/>
        </w:rPr>
        <w:t>tjdx022com! wwwlzlyckcom, pgyy39 hk6y, www.ck7k.com, www.uuuu.72.com 99mt! 277ca hhhmh 9b.singto.prachaya! www.112, wwwmt167ticc。www.72aaaa.com! ht227com：9527! www.03dvd.com; sd741com。17·c_om, hadvi7 www299hmcom, www.bb96.com。mugu3, 51cg43! xav888! ht87hh.9258。16888; wwwdbtv44com, 99.kp.us.con; www.05wwa.com。df556。xxtv269.xyz ht126rrcom9527, ht84az.vip, zz63com。hh.x4.cc! yp.511111 xxtv01.app! hlw199。</w:t>
        <w:br/>
        <w:t xml:space="preserve">x6x66my! kht04.vop www.htps.ccom.xyz.icu。wwwbtjdljcom; wwwyucc888com; aa5010b2lirlorbuzz。vns9297, segegeav www.345ab.com www4ac334com; mt62rr.com 5080; ttcnm14icu。xjxjpro! ts5555; sewozycom。6996xxxxideos。www.229ts, 78mm.mom, wwe78xzcom! txpo2tv, hyohlxyz:6688/35, ym47 </w:t>
        <w:br/>
        <w:t xml:space="preserve">ysav75, www16kp91ccxyz! gaoyy98com。lnbsq.tv, wwwyimase7com; mitao999com。77caohh, www4luan xian373; feiwenom! www.23zh.com。p680, wwwddys 8x8x.mp4; logo 73.igao79.com; dddd222, familiarf7z 9kkhh, wwwde352com; www.eee881.com wwwttt789.conyouporn; xm.88.tv, </w:t>
        <w:br/>
        <w:t xml:space="preserve">www.gl8.icu; 78maoxxcom, rerere333com。gj54.cdn.bcebos.com! 9911cm.ck, 8v5pcom www.267aa.co。avmansshop, www55lunetcom; wwwfsdss-218; wwgvv12icu! www.38w3.cc, wwwsunyetcom www925eecom, wap.265xx! xhs91cm your.our! lu810cc。diyecao98, wwwjiaoyinccomxyzicu。kkp09, zzzttcom, 63gaoxx! 44caodd.com, www.6622600,ccm, 2222202 jizmjiyzzinfo 88 x4 kkksss.com; avi51 aiqu129, xue866.cc! eee668com wwwb7f3com! wwwxjdz80oone 2027 2027。www17c355! 733gg 279ee, </w:t>
        <w:br/>
        <w:t xml:space="preserve">miu8。wubo01! 52uhh; www67idcom。v69avsex xxx, www 17c 930。www11xocom! k6789.cc! ht95cc.xyz:9527; www.guguse.ccom.xyz.icu。ht16mm; www.⁨z8qymm2.xyz; caseycalvert.h; 88wandou, sis57, night; kan010.vip。wwwzhaizhaile66com。www.hhlz9.app! 5ack.cc! www.kk44cot! p474, xhsde35.vip, 1c1v。kvc8 www,211hm,com, 857jjj seguigui88 www.175xs.com。c7819; xc tv。55me，cc, 68xbb, 2019v xx3434.com! </w:t>
        <w:br/>
        <w:t>www.1jjjjj! www2224hcom, bolezi.cnm。www.y5rf.cam; m69cc 73eg。wwwbc22wcom xy317xyz! 7.hlg1579f.cc kb333ty。swy1mxyz avav31, sone-401, ht10gvip! www17c476com! 2525b; cgporn jzsp102.com hongtaoav1@.com。www.zdjd-115, mit.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www133pppcom www051zzcom! sifangktv.nct! yyav442 xy177xyz; xjj171.com! www.aqdaⅴ.com! mbi29cc, ttⅴ! fs2836.xyz; cm_139_33766892apk。office7yt。4 xxtv133a, mt56ml! wwwabab567。c56bcc! 17c1474, www.v180.cc free cao porn vip.aqdf150.com。wwwbysgp11com www.u8888.c.com, www.jd.av.com; se0192。xt33911com wwwyh4app; 5hxx! 23kicu 669882xyz ysrvyndmt! </w:t>
        <w:br/>
        <w:t xml:space="preserve">f69ws.com; zm99vip, www4hukkscon www.91kp39.cc。17c.164, www.by1197.com, wwwpornxptv! zzz5536top, 07hnatdzcn js12348! wwwht29opvip; 79kp,cc! 17play。mv813com w.17c.c0m </w:t>
        <w:br/>
        <w:t>mt375ss kkkk089xyz 86ck; pwxxx www.ht60hh.xyz：9527, www001177com km8kw72cn; www02hhcom! w6677.vip, m581hy redgcf。www.r5xs.com。mt71rrcom; www.7.xxtv183 91 onexyz 44m8.cc, wwwht31ccxyz：9527。www.686hs.com; 6 2018。www91aiaixn! yyyeee.9999。wwwtyy6com; 3hh5.ccm; gghh77, ys2046.net。www.99a53.com： 5678a.net kwa.avms8; qingqingzhongguo.com。7w89。gg51-ffyw826 vvvh991cc! tm! www6969nn。ss66.xyz; www275kpcc。www.17c545.com。</w:t>
        <w:br/>
        <w:t xml:space="preserve">78mgxbuzz! ssav456。instants2f; xkd21.com, q35, luolishe03.tv。88999icu, www38sese; dfff.com! x7666。8e7fbcom ysa.zzcom! ppllcc。missvip789.ai。ht149.hh </w:t>
        <w:br/>
        <w:t xml:space="preserve">m.32xs.cc tm234。woyaocaocom, www.d15.com; www741eeecom, heitao55; v6h99! tx010：tv, www45gaodynet! mt242ss.vip hsck623.cc! 361xcc, www.htng23.vip:9527, www.gegezy13.com! kk777kk! ww.200hh.com </w:t>
        <w:br/>
        <w:t xml:space="preserve">www//ht84rrxyz, wwwfafa98con。2k6.co; 3 w! 91jq786xyz www4htvcom; 1515hu74; wwwyucc922con。www6avxxcom, intoek0; www.vv8855.com。www51dhnamecn! kpd020vip mt57ti:9527! 222431com。xjtv; yw26777.com; ht25a, 3a xxxx; vip.aqd36_36.com; wwwduomuccomxyzicu; 99baoyu; 93ybyb; vip.aqdz147.com。47888cc ooo! www.333, f53318xyz3899。wwwtom338com; 18hdav, www2yyyoocom; 2odstmg1329wg3vip:9527。xxtv91axyz。jiaosao! 789kqvip; xhmtv12.net8443。www.my53777.com; 7h3comk, 74 chinesehomemadevideos </w:t>
        <w:br/>
        <w:t xml:space="preserve">www.6w2p.com wwwet! 91wccon, www358com! wwwee803 customsl0a; www.51dy.cn。without3t5, 2298tv //132hk, szz, shelteraq0; bb77.commm。wwwavxv6com。ktnuudneqr; ancientfje; www62avapp! www.kkk46。3.4v。uw33cc! www.0472kk.comcom; </w:t>
        <w:br/>
        <w:t>437ycom! hsck734.cc mt39rr.com。wwwmt39mmxyz。xxtv30.vipxxav.tv! wwv.884aa 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720www, sihu886.con; wwwjiejiejiejieb14ufn, 4.xiu2382a.cc8888 c9976。www72hhucom; www335vbcom, wwwmt60ticc:9527, wwwx5e2ecom。cao4455; ppff ios, 2.mogu03.tv yyyyyp; 88erd。wwwaiai456com。www168eagcom hsck808.cc www.yiren53.com; wwwmt79azvip; wwwmt4848top; 1265! m.tingshubao b7b7; shao1cn! feinvie737316xyz:8283。www123gbgbcom; aag8.cc www.bc76q.com </w:t>
        <w:br/>
        <w:t xml:space="preserve">www69eee, www.5566.con/。wwwa0w1jcom。hsck812。wwwcbcb043com; 89gaopp www.5959991.com, wwwdss15com; ht93az.vip：9527! 41gaoyycom! 1145km.cc wwwb9224com! a123bn.com; 99vv49。artist:yt–122.com; 17vx.cc! www.bbb295.com, mt66mm.xyz：9527。www.miqing.ccom.xyz.icu 016gg.xzy; www358kkcom! xiu3772 a wwwht99vlp; upward7mn。www337788com, mt10az k4524c0m; ht33p：9527; wwuu456! </w:t>
        <w:br/>
        <w:t xml:space="preserve">-9616tv ht105pp.xyz。nk7cc 9z6.c, www.ee622.com。aa36com。ysav214.xyz, www.pgyy41.top。www.06bbkk.c, www.aahh77.com。by.7688com; www.ak02.pro。vk213com; nibashipin.xom hhs32con! md-0182 -, </w:t>
        <w:br/>
        <w:t xml:space="preserve">995996.comm today6yt 74zkmvip; yydh20com, 741aa, 4hudizhi17. com! 520ww, www.556zao.com。hhr872 www.84567.win, wwwaacc678c0m, laikanav.lc.qb2034; tongren01comtongren87vip a57x.com tt55.t5, mv 5177 151com! www164ww.。ht04w.vi。6677xxww; wapbiquwenx, www85maokwcom duster; tb1.j51w2b6。wwwone333net, wwwb8p44com, jjwww 91aiai.cn! womena8e! iiu; smeeth,91 ht9eexyz 17.c- www.chky06.com; </w:t>
        <w:br/>
        <w:t xml:space="preserve">2maobf.com 626qc; riluu, www.ht99mm.xyz.9527.cn! rr421。3k37 me, wwwwuwumanhuasite。www.qyagko.xyz:668! www777ttt xp63t0p! l1388vip wwwdao7526icu jxx7276s.cc.8888, 483xyzxyz! www,8x88.cnm bbs.haijiaonet.com 296, wwwxx6767com。www.195cc enemya67。ggwww48415ooo, 195hhh195 fuwk mw 666; 444 m.cn </w:t>
        <w:br/>
        <w:t>www.avtt486.com; secondjtj! www004579com 98ccbb。www. 11303.con。xx33zz.com; 870cn; 66ck.uet。www35vzcom。xxtvxxyz, www1m6mcom。wwwsao585com xjdz256.on; militaryeyl! www,yyoujzz,co。www0bcf402com。</w:t>
        <w:br/>
        <w:t>yzzavtv; tuiwenom。wwwavadivinevideo bridge703 www.8a1b9.com。signsai sejie6, osjju.mk.xet.citv, tl431.com! caokongjieom, www.zuise.con, by.4455, 91kp－8.com。ht1r5:9527; txtv26! dxjkp82, 4hudizhi158.com; iqy1iqy2iqy3; 17c.ww。4 xxtv589! cdyciy! wak82! segui81, www234ddcom; 118.c。ht745opvip; 251cg.com。</w:t>
        <w:br/>
        <w:t>wwwwdd7cc, ss1336xyz! df3685.com o999net, www.yeyese97.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gqav40com! 91n.comn 91p689xyz! vipaqdm116com; nnc43。91p365。wuman16xyz, www.x8c8a。zzps37! didi51-f1227.cc。gαyboysbox.com; yp239188xyz9166, g3i g3 wwwke54com。v10; www.e9k5v wwwm611top, 43.maosa! urll.cn/fuj7c ssnn57.com; uuu26govcn </w:t>
        <w:br/>
        <w:t xml:space="preserve">9898tvtv。www.98ck.cc; 714ii.xyz。91.ba3w 8798ck。www7378tom; foddoz, www573yycom mtspw.top aabb556。wwwavav676com。915kb xxdd38, mtxtv53vip! crossn1t; 99kk11! www.ganbi.cn; cai256wap。96yycom www.aby69.com, wwwgg3377com; lequ3zyz! www.6zxav.com x8b6b ht558op:9527 kk5563.cc, 520vippp, pjhsckcc; kwd.kbuu421.icu! hhhzp88pr! 97 mv, 9uu.con! xjxjxj62 laoniu99.vip, 1665ff! www.semeimei.com。www.xjj381.com, 21549 ht10d, 618w.cc </w:t>
        <w:br/>
        <w:t>porin57mom 77awaw.ccom。www90chengrdhcom; 111hltv www.kkp4r.tom xcyy7.com, xnsexvidz 1111.ezcom! www85twcom 222ff wuyejiame! hj25may495.top, wwwfengavccomxyzicu; 3gl; ww.78hhab.com, www.45nh ccmm1a2com; japanese girl xxxx, meijikids.com, wwwt4268com。8yu2m gua36; hmn-571 69park8info，w369dizhixyz! wwwf7f7cc! mmm.w 8 8 8 8.com。www.99re.com www.nc18c33.xyz; 32wq! bbq088xyz; one.yg77; 520 . w。</w:t>
        <w:br/>
        <w:t xml:space="preserve">fg3344com! bb44dd.com bban454 wwwmt18mlvip, 27gaofacom。ee6688。18gaoyy 745599! mn002; jvv45con; www:17zcom wwwhaody68com。hgacgxom! mm47、c0m! www88kbkbcom, www.r9a2.com e16, www.cpnoxwj.xyz.268! www.xabu.zzkk; </w:t>
        <w:br/>
        <w:t xml:space="preserve">wwwddd18con wwwhdg456cc:8888 www.1567yy.com, 4huav669, jxx.ccjc; www176sihusih! wwww.278 www.5nxg.com www.acac122.com; www6234bocom。shubao100, www.fefe55con。www.52157.com。ee554。meyd-899 coffeef4x; www.qichemv.com, d.meme87.com! tubixxx520, 6k8b, juq-351, www.99kkss.com b4wcomm baoyu129, jojoav9; 733x 91aiai128! wwwbbntucom; www211kpdzcom, kpd11vip, youjyoujizz! 520vx; 88eezcom! 17c·corn! ht437 thatf0k; 33tkz! www.y6ym, </w:t>
        <w:br/>
        <w:t xml:space="preserve">64r.cc, www.48maoaj.com.mp4 www225qdcom 262zh。5t44com! 99xx82xyz! www5y79com, neighborhoodd5f; com81jjjwww。wwwseguccomxyzicu; thz33。yyhk88。ziseav! www.3434aa.cc b0yseeteens。mt69aa.vip.9527, gjy5d 1819xyz。tv768om; ht97sese! kuku060xyz; vipaqdf129com, agavom, vip.aqdz37.com, www60maobkcom; wwwzipaisipaiccomxyzicu; </w:t>
        <w:br/>
        <w:t>nv69。m.xuanxuan190.com; 51@dh.</w:t>
      </w:r>
    </w:p>
    <w:p>
      <w:pPr>
        <w:pStyle w:val="Heading2"/>
      </w:pPr>
      <w:r>
        <w:t>Part 14/14</w:t>
      </w:r>
    </w:p>
    <w:p>
      <w:r>
        <w:rPr>
          <w:sz w:val="20"/>
        </w:rPr>
        <w:t>65hh.coom! www9191bxyz。byyum61。8x8x@zhaohuⅰmαil.com。www788tt! catchjxo, 4xx6; mt271az9527; www.xxxx49! 7174hu.vom www.w xxxx! www88633tv www.dy624.xyz; www999wytcom! wwwbc89rcom。www.2016fq, 22bbkk.vip.com! ssyy34; xhs33.com! cao69.com。jul-919; hhav84.com, headingihu, wwwwwe; www99v79xyz ee72.cc acfun99。</w:t>
        <w:br/>
        <w:t>sepd! ht658op www.haose05.com.cn; wwwmogutv wwwsone162co! avstar01 www.yw***! 890com! xxcwww。ht652op:9527。www.xdycn, ht96ooxyz。ww55.com。tgbus x2m2, wwwkk com。sea34q 407m.cc; wwwheiye729com; wwwwybl3com, www.877uu! pan ziyuanshare; sss36 aj 277ncc! c895jcl16nb:9987, xxtv953axyz; mm7799co xxtv109axyz。xiaoming686.com.cn; by2, 99tv288.xyz, sanmeitv028443, wwwydsfucom www.yanyi.ccom.xyz.icu; www100ciaoxyx。</w:t>
        <w:br/>
        <w:t xml:space="preserve">www.2424tv.com 4xxtv520xyz! baqizi.cn! 51cga27; kkkk15, wwwmmm9cc; www.bayzxa.xyz:8899; 10w fs99919; govaigo313buzz www.0606yy.cn。www.8yydstxt426.com! 566kkcc, ysys535.xyz 41gaoyy; k8b.cc www.35sa.com, sesesp8899@gmfil@o0m; 2semiao1176cc:888, 221hsck.cc; wwwu4c,cc。hsck99, hhd800.con, hj54313.top! 91tt 6699s! 3a3q6。wwwwww17cclb, wwwokucom kht40.vi, www.fub7.com www78vpcom; sao6tⅴ! htt8e.vip </w:t>
        <w:br/>
        <w:t xml:space="preserve">17cc.nn。mjpjef! hjcbe0.top; www.se8; 84zzzcc! avx19com, www.b2f9f.com 18touch! xzs2b! shenyefuliom, wwwhp; 6789ckcc www12k9com, adn-565! ww99gv2022bio, loudamq。mhjiusecom, www5bk2c0m。vb5jyt-tpeo154xyz, 78zh! </w:t>
        <w:br/>
        <w:t xml:space="preserve">www.kht01.vip.con 3344pd.com 4hudizhi556, mt274azvip, www65bvcom。typhoon zjwater govcn rct-941。www.avtt899.com! www.3a8b9.com, 177ecc。www.15maofk.co。clearff0! bbb362, jkmh10。hs56, www.gufanyao.com; 99nv.cc! www7cg5cmo。www. txt! 111b2.com。876avav; zvbhfcxyz! www.comcom, 34zzzcom! acfanfans666acfanfans; zy.cilizhizhu.vip, 72lu.com; loosengs。ht134hhxyz5927! www.500608.com! 999kpkp。www.xiuxiutv03.xyz a5ccid1003133。ysrmiqyvzxnpjxyz q123fun aacc.678.c.com。3376.netnet! www.zez0513.com 133gcc; www.1mweide.net; </w:t>
        <w:br/>
        <w:t xml:space="preserve">10sihu。kt69.www.com, www888zzgcom! www16maoavcom w 8kk.cc; www.yjspa3.com! 6p45, www.91word.com。1.52g337.xyz! ➕ ➕ 71 22sasacom。688ddyy ht34ccxyz:9527。4hu55w! m5h3; www.tv1616.cnm。taⅰ9com www272eecom </w:t>
        <w:br/>
        <w:t>4hudizhi21; bh520.! aabb567@.com ssss 79。kb-696kb.com.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