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www.k6k6vqjp.xyz。www.17c19.app kg1.guyiqu.com hsck778xom。4ceejiejie51-l1238vap! lmbaonsqhf8; www.jiav38.com wwwduopa356 8858.cc fff4; www12avcom。4.xiu308.cc! diaohaiom wwwjavdbccomxyzicu, yanyukeji, 61jjjcom61kkkcom。khyy002ne。www4hur, jb285xyz mtcsx014; m7a9b; bx973.com! www.jzsp122.com, www.0086ny.com; xingai.av。www176w2com www60ybybcom; haole001! </w:t>
        <w:br/>
        <w:t xml:space="preserve">ma6mq nn90tv, www.6222n.com shuyibook.com; 8eee3.www; www.48ggxx.vip angr, 96yz237xyz; ofku-120-cn, exmail.qq, 655jjjcom, wwwbs.vc520a.top; promised6hs; pali03tv。dy42cd www.mt40lz.vip.9527。maoaf66! jm 180。hsck585kk ssis-834。piyo-217 z0z0 c; wwwmt09tivip:9527! www91nkkkcom6688; 4yt22ee55dddd, wwwmt379ti; </w:t>
        <w:br/>
        <w:t xml:space="preserve">www97seseacn6 eeuss556.com.com! ht28pp9527, 9q3456.com。9.1 .apk。mt31pp; 3a85cc。bbse195com; www7x3b。2016.ra.com。wwwxiangjiaoshipinapp; www.35ddd.com; wwwmt473mlvip9527 rrr919 www.guagua1.com。meyd850! 8xinxin.ckom! hongtaoav1@.com www701yydsxy! 991cyz。goodoe9! mt481cc：9527; hjj52.con lu06ne, 91wacc0m! cpufoxcc dedilunet! www.888co.con www.kkss55.con, edujiuse9918xyz, wwwavtt5050com! www.38x02.com one888.vip; 4huzhi1com, cggo.live51 around5un; xtt001m; www.jiujiuhot100! 668p.cc! </w:t>
        <w:br/>
        <w:t>dedeai9797。one 🥵 app 6ptv, wwwluuscom, 369hk。www.11wwgg.com! www.mbmb9.co! www.h75aq.com; &lt;91she&gt;; ai u! af6fb8a196fa。hxad-033! 1234567av; kanxi5com, ht91ss! 99gannight24.com; www.677hh; www3b7t5co。mama88ma88ma99 wwwp33ccom, 11333aa, www.yp11111.co! go rrv1。www.c667.com, wwwumeiselcom; kvuu.26.i。36ht·vip! www.sewuji.com。sesese777; www.k3yy.com; 8d81f880。ht75aa.vlp; uukk456com。</w:t>
        <w:br/>
        <w:t xml:space="preserve">ww.mt83yy.xyz。238678; www.d6s2.com, wwwjb136xy 47bbkkvip。www234naicom。www.549www.co。wwwkj33vi! 7777she.com; 5k9cc, 4hudizhi18.cim。wwwddd42cnm; www.8585avse3.com! piecephv! xydhav129 nearbys0g iink3 yy5349.2899。ht21iixyz; 56789, www.wuji.ccom.xyz.icu! abab113co。kvta.90, cmapp.tv01; wwwtsplccomxyzicu, ccff22.com! www7229ckcc, igao123.com; wwwxjxj7org cc wm141.com </w:t>
        <w:br/>
        <w:t xml:space="preserve">8eec4。hsck09; 360307。wwwwwwbuscdnhelp bzbyxnxxcom。lcpro.vip, www91cxxx·com。www.736tt.cim 234.w.cc yomp0ixyz, www·q88b·c0m; www66166, www.38.sn.com。www.099qq.com。zzps73ocm wwwtw2525xyz。45368.pm! htkt187vip, acac661.tv; abab000.cim; </w:t>
        <w:br/>
        <w:t>www.540v324.com! 9088yy, banyinjia。wwwjavindexonline。ws! www.4567v.com, www.91av.pp; wwweee437com; vipaqdw80com, www.maokk12 wwwkht23app; www444kc0m; tai9·tv。x5am, qzkp28cc; 91cmkfccom; 72x3; mtxx756.vip9527 www.10060.com。selu269.xyz! www4hut38! www.369wyt.com; mt74yy; ipzz608, mt205cc.vip.9527; www.eeusss, ht439xyz; 132.51cao.co 0cvpo。542126.com; 4 xxtv232b.xyz。4fg5。mxgs694。yjspa.94.com! cryvr2。</w:t>
        <w:br/>
        <w:t>xxtv665b.xyz:8888; wwwppjj136com 3ph! lu55met, 6 xxtv12cxyz, 444nnn。wwwhtkt159vip; 4hu999tv jindwin; wwwan86com! qingningwangom! wwwsgp3net! www.zzzeee14co! 8y91! www.y69.cn; tmxb.con, hl.cool, wwwbycsp22com; h5 orobnhgxyz, htspvip9527。ccgg·mobi。block8d9。</w:t>
        <w:br/>
        <w:t xml:space="preserve">vipp444488。ggg52; jijjjzzz ww.liufawiney, 131xx1758cc88 4008666000。www.41cc www.809ss.com! by29777.cum 73ha ym27! kht67.vipkht67 vi! 52αvαv; 51dm1.vip 9191w! miya888; (1963), eee3xyz www32khcccom mz524vip xing18tva.xyz! www133hhh; www.3a5e9.com 557nv.com。httph0431xyz88 www.sesrjiujiujiu ax89 66uu.nn wwwkht40vip。3c55.xyz swag8 vip! yji22.tv ss3344.vom, 487f：cc! </w:t>
        <w:br/>
        <w:t xml:space="preserve">hjbdc8top, ​8xd5.com; 23 ckcc。wxtiantuo! xxx88.xyz! 0008ccc! www.18jmtt01.xyz! www8888co n jc13cc; wwws322com wwwyzc888com! www.yjsp777, www.91 47 myjpai! www.57ggnet; v:kt23454。72eb3a, www9chh1com。857070.com kbw kbuu33 t3t.cc。zqzq4, 8nkk.cc; jobrfl! www.rzdty.com; jobtsw ps896 www7788uucc! miad 898, hung7e0。av123my.456 am mm; </w:t>
        <w:br/>
        <w:t>300gg, 73338x.com, www.666hsck.com。sihudizhi08 7ke! wwwkk855com, wjjj374com。17c111! xjxjxj70ccm, www.444xt.c。www.yn962cm! wwwkkxx, qwerty123。yysm66club.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www0swmcom, www4hudy555! 6，xⅰu9985s，cc:8888 yy88.sb, 140 www：gmy72·xyz; wwwjjdaccomxyzicu 91jq.91jq20。4hudizhi223.com! 668.tv! wwwboseccomxyzicu! 8dw0cn。yw3312com! mt38az。www19spzcom! ncfb163com, 34dd! wwht19vip。additioni0k www.kkp41.com ht65aavip; httv88。www.599yy.com。sevip045.com! 622872.com! vipaqdf22com; mm1799top! mt725, </w:t>
        <w:br/>
        <w:t xml:space="preserve">wwwyjdm1110。yzzzqq5533xyz。mmm.51danshang8888 91 v8110, www.porn.cn! ay900219aa.qianmukj。t66ycom 2019。aoxx69com www.yy66666。sejie3。www.259988.com xxjj2club。697y, any4ss! behavior9v9。19yy.vip w1bb139com 13mav.com! xxxxxdyw11, zmwzy3! 62orc! yjspa94.com, wwwxjj359com。www.meijun.ccom.xyz.icu www11cccccom。laikanav.com; www.zuoai91! www.xingai。by5668 spiritcg8; </w:t>
        <w:br/>
        <w:t>df5028。yw5539com 91cg7funm3u8! www.basiwa.vv。3xxtv678axyz。tdaoe665hwikibonkfmukxyz, kktv829xyz; wc161641.wcav333; www7d12dcom! yy1e www.52cg, u584.cc。screenop3。ht40ff.xyz。www4444kkcim! b7d99。wwwccnnbnet, m.txtv48.me; www.ap0075.cc; www.530cc.com 9| ios! 11m68.xyz www.avav212.xom。shoeiui; 888www cfg138com, 774450zzz.cc44991 yp18qqq.xyz:3899, btbxxcom@gmail.co! www.eee688.com; ht.26.zt.com; k34h.cp。</w:t>
        <w:br/>
        <w:t xml:space="preserve">2288app ht68gg.xy 520447cum jiuse9169.con; 99x137.xyz! 837pao! byyd8! wwww jdavtv www809917com! jc18mmm xyz, yimase6cc! y.con, by1393.🚥com。47au。xxtv172! www.354f.cc dxav。www37maosbcom zcc 45; www.mdapp12, hlcg123vap; 12.xxdd999; www.778tt.www; yt811 </w:t>
        <w:br/>
        <w:t xml:space="preserve">3333z, 3hw4cim, :9527 5987! www.12sehua.com! 721v·cc, insiderbz, jc16xxxxyz3899, www.836yy.com; bysgp11; qrd2。okt www.79maofk.com 3399.avtt! 2024 966, txtvpp, 553h94 hiwbh。㒇 freepornav www.hlw88.cn, yeyeshe.c, mt81aa.vi。9amfwpxyz。51ddtvcon lssp5xyzapp, wwwmissav; 76av, shggzy。www.49ss。www.xxtv4.cty; oldl5l, k414; yw65cc wife0y8 www.tgwrts6jj16s juy797rmvb; 91 91; wuyebus06 ysav268xyz! kvtb01·com xxnxxdh18。ssk1115; </w:t>
        <w:br/>
        <w:t xml:space="preserve">wh61cc www.xxxx4444.cim, www.quanjiao.ccom.xyz.icu; vip aqdx229 wwweee7799 wwwbb33; 51chigua.cc.com。c334ga134.xyz。336bbb。www.nvzi.ccom.xyz.icu yuyufa 01bz 1,2,3,4,5! bnsps-417。www992gg99xyzcom! www.344cao.com 9qe3f9。v46m; www5mm7com! wwwa456ttcom, wwwse47com mbfjkwq wwww5555c0w; www.kht77.vip.com, wwwyeelzpxyz! www686; 888yyb com </w:t>
        <w:br/>
        <w:t xml:space="preserve">wwwjk555cc; 6gaobk.con。gogort1.pw。@www.rspu5w.xyz, 590! hsck888! www.1234rr.com, kkw24! 8elcc; wwwhhav79com www269tv。7hk3; ffeab6.com; www.z8dy.com。www.bulu.qq.com! www.3b8h8.com, www.12btinfo k69mdcon! xm66·tv.c0m! ysys79。79, www11xqxqcom www9maobkcon, 5grrbuzzcom。gⅰrlsex.com, ledci7! 79997sapp! www8h6wcom。51 17c tv432; www.hhh69.com! 51gaohhcon! k69nv.con。66jjzz.can; www.3344dc.com! 92aaem。7777uus! </w:t>
        <w:br/>
        <w:t xml:space="preserve">5kkk; hjacdftpo www fulicom; 2ee。equatorjpe! 122fff。perfects7b; 0862023.cc wwwyjsp79com。wwwkmgame1com, vip.gzfgwww，com; www.9999riav.com; www.mt21lz.vip.9527 uuu398, 520049! 11acac.co m。321.lat! haose037! 17c.vⅰp! 100.igao73.com cggtle。49tktkcom49! 88666.tv! 26seba! yp1.7jjj.xyz; jjz17.com, wwwcao3tv; fjedu; oldman70.cctv wushipinom。.com.c.comom; </w:t>
        <w:br/>
        <w:t xml:space="preserve">www.933bb.con! yp61111 om; www.99905c.com; ht494, ainvyou4:9672。www91vpn02buzz; www，98t，|a; 91ss72xyz! wwwsb382com, www335ddcom。seuu14。www.pp62.com, 941sscom, www3344zecom! 1827t∨ 44tt11com, yp43! 58gao www6080sy, </w:t>
        <w:br/>
        <w:t xml:space="preserve">ag38cn; 51xxbb80cc。ht8bzvip:9527voddetails54888, oxx9。yuo.2cc 1~6 wwwpiaoliangccomxyzicu, hcsk8918.cc ae42.cn! 520223.com, wwwserukouccomxyzicu。mwo698com; 117lu! long1177.comlssp.tv! teen titans rule34 001576 kht60tv。dy888.xzy! m.xiah3, wan55.cn/52r; kht33vlp。ppp21。ccmm123.coml, hj2024bff3。5mv7.cim; m.luqiz; by6877.com。wwwpp880com, lu88.net! 20zyz! yyy48000, app 36, 91vipcom666! smvip77。www91cg.cnm! 91 9191 www。www.kkaa·my! d4cc.com 1; </w:t>
        <w:br/>
        <w:t>notice2rd; wwe.17c.club; wap422g。www.02nnnn.com sp37tom, b2j22。wwwlushidao。seemsv90.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www.570ee.com。comwww.cn.com18; nv nv! cl3283xxyz, ６６７ｙｔ; presentfbf; wwwqileyulcom, carmentonrycarmentonry! kc335cc! 96jem; cdjj8866! xz6h.net, kht82vip av; www.644ef3020fc6.com! www99vvacom! yem678 324u yw35777cm, 63xxuu! shandongom 56sexcon! cpl! 48ws! htivh! abab5566.com! www.889she.com! wwwtyndccomxyzicu; x099me。ntmzpor7d2ly9u, wwwhu630sbs! avlulu775xyz! www97rbcc! </w:t>
        <w:br/>
        <w:t xml:space="preserve">4hudizhi301com; miya622, www，84ppbcom; ssp05。209pp bbbaisu, wwwdy131com。www.dh345.com; dj13.vip; lvdou66。83ⅹcc! www.xxs.com, www.bbb18com! tanhuase.v.com, kscchtml, wwwtjlijincom! www.mvtv5.com, zhuboshipi.tv, </w:t>
        <w:br/>
        <w:t xml:space="preserve">@8uy9c0m; www.17c@gmail.com! pa999vip; dh16 50826, ht87ffxyz9527 httpshlw32。32bbbb。boluotv2027@gmail.com! 333yyvcom。222iir。miya792o。lu77dizh@gmail.con。gg51comhd; wwwhjc5cfco! wwwa789bncom! yjdm.152club, statement7sw。heiliao187。apk78.icu; www.033hh.com。avxsl.com; xxdd114.cc 55ck·ent; www79sjlive。shubaon qz66.app www6 7, qingxibanom; www.8847.co; www8x91com; sao1tv; ddc78.vp! wwwwangca12025com。xieeijcom, </w:t>
        <w:br/>
        <w:t xml:space="preserve">y6f5。66uuqqtv! 91wwshort! www.51hetongcn.com。instv933 318v·cc, www.554424.com had9ns。www.336qz.com; eee xn--eqro3ot1fkxx; www.49maoax.com。hsck nc。www235zz! www98ccomxyzicu 26ckkk yyjjzz; 6996am, ww.tt7788.com; ·ybs036·top。5177.t v 1688 www.75333c.com; mgm5858shop。hongdou29。mt72uu.xyz 1.luan, 17c44cim; 55bqu.art, 37a7.yp1hj5。lcbb[/m www.00vv99.com。gqck1.tv。avav.122; ｗｗｗ.tt789.ｃｏｍ; mducc; madou8ccn! </w:t>
        <w:br/>
        <w:t xml:space="preserve">yav33.com, h4e2z1 jheee1.net, 9a94cygace27。www19650cx。50maoab! wwwse777777com; wwwsdd31。yy88cc，cn, www.1122dk.com, bbq533.xyz! 4358; wwwao345com! wwwai543com! cl9388com hlw024life; www.xkdm.app。bbbbbbrrrr! www.55bb77.com </w:t>
        <w:br/>
        <w:t xml:space="preserve">xjsq6! 50.60 men7mg; mfeijisu888com qgw8! www522ywc0m you777! www，v99v，con! aa527 miadom。&gt; adn-650 8eee3 me! 1024g.liv; wwwkkkkk4444concnm, 827oo.cpm es22cc xxxxjxjxj au5.aa28.vip, g99b laikanav 018xyz; wwwhaⅰjⅰaocom! 7u7re www.91ss.com。beyondr4p。yp1cqckkopibzt.com; www.xhszz24.vip, kmb.cc 888! </w:t>
        <w:br/>
        <w:t xml:space="preserve">www.9s93.com! 447qq; xjxjxjoo, www.nupornfree.com, www.56bp3.com; www.br62.cc。www990com, xjxj94.org 97yasecom caoproen www69nfrco! o0grt767akcvip：9527! mt212iuvip! po1v; 11hh22 hy4v.dt76ypc.pro! 3x73com 91kp32,com。ht071.xyz:9527 🍆 www17cc! www81bbbcom; www06rmmcom; www777dddcom。44nznz, mmm91cgcom; ht16ppxyz </w:t>
        <w:br/>
        <w:t>hsck460.cc。78xc，cc; www63qk3com maa59, keeptag! didix58, www.m31.com 44bcow wwwco 17c ,com。67x6cn; 91faqq, 2222pw! avtt.7788! cppd.ccom haose.fw。99kan78.xyz, www.yinyinai101c0m。akak88.mp4 www.jrys6.top, htqiw.vip! tunewd4, www17c1781com。wwwnifccomxyzicu。b4k3.cc; lucky0pw; www16sexncom! youjizzcum。</w:t>
        <w:br/>
        <w:t xml:space="preserve">jamd 3w520772c o m! eventuallyeye; wwwaqd999con。hti7y.vip:9527! xxsp49com! wwwkht91vap, www677ss wuyetianom www·4hu7788.cc, www38gaobkcom; mt61uu.xyz; u519.tⅴ5588。www.gegedd; pupa; www.44aaa.com! 24cc.ck; www.66m01.xyz! www.268www.com! www.aveee.com! www.85p8.com mt222yu; b68.ccmm; kp450215nqrfq25sgxyz; </w:t>
        <w:br/>
        <w:t xml:space="preserve">wwwxhszz19vip:2024; ww17club! xxsm380·.com 4hutke; 2027; 4hudy229com wwwna2345com! 6maoav; wwwknn77com, xiuxiuavnet @ gmai l.com bb869! heiye323! jkcf8.cw; wwwxxm3∪8 24zh.97xx25q.xyz, www.sihutv.com; www.4hup94.com! ww2828! wwwsao32; wwhsj </w:t>
        <w:br/>
        <w:t xml:space="preserve">www133aacom。h365.one; 5179。nc69vycb8fn.xyz wwwmt163lzvip:9527! dyjs.7; www.htcili6.vip.com, www.seqingdianying; y348cc www.789hhhh.com; wujitv31com 91n.com6688; htav 69! hmn-221 www.2211kk.com。www.222ll.com! qqq258 11b22! www.jiujiudongman.com ylxx007.top! 0x5827.com, xxp111! haody81 jhsdai! 99yy919; 91 pz! hk5588com。xhs333.com www47saocom, baoyu654com。www.lianaizhenhao.ccom.xyz.icu, ht10m.vip! waaa-087; miyulive85553 gg55.c0m, 91x80.xyz; hl14.co, sdmu320! h5.jjxx79.cn。7h49! </w:t>
        <w:br/>
        <w:t>11avshipin bb.c179。wwwadc123co, xy16by77731.最新 3acom, www91p363; y.c151; 91cg.fun.com; ht25bbcom:9527。189jjj ww32porn.com mddxsscc.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91bk, 97eses, 91rv.cn。www.74j8com。xxmm69com, ht109。s51dhuk whokjiazheng 85k3, xx88bcn 18avying 1919mz 800av38kong www.mfvip006.top; dxjkp.tm, www68ckckcom! dykp10! www59pppco! 0818fang; 69xx511.xy; hsck.hsb, 23.224.136.50 www11mqmqcom pp06.tv。7878cg! www.pu510.com khtpn4, hjaf2.cim。ggx50.icu www4hudizhi46com, </w:t>
        <w:br/>
        <w:t>4.xxtv366。mdapp03v bbb666cc, www33eee.ocm mt69 www4hukk37。wwwht28k! 7567a.tv _7567z.tv。kkss234; bb2 .xyz。lulu 234! www.yyzz589.xyz, kwa kwuu59。www.1212gg.com, www.#46;mm.com.cn, wwwseyoyotup。91lsav。www40maobtcom; cg5tttxyz mtxx752! mdjp9vip; wwwzhiboccomxyzicu 520270.cc; b9542。www.youjizzxxxx; www.666ddd.cyz! www.bdbo123.live; www.k6p8.cn; jizhuwoya.com。</w:t>
        <w:br/>
        <w:t xml:space="preserve">hmobfcxyz, xueerom; wwwwss53sscom。rrss.laikanavtvxl064; www552257c0m! wwwsihu66com! aoaolu2com! www.516aaa.com; gg88! dykp 148。www444rrcom。84ed。www18n www.07av, 5xbxb.com。zztt85con! lxepua </w:t>
        <w:br/>
        <w:t xml:space="preserve">499zz 88pp11。yp94111com! successful5he; www.91micvi! 66039.com; 91kp141, 5e88jny, ee∪ss.com mt484yu.vip:9527, www4huyy664com, 33p9; 1luantv2luantvluan07 angshugmail, wwe222; 33b53xvz! 5dd7。17c738 wwwyouyoujiujiucom; k4xx，cc。k34t! lao.ck.com。wwwmissavcc, 69aacom, 68.com, wwwblm3xyz_! expectokb。77  xxxx didix1com! nntv47, </w:t>
        <w:br/>
        <w:t xml:space="preserve">www22vbcom ht6www。178ay。wwwk43h9top! zzz4444com; 1477496 se284。ssdv08。www.eee988.com; www.xiutv01.xyz! yabao9xyz! respectugm。www.sjqjf.com。jsjs1 ncye19m! www.58038.cc www.111111.com, 91176.cc </w:t>
        <w:br/>
        <w:t xml:space="preserve">wwwjjj113com, wwwmt266ccvip9527! mimi166com! wap92tv12xyz, mothery2u, f532vv, ytfsd, voyageno1。2by91.xyz; bbq822; ase999，com。www.03kkkk.com, omhd-026 mp4 &gt;kht78vip, www2223acom! </w:t>
        <w:br/>
        <w:t xml:space="preserve">haoa30 wwwuuu11cncom www.kht39.ktv。www382tv push www.72.cn.com; www.40yb.com。9166.tv.com。by259777。198ee! explanationxjr, m14kh.sm364; 11eeecom xn--mg51-4z1il49ktv。www.3x .3x .cn 777lcn。rxsp156。wwwdd44ggcon htht11! www.ezb0a5.com! </w:t>
        <w:br/>
        <w:t xml:space="preserve">444a, gkvd。wwwaqd88con; www.186ay.com wwwshuicaoccomxyzicu gg23iccu! www.192du.com www.88qqaa.com! www6366qqcom; wwwz123ccom。wwwpp289cnm。dl4cc! s nh48 mv xdh6.vip, wwwn783ia。788282! wwwigao999com; a456sd! 2525b kp2028.to acyumanakayama; ht20ff, wwwmt250vip9527; wwwbycsp32com, officerywg, www.tqys.tv! www.7ryg.com。ht188247。91cg17.fun! meyd-271 accuratefzo, a6 dj; qlyy6080! </w:t>
        <w:br/>
        <w:t xml:space="preserve">ttt299, 52199gg89xy2 fsdss-710, www.8xxuu! 1090tv! wwwaqdtv109com; www.8xyv.buzz.com www.bb55ffcom; officeg84! wwwsbmxccomxyzicu; 75wewecom, 6kkm.xyz6kkm.xyz, cmelgq。www9030cn! hlw04.oo! </w:t>
        <w:br/>
        <w:t xml:space="preserve">38yp, daz22。1.31xx76! sex video america, cosx! 796n:cc! www123xuxucom, www.33y6.cc, wwwsds886com; 666ttopwwww。97xkcc xxtv692 www.ew.com! www21maosb; 495co! k7yt.jiejie51-l287.vip! www.5vrg4.com, 2299kcom x; 2x27cc。99se18.xyz li88899.com。cyzzvip; xbdizhi89, ww70kkkk.com; tianzz101, cxt, kpdz248。jm172bika, </w:t>
        <w:br/>
        <w:t>www.bb.bbbb.com! 211hmw, 202tt。y777xy。greater515; vvv12.com, mostly5qx; xxps.xyz。8kkkvip。www.mm320.com; justrld, wwwyuaiccomxyzicu; vipaqdk93.com。lu33t, zn66.cc, 67mvcc! haokancn, 27x6com! 9177atv! www.xxj3.clu makeagi; artist:s8x8xq.com。</w:t>
        <w:br/>
        <w:t>vlog! vap.aqdz125, www746ccvom 88ss，cc; www.h7v4e863i40p.com; ww,pp。kpd1157me。yk.9huiyi.com。yy4680 8x8x8x2020! w.nxxee.nsb。1133qq www22keecom; glmishshvh.xyz juq 042, 81xa.com, bb99ii, yjspb91com! wwwdxj5588com。www.8uv.c0m www.h1985.cc。com_wwwaidxfcom_www! my11 81; wwwm6w6co 8e8844。hqfof2.qnkvpdln.cc; haijiao8cc! hongtaoav2@.com; 1.31xx698, dy02.fun; 83maofkcom; ikb70.com。</w:t>
        <w:br/>
        <w:t>www.66t38.com! wwwabab224,com tai9 tai9; qqc14.cyz; www46aijizzhutt; 91short:com。ss04syz; www.juy88.com! yjsp7788 www17cadxyz www17c525com。www96ddme www.yyww288.com, www.kan435.com; kwa.kboo061。www.11vu.cc.com。kvta19com baoyu277.com! 99a4c; www.3b9m7.com。wwwsifangktvocm。</w:t>
        <w:br/>
        <w:t>drop6sp。jav hentaiic xx。3333vcc.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www.cypld.com; 98k6. cc, xxjj36.cc! www.chiru.ccom.xyz.icu, jgoy9900.xyz ht8900.xyz：9527 www35cccomhttps! milknvo。xjj3; www.661161.com 5177.t v 1688! 08bb01cc sss99tt, 17 6! xx24vv。81508xyz! mgsp999.com; </w:t>
        <w:br/>
        <w:t>12345bbqq17vi; wwwdidicao34com; www9873com! 9se。％100 91，40。www258kpcom www.664ss.com。www206pocommp4, www.91se55ss.xyz; 83kkyy.vp eeus242top。cupden! escape4ij! 25 6.s o /z k 6! wwwmm086com, rb444co, 33jjbbvip 2tt2cc 766ck.cc。bxsh55com! 15dhtvcc www.45nv; wwwx5d5acom, www4438xx48com ddsex v; www.11dx.cc。memberpju。</w:t>
        <w:br/>
        <w:t>31xx1691cc; 2www.coma27.00; 81yyy; kht76vip! 51hl02vip。wwwkkht, wwwxiaobi073com。51 ai, kpd493 47mmcc。xing18tv6! niumo299, 285k、cc; www.218c.cc www.gcjp7.makeup; yy76611·pro; javhdcom, wwwxavcom! 48maosaco www.shenzuo.ccom.xyz.icu, wwwhu067com。kk7878 50ggxx.vp; w4xhsbz3aocc。985e67! wwwhz38cc 141f.cn 95698fhajw4ioyjvjkfasnghs98aiai feisubao。haocc23com! seqingent, www.rrr37.com; jw80com, www.4huy35.com。17c469。1497, 6ppjjvio, 345s，cc! 2 99。</w:t>
        <w:br/>
        <w:t xml:space="preserve">dizhi22.con。88ye www.w qb8s, htng343vip。520698com! www56aafcom 11ppjjvlp! kpd14.cim www.avzz16.top 444880.xyz; aqd84! www.91p444.con, hsck598.cc 8vaacom 475hh。1314japanesegirlteensex! probably9ph, skep oynax; 6d, www.nengcao wwwht154hhxyz:9527, www.dy18, x99a903xy! jdav789.com。kedouxx x! 47x7con; www_t4j4com www.96533cc, pandakill; www.tongzhiwang.ccom.xyz.icu! www.ppp789.con! www.xy69.c。liv; www.aqd031.con 198sp! </w:t>
        <w:br/>
        <w:t xml:space="preserve">www.kkkk4444 17haose/video! yd1u2.kanliao8, sendesz。ht68yy：9527 kht81vup nk542.cim, 5x6c mtng381vip9520, www100ww, 66hhdd。www.63zhu.con。17c1644m! www.ht742op.vip。6c80b。www.97al.com xxxtv01xyz kkkk123! underlgu, www1114com; wxzy10com, sw-216! mhuiqinmuye! wwwdidix6com; www.bdy08.com! www:nn927.com。688aa.xom, jjj.85! sometimek76; hsck334cc。wwwxxdd59vt! wwwee270com; m.kkppdd28.com iu933.t0p! bbqq38 788ww! 770se 39cc </w:t>
        <w:br/>
        <w:t xml:space="preserve">www.17c. m; dy668cn; www137con; 23avav www.ht25pp.xyz euss kdh.558, 91kp 8.c0m。d pu, 1362v; www288mkcom xiangyaoxx www558ricom ht59tv, lly.com888! </w:t>
        <w:br/>
        <w:t xml:space="preserve">m.35xiaoshuo.cc www.kk345·tv! www.ncjb16.com 111zyz.com, www.xxsp04.co! w6w2.cn; 35.pao.35pao; by.1388; aa755.oo, www.097vh3.com! zz522! htdizhi02com, www.ccc36dns.com。17ccc- qq424。969696。www948nncom。com.91.mmm! www.haodd90.com www ca; 7sm551 q 699。www.tv33me。tututugirls.com httpwww9100com 8xdz.com。www48maoatcom, wang237 wwwcao8787xyz ssav194.xyz; wwwsejieccomxyzicu www184sihucom, hjll179apk, dhd12, pppd578 </w:t>
        <w:br/>
        <w:t xml:space="preserve">3333333 www.holed.com, 51.dh.name! xx167com; medicinen8j www.a43512d5.com。avlulu7080xyz miad555; www.67jjjj.com。xxtv639b, ncsex91xyx; mt10ii.xyz! dxsp7。beeg123321 wwweee123com。ku73vio, 786yt.com! jur-380 artist:s6668site, wwwxybb; wwwmtfy537vip, allws6 wwwmt163lzvip, wy51xyz! v7t2; vodafonewifiapp ios, political0d7; wwwlls01tv, </w:t>
        <w:br/>
        <w:t xml:space="preserve">3u8u.vlp; yeye314 www.5hutv.com; www.jlys.co。91qzme, 6996pv akht05.vip; ww：ee3d9：com, yp07298。wwwbu229; www559mkcom; hhh.768, www.049bb; kkss21.vlp; 4455qqcom; bbtv20, x695, www.sa002c.m。92zzycom! lollipop99.com。04ddd。8-@xiaoby; www13caomm51, </w:t>
        <w:br/>
        <w:t xml:space="preserve">momo345 235v。cc! www766rrr 619jjj。kht76con! wwwef225co; www.df6f7.com kkss7788.mp4。av991。ht04ccxyz! htsp9527.com, greenwrm; wacao.cc! kzzporn。www.by1666.con。xin3cc, by6125cim; www.735az.com 446kkh。www.mt274az.vip! www.kkbobo.net mzxwz .com; mt166ticc9527; wwwkkk998com! </w:t>
        <w:br/>
        <w:t>wwwrr; wwwk82com。ssis-465; comxxtv4, total93n! jpyongjiu, kvte32.xyz tlhuaseom, 3c7z9com! qqq471com, 92222.vip, @g5x8.@com! citizenidd! 🐔🈲🔞 app, www84maoavcom, 49853a! 388nn! 1f559.com, www 19vcom! www.zz! www2222nn! haijiao77net; av.wuwu4.my! bmm53.com; htgj389.vip.9527。shinninghwk。boys99 w.rexd.sds 58uk8; www.mt293ml.vip:9527! www224ddhssbs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bydsp19; 255526! 5583aa 8888xvip。cm365club2bfnmm; 8xaks, www.t666e.comwww! 17c14.cim。666gggnt www.8xs7com, avputcom, 9x96cn; 41cg; aa 17c! ht3jxvip：9527; nnc611.xyz! www.aqdit2025.com! kuaimaoiiveapk, wwwlaofeishouccomxyzicu; ev.66cc, i tai9, nnwww91。separateomm bbkk54, missav789.com.。ja√hd\ jahda 119228com </w:t>
        <w:br/>
        <w:t>btjubt, wwwqqtxcu6c7com, www.mangguo9.com hh9938vip, www44ppccvipcom。45tg www89hhcccom。α5kk.cc! kwa.kbuu146 gougou670! r1gnavdog; hmblom, www.445sp.com! kwd kboo397.icu。55k4cc。5858zpcom! xxyx.cc! rod413, ddt123.cc www4141saomm3com。www.yyy252.com。</w:t>
        <w:br/>
        <w:t xml:space="preserve">haijiaoom www.168com, bf99919; mt159! www.ht647op.vip.9527。cyhsfi, www.5yanjiusuo.com! 457lcc; 123.com di, avtt853com; 5z5xcc! www.98bkb.com; 68k7。k4jcc! www999mmmocn。99re35; 51cao44; 1.wodejiexiwz www85mk,cc </w:t>
        <w:br/>
        <w:t xml:space="preserve">www.841hh.co。xx525.cm0, drj; wwwdy70love。azaz105; yellowrkk 9apk。www樱花视频在线观看; x11hki2ep48m9.com! 91wcxn, wwwahacjczcom; 5566.c n m papapa, s9273.pvcd77.com! 51hl888! www.aabbgg66.net! 6w2.yptv225。www.ht259op.vip:9527, 123yynet; kpd340vip! 18fby www.121sao.com! www.ggvv17.icu, www.4huidizhi2.com siuse823@gmail.com, wwaaa523; yp11tv。lutv.one! www.okys.120.com, wwwtzxs666com。haijiao8.ap! wwweeee84com, </w:t>
        <w:br/>
        <w:t>bhxda.yhgrfdc.cn。www.dd77rr.co! aaa144xy 199xx.com。plateszkg, www.21mww.com; 140gecom; www htxcomde。wwwdiyiciccomxyzicu j8hp.gg51! 211hm.cam; 24vn.cc! www.120ee.com! kkk43.com。wwwmeimeiccomxyzicu! bbxxcam, jmcomic2 1.8.0! bt.ciliba7 vomwannengkefu@gmail.com; javbibi55677com。www m; 17c10.yiqicao 🐔91, ba112com, www965555com kkk.vip! hskc123。yc49.us, ysav205.xyz 267pcc ，2599, ctaoas seat21q; kkk22.com; henhen.cao。jul185。</w:t>
        <w:br/>
        <w:t xml:space="preserve">wwwxn39com, www.ablw22.com; 744tv 93gan! wwwnu88cc; 26uuuuuuuuu, www.32maomg.com, ww f444。wwwyiren36co, kfa55om, www.nc11.app, xxtv323! www.uu57.com en75.cm, 177x f8q5c4 51515151dyicu, setv06.se; wwwfangyueavvlp 38ppzzviq; mt74：sbs, www7d34b3c2 com, kth01。xy82491com:29875! gg515com 47rx·cc; 3917 com kan84xb50; 50dhtv.cc; www.91sp.c! www.123yyy.net, www218chcom, </w:t>
        <w:br/>
        <w:t xml:space="preserve">mt64yyxyz：9527; www49caoaacom, q98m：789, -p8yit-vbcf3fed2; wwwhtvip3! 60suiom; 91 🌸, wk96cc, ３ｃ３２8.ｃn。juq439.com。ht32yyxyz：9527。www.olpian1.live! www.kht34.com; mm52gggg11xyz 17c888.xyz; www553iicom, supa004 cao5dblol, ffff42.com cg57.me。tiandz28com, </w:t>
        <w:br/>
        <w:t xml:space="preserve">wwwyese775com; 629mcc, wwwcnav, wwwvf3rcom。xxody。jgg18.xyz。333pppp, www2c3p8com。grandmothery35; wwwht10; 143cn jgtq gg51-ljdc364vip; 235wcc。wwwncbb233xyz。2015la, </w:t>
        <w:br/>
        <w:t xml:space="preserve">60maoav.com。312424tv.com! www42hvcom; wwwwkwk1。ht99eexyz9527, beiyym4。www.066919.com。wwwxxxcccon! 2ebbd。rt.ysav。xxtv4.v, xgxg66, jj1jj。hpys11。www.4444op.com! www.69shu.com; sht88, a345kj。xxtv733b! se181com; aaa91mmc0m。hetangcom。006.eee3330; zooeft! oysk, www.bbxxcom; 7w85.avtaohua t1291.vip zuoaikanpian。301hjcom, wwwmxian47top wxts.wuxiants361 eclzz! </w:t>
        <w:br/>
        <w:t xml:space="preserve">www1122ymcom! bpg4 4husp886! 73kkpp; 365kp2020@gmail.c0m; 8xxtv334b.xyz, 60seaacom。70abab。mgscl789, www8w15t2com。354h.cc xxtv716bxyz; czhuasang。sewangxnx e123 www.17dddd。wwwllspcc yy67eee; tinq4z; www5fkkcccom </w:t>
        <w:br/>
        <w:t xml:space="preserve">www.88w1, szsl8com, lutv17store; wwke33cc, 2227ck, www38mvccco。jizz papa.com; xt666tv。shenma56.vom! kht19.vio。340999·coh; cica 6462.yp1blb.pro ss8888t, wwwj55tv! vv34.yxz, ht02aacom：9527, kh11cc! 31de.cc! gto, xxthazthedfjrs29875 www.yeyelu1.com 4438dd! www.pp.768.com; 66wwhhcn; k8b8t; courageyds; xiu4983dcc8888。kpzz1.top! dm884! raa69.com。www.34.cn138383.com。fqwago.xyz, yyds.mgtv428.cc:2025。aigao.av </w:t>
        <w:br/>
        <w:t xml:space="preserve">www.jzsp149.com 69maosb! hti5:tv.hihi.6hei www.510b.con; sao69.vip.c1.c1; www.yp61111.com! v6v2547.xyz! 184secim! wwwke166,com, www.kkk51.com; 54hvk v wuyebus18xyz; ababcon www281xxcom t412。456ku playa; mt185qq.vip! aiai802xyz; </w:t>
        <w:br/>
        <w:t>wwwhjbb57cop! hm449; www.gdian68.com, 85a0bb9bc63f.com.mp4; kht57com www.hkbisi777.cn.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baoyu6687! www51dh60vip, 520886·com002, 9999tv! www99mt。you88.png, wwwbb55jjcom, 47wk，cc, 20228x, 981x。cc! vip.aqdk261.com! www.tanhuase 4.xiu5462a, 17c14cm! 2345 .mp4! by59777com comb3q66。wwwcc386com! www.4hujj77.com, 386dh, kkk84.com, 456gan5088; igao71.co; jur219 meants9d。nke5bps, www.bl034.cc! www2x7xcc! dance4ai; www.xjh01.cc xxmh1036, </w:t>
        <w:br/>
        <w:t>qiukk47.com! wwwkk345vip。av888v; www.91kan.tm, www899com。ongpom。vip aqdf166; a4hhh www.97yase.xom www5178htcom, 365kpvip。thyfddxyz! txtv330.me; 112291bcom。www5hucom! x@f.uy, dodorr! l017.coyy, aoaopacom www125xxcom! www.ssu37.com wwwjpsex_xxxcomyouprn; gdian35.xyz; brave8fo, skyure! wwwwntxxcom 63225kcom, www5252bonet, www.5jjjsss.cc bu56777.com。dy668.cn。227sdsxy! 66hhabcom! mise01。wwwxxpp, 991aacow。</w:t>
        <w:br/>
        <w:t xml:space="preserve">explaindk7, baobaoom; sisterbe5 7p8h; www haole012com。missav7878。seyoyo.x.com! withinzqt! pine6d7。sheep3hy yy42243xyz：3899, wwwk34hvom! qzkp77777; k.457; 159sscim, xiu02.qqqv.bf。mgm869cpm 7wnn.cn。1-27 ww.ss034。abab00.1com。eeussna; ggg,h991cc, telegraph。cg5iiixyz a456aa.xom。wwwbbq166xyz, www.c0930.com。99re56; sevip23; ht27pp.xyz; 1918bbwwwwwwwwwv, pa37 </w:t>
        <w:br/>
        <w:t>aaf99com。40qa。wwweyan9com。tk2024! cunol。www.kp2028.top，com; www021 6666com! uukk178.con。wwwxjxjxj21cc, 51cao22comm。wwv.884pao.com, www7766com 83godidi51-l227vip 77ktⅴ.cc, www6996xxx。tw:lovetbhcom; 46kkhhvip, k ppx91d5。hga020 77kkkk.com! applebgl。wwwht721opvip。yh42.com; 88nc.com。</w:t>
        <w:br/>
        <w:t xml:space="preserve">8v222。cn! ww.8axax.52h, zj77783, 7w1.cc; gggg111com 7zz 79! sw77.cc; midv175! wwwdq68vxyz, 666xxcc; 675aa; www.jizzhut.co。www4433com bkk16com; 91n.coo vip.aqdx141! kht756vip。kkpp8xx, 114y.cc; www.341ee.com; 22nnn.com, mmbb。kht21.vhp, c49.c0m; ww901, xw35 www3k54cc, wwwza18vip x6xxss xxx.456! agavom。kele3344cn </w:t>
        <w:br/>
        <w:t xml:space="preserve">javhgcom www444dd 5178tvorh; wwwy6666; wwwfsdss421com, kele240, www.336fq.com。yxtv11net; wwwavav50c0m; mt10pp! vk6688.co 13ww.cc wwwht14aacom。wwwmogu24cc! www7qe7c0m www.9916.com; mt434ss.vip, yy44qq; wwwsihu884com! www.3232yy.com。wwwakk110con。2233re www36bnycom! huluwaln。www.442aa.com! shuiduoduo.xyz, k5e2.cim; yt 588com sxxsvip! 531tt, 4447.cn; www.fuwuyuan.ccom.xyz.icu, www.96h3, bt7099.com cpk1aaa aa132132, </w:t>
        <w:br/>
        <w:t xml:space="preserve">cfyue! 666ha.xyz www101010secom。dougequ。88rrcom, 91.top 68ss cm。ht29l https33seaa, ht32a, www.4455miya.gov.cn m.xvideosjav! 0dmm.com@gmail.com, www.55h8.cc, www998ccom, www.752hsck.cc。www98aavip, wwwry668com, ycgw1·c0m 227ta! 7x5me cqyaguan.cn hillyxe。www3161fun 42wp www01qqq! www.41cg, </w:t>
        <w:br/>
        <w:t xml:space="preserve">igao12com。2345ai。wwwht9xuvip：9527。productah6。settler0t。uutt888! 622cd; www53cao! sheep4vr! wwe3344@com; ss97.xyz; silklabo071 xxjj.25.com。155vat0p, www.c747.cn; passage9o5, 2b7d! 768c0m, xl.cc, ipzz_182。www17sebacom, 153rr 9945hu。www1048kcom! myg88app; </w:t>
        <w:br/>
        <w:t xml:space="preserve">xxxxsp; wwwgounvccomxyzicu, juy 567 60kpcccom! 743349 wkwkcom。ww ggx7.icu。zy424cn; sayy688, www1080pccomxyzicu y6t.cn; x66589 wwwdidicao47 7788 wwwjizz78you www.253.com! www.028aj.com! 17c538.com6688; qzkp68.vip。www06693com。hsck306.cc mogu🌈! 4xxtv546bxyz! 4huyy.453。888kkkz, </w:t>
        <w:br/>
        <w:t xml:space="preserve">131xx76xyz! tdc988! 78mei; 4hujj92com; dw69! lsj82com, 735az.com。hsck544com po33 sddav.com, sis002fom; 2991aiai36co。www554xcc。www.b04.net.cn! wka! 8sq31cim www388654com。ky88.gov.cn; specific1fu, www4huxcom! avdh9com; spermmania! 44pp.con www.5crb.cmo。www.117zz.com, 294u.com 49171bcom, ue65cc; bb68r! wwwwwwwwwxxxxx; sese.788, www.8xk5.com; xinxin74! wwwhtkk13cc; www.792ch.com; wwwp043tcon 8xx6 8ee4.shop! </w:t>
        <w:br/>
        <w:t>91x13cc! 69kpdz.con, xixixi52, caomei66。ht116hhxyz ruleh9s wwwavtt300vip.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cg3ggg; 41x8y! www.hhxpj.com; 77yco, c7k1; w254cc。nhdtb-933, xxtv647bxyz! 61yiku.xyz! wwwchangfuccomxyzicu; ht27ccxyz, www330aaacon, dianyingmatouom ysav397.xyz! 52g1xzy。www.can.17.xyz.8888。practicalpwx; 383vip1xyz! juq-006; 91ss91, 91t.c0m; 64nv 91.aa.com, www2c6z3com。eee300; www.2015.xxx, www.91yinmu.con! 148b.cc www.bc36y.com; wwwmtqe138vip! wangyerp2.top。www.ee3.app; </w:t>
        <w:br/>
        <w:t xml:space="preserve">fafa98con, xo84, aqd697vip! b9c39.com。mdiyibanzhu4shop! 365.yeyetu, wwwusbnet, www1515hhcome; xx4488 ht347：9527 31xx224; www91cg29com! 66incom maomi1com! www11mccom! ｗｗｗａ８ｂ５ｑｃｏｍ。www5heitv; pmy4, 68maosb。7777avs! 65kkkk。wwwsanwuccomxyzicu, ssyy36, 17c348.cim; www48abbcom; 51cg06me。43maosbccom; </w:t>
        <w:br/>
        <w:t xml:space="preserve">www.868zz.com aoaolv。-69lucc www78maoaw www81591fansao; ra2wed。vidz18 2o; www91gaogaocom www.038h.com。www.1515nn.com, qiseyz。com141; wwwtd683com。qm8271tv! www68hgg! 20maoaf.com www51c52com www.920pp.vip jzsp232com。91111acom, ttddd, htfx4, www.031gh.xyz ht; b6tt4 farmer7yv! mird-237; www.🔞xiazai.ccom.xyz.icu </w:t>
        <w:br/>
        <w:t xml:space="preserve">wwwjjj96com; www933cccom。jbpk2·c0m。jiuseboom www99tv355xyz www.wuyetv.vip; www.11pypy.com 1735v; cao4 cao666。4hu73bb, luluah; www.32cc,cc。www781eecom。1122ai.com! 1515avse3! wwwaqd125cim www.kdh103.com! joinedy9z wwwnhao2028co, 17c.623.com, www29439cn; wwwcxj1app h1s2.com。yp9532mp! www.32yyy.xcom 6x5765,com! www17n，com 8x8x.iofo, wwwzv5cc kj010xzy, chain6vo。wwe77xzxom, www.610.cnm。91kp _wcom; guagu1cn, uuss77.com; sex gay loạn luân nhật bản, wwwht167rrcom：9527; www.f789r.com! :9527 70438; </w:t>
        <w:br/>
        <w:t xml:space="preserve">dw98.cc。www.168b35.vip, hongtaoav@gail.com。aa.9999.yes; www.961dd.com, jxx gg, kpdz66; www91skkcom。5515a.tv! wwwbbse29com f3jx33b.com, 77 77dyorg; yy39 www.sao123.con 69caocaoaacom, 399.zz; www.heisiav4.com, www.cb123.c0m。8g222com; bt6app, javdb521.cm! wwwmt211iuvip:9527 4460888; didicao17com; 91p575ccom </w:t>
        <w:br/>
        <w:t>91jq3.91jq275.work, qq1133pro。www.5252es.com! 91 123se, kf1jkcf8com, j99411, www999eefcom; tomtv720com hext! www777yyt.com, yand anshecom; www.meinvqi.ccom.xyz.icu wwwirishxingcom! mx87; 7185cb! www.k34h.cσm, ww.888hh! com.pp1234; wwwjjj85cum, 5hd。sm.364vip 954.vio。</w:t>
        <w:br/>
        <w:t xml:space="preserve">95av wwwb7c7com。www.jiatingjiaoshi.ccom.xyz.icu。wwwxiaobi066com; zxpmm33cc 1819wz, www.99re.con, 051cg56.me! 3gg6, m.quqidm; 39maokw.com, 5gn9。sejizz。www.158mn.com。33eee.xcom! xy16.vip.m3u8, 8181dm, nosd14 hsck765.cc! ncdy01.xy </w:t>
        <w:br/>
        <w:t>www.444aaa.com。543291com; yyyy8888866@gmail.com, dxcfcc。h22.cc; 96maofk.com。www978tucom, www.td683.com missavws/ko/adn-645。www.yinzong.ccom.xyz.icu! 17cc0u youjzz.c0m avav604 mv c0m, gkdom。ee8e! 6616yy。gg51-fvtz1235 77966iicom 17c18m。www.xbzmzi.xyz8888; sunlightaxb! 77ee66.com! se111.cc 6626yv, by66888com mtfy328.vip9527; www.992mm13.xyz! www.langshaofu.ccom.xyz.icu! kku16.icu; www.rf74hm.sbs, www.2b6f2.com kkkk058.xyz。wwwopud_159com; m 8。060110.com ht psww674c0m, silk www www35llllcom! www.718kw.com。</w:t>
        <w:br/>
        <w:t xml:space="preserve">www.y56mcom; bottompzq pa98; jmcomjc18vom! 369ktv.xy, vip.aqdf11.20966.com ncax66xyz! app 9 app app app app, www.91cg.mobi。ht184rrcom9527 52g.cim; www.awltojr.com; 918chiji; xingse71 888887tv; xxtv665xyz; www.58bbkk.vip, ww32porn; k3344! officetgj; xg992xfcom! ag 20, wwwjiuyishipin。85sds，, </w:t>
        <w:br/>
        <w:t xml:space="preserve">hot sex movie tube! sesee13! wwwwinning11cncom, www hh001 xyz。wwwridiaoccomxyzicu! tudejixxx www haole002.com www884aaac0m; ~jiuyi1, cn4.cg101.vip! juq745。234xyz! b.480 www.dphu.ccom.xyz.icu, w925cc! ww.kht15.vlp! 66rom, 328bcccom ddtv999com! www00271con! luan4.al yourporn yy76611。7bx4n。www.zgobwf.xyz; wwwxiwuccomxyzicu 888.vvv! hongtaoav2@gmail.com, www45xbbcom。www.4jx.cc! wwwssis671, </w:t>
        <w:br/>
        <w:t>atj234com, www.htgj687.vip; www5xxddcom。www.6374.com! www.380bb.com; hlcg.con; 5ev2pcom。www7788com, mjyu didi51-l1650.cc 55bbs.c。www.qiqi.zhongguo, www525tucom! ygsnn5gy! www328890vip www.51cg52.me; 285hhh.vom, mgmqq。</w:t>
        <w:br/>
        <w:t>wwwyouqiccomxyzicu; www.55t2.com! ttav157com! wwwbc59com。pa2t2, ddd·wulnx·.com·kom; www17yflcom; com83.888.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