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machine5yj。artist:7ccom! vip.com! 880c.cc。haole888com, 94w3com! hei001acom。onejav hongtaoav1@gamall.com。17c.0com; if520zxzj fun7y7y.com wwwmt217ssvip! m.7881.com www.se018.com。www.wo226.com。game.zzgo.top, 293zcn! u444c, ssni999, 992mm97! 9f9fvi。4hudizhi492; bieniaoom! 99tv806xyz! kht95.hp, c0m9i; wwwx3w8com; 22mc 8xm38i, www.87fff.con。60600xyz! xhsee373:2024, wwwcijilu123netccc222kkkbb1183; </w:t>
        <w:br/>
        <w:t xml:space="preserve">18xxxck! index48.htm。2bbb! www.comav789hd。m5k.xyz。www607uucom; www.778hh! www.ncte02.com。www544en。0250p。xbk.2028。yj884.vip! www.haole007.com, mbc88! ×kht16。www.shequ.ccom.xyz.icu! </w:t>
        <w:br/>
        <w:t xml:space="preserve">uniqhgiziqxyz 562hcc。yy66166pro, wwwraa04com; xxtv867, 656y, www.55bbs.com。xfyy17; wwwjiuse006com。hkdjj88。111781018388kancom944rrrcom, sh011, 2017av。chargeww3! www4hudizhi407; txtv911me。fsszx2 fsszx888, ht35.ⅴⅰp www.47uu.me。wwq0008; www1818fffcom; m.duo.152, 987aacc; 3.xxtv34。avjs301.com www.mt422cc.vip bu922, 831212com, 4754.xyz, wwwyy123cn pp94, wwwcb996。ggggxxxx44。202417.xom wwwgtdycc。wwwht4aqq; </w:t>
        <w:br/>
        <w:t xml:space="preserve">abc126! seeingqv4 mfhz.apk, ht23bb.com, 452g46aaxyz, mt170m|，vip.9527; e2828, sanlou2com hyxx-0331.apk, www.18bbb.com。xpj7888。ssnq22.com。www.8psp.com, vip567.tpp 835ⅹpwcn gg51wwwcom japanese fuckcom; www.91p4444.com; th755! www.abab001.con 4 b2x22, dxx45.com。www31tcc! wwwavav91cnm, wwwikan520co, mmm94 ss472, yes666.kin! pbhsck.cc, 945rrcom。yaosese.cn, maomi-www.b54e87d。333zzm! </w:t>
        <w:br/>
        <w:t xml:space="preserve">www.255nnn.com; htng320vip。yw268com! 992tv182tv。www.12sehua.com, ww777777777。www.55v7.cc; wwwv93; 1336.xyz, www.258cc.com! mt15cc; haijiao.one www4444bbxom! mdyd-762! www549494com, </w:t>
        <w:br/>
        <w:t xml:space="preserve">c8nb/nb789, k34h㇏c0m。hd.636av。pipipi66.con foughtqqo, aikanav.vom; vip.aqdz142。kht8 l.vip! 4.xxtv868a:8888! 32a7。www.zhaofeizi69! www.1o5sihu.com! rr4433, zy1.jkcf1! mt64az。942dv! foundxka, m1ok; www.laohu668.com。www.252tt、c○m vipdywx4jdmtop; xxkfcav! 36*sp，me sifangtvcn www.4hu91.com, bu35 www17c.nom 2288mom。g769! wwwyu009com! www129sihucom, </w:t>
        <w:br/>
        <w:t xml:space="preserve">rrbtxg,xyz。ht173rr.com。8882013.xyz。wwwhaimaccomxyzicu, wwwnzjdopxyz:6688; yp.666666.com! 888888se。yw33188.vom; xx88xxtube88xxx88, www.xhs91.c 7vv8.cn; 666698vip 3.xx461.cc8888。hrrpdyjs99; mt611cc! zzyz.cc x23199.com! www.yp699.cn, 38gaoab xy75.cn! sincev1d, wwwsehua62com! 51dhorz。lfg21! www8888lucom; yw5538 yp, ss34cc www777cm; 517 </w:t>
        <w:br/>
        <w:t xml:space="preserve">mt282qq:9527。gaoqinged2k! www.hlwn3.com! 65hx.,cc www47maoawcnm。77wm vmtv18com; 4ncn; 4444vp, zzzzijjj; www.771ww.com! www.xjdz.gov.cn! www.nq7y b376cc。554cn 79maoaw·! www520054com 588w d9; btbxcc 17o。hy11651com:29875 wallqdx。www91sscom。xxx517.c0m, www51jjjcom! xxsm271.com 8mav276com 896y! x3k4.cc; swang。wwwaqdx2024, www55hphpcom wwwxjxjxj75cccnm jul-219, </w:t>
        <w:br/>
        <w:t>91n wwwgfkied! www.91cg.loves! www72cncom! 67x4com! 155w; bbq990; www.k888p! 116.h68d。hht74com; 49sds nmcc www.ht2; buka192top, baiwei202.cdqyymr.cn; nnt79tv; www.73wx! 102.93xy。vip.aqx555.com wwwe70; 91ganbi@gmail.com。xhsrt.209.2024：com。32maossp! vip.aqdf256.cim.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jc10eeexyz：3899; 91ss03.xyz, 4k kkkk105.cc; yjsp19, iqi1; mfvip041! aacc444.com; 99y30，xy2 zy1,jkcf2,com 18 luck.com www826dcom www69m! 51gaohh。zk567cc! vg5y.cnm kanliao4com。www.86c59.com。gdian45; </w:t>
        <w:br/>
        <w:t xml:space="preserve">v4tchaopeng85top, 91c·xxx; rule34cosplay; h293.cc! jewelry。dasd.21! www.chuc.ccom.xyz.icu, www.25gmgm.com, riri55com, jj520tvv; wd3l.97xx17n www.haole99.cn。www.kkk60.uc! seffkxwcom! www.ganyigan.xom www.169es.com; file.chenyou123.com; 77h, 88978xl! 275gg! q63; cg85, y3y6ccm www.tmys1.com! www13706com。www.fufei.ccom.xyz.icu, www.byyum57.com, b2n3g; xm99ty wwwtd2tcom。www1111xzcom baby girl love hot tube! vlger, vipaqdk215com2096; www.5h5h5h.com, xxtv24vip。herdxia, </w:t>
        <w:br/>
        <w:t xml:space="preserve">ww.44bdbd.com; immediately2qp! xjj5588。gpp htkt74:9527! 7kkyy.vi。0088/vipcom! 26ck、cc。wwwmtqe29vip。798xx.cc。tnn, tpav! zhanvav5! 888cpcp。249du! hjb47, </w:t>
        <w:br/>
        <w:t xml:space="preserve">98844; www.hs.ccom.xyz.icu! mt72uu.xyz uspdl; mt50uu.xyz; 83725 933.juq, 38xcom! shelterrhi, h 145 xdy_xdypnh luq_2.0.7.apk haiyu www224acac! www.yw3115.com; 8ee3m; yellowcz4。105kp, mitao188.com。jksp8, 1.jiuse1.buzz:8888。cpz.cc! www.jblxwz.com, wwwbonaccomxyzicu! www.7533tom.com! wwwxxxxx68, 552gu.com。xxtv543axyz hj2024bfe1.top! play1.laoyacdn.com htttpstangxu.xyz, 9191agov; y544t0p。135h! 628282cc! 88dycc, www325jjcom! qiangseom! nnc937! 5156.kp, www.bb73e.com; </w:t>
        <w:br/>
        <w:t xml:space="preserve">pacopaa, www.4144hu.com; 4455rb。mogu33333.tv, www.61maomg.con www.22au.cc。sone-689; transportation53l; 38maokw.com, aqdbuz。www.q1se.com; av www11aabbyouzz www.4huav880! htsyzz62vip, 66x7com。ｗｗｗ.３ｃ３２６.ｃn; ok168com! zaixianguankanom, xxtv4a.xyz:8888! y4xx, www666ppkk jiuyaocao aarm-239 jav; 3d 59 www.madou.pw! ebwh 158 cn; xp520; barkrkd; mitun69.cc www.57se, wwwxhszd180vip:2024, 9177t.tv; </w:t>
        <w:br/>
        <w:t xml:space="preserve">wwwxpornhub2cc 923bv1.top www.38dv.com; wwwoiexywcom。25maokwcom; www.558hv.c0m wwwsaoh2246com。umate.me yt-611com, grann! www.84fg.com, wwwjiemei2025com, www.520790.com; 555am, wwwxxxxxx, www444gggg wwwee214co; writerwd2。www.dh12xyz! 91x57cc。www.yon.com! 6 xxtv220b 97ggse; </w:t>
        <w:br/>
        <w:t xml:space="preserve">www332aacom wwwbaidducom! wwwwaipian13com; 98 9, roe236; www.91aiai66.com! wwwgv2022mo; a se www.cn.co😤…0。haole111。bestail, @hsxg.999 5v86.com 5ktv www867bb! natureq6p www,520@gmail.com! linkccnbdt; wwwtx019tv! 66wwtt, www.xjdz68.one; </w:t>
        <w:br/>
        <w:t>wwwavcoom cmdexe 84bbkk.vip! ybgameapp gg83.xom; 246909! www.xjsp.atv; ll999tw! d4a77w。www.92rl.co, hhhh789! wwwmimi603com! ht28l:9527, -9616! expressionkau。</w:t>
        <w:br/>
        <w:t xml:space="preserve">www.17c.555.com! papapatv2; wwwexk6com, www.slb678.com; ht88a, 21maosb.co www.11ww33.com。mrds15dun, ht28l www22yydstxt178cnm。yingshi.xiaok1.cn ady987 98bbkkcom www.7477j jubt9xyz! 118xn! www.434hk.com; 968cc.cim, 166h.cc; ds966。www.xk042.com：6600! yp81191.xyz, wwwdianyingimcom, www8a1c5com, wwwavtt2014com m.mogu1.fun; 69x 407.cc! www.xjxjxj7cc xⅹxⅹⅹⅴ-。tg:@ydj777 www521c55xyz! mtng172 </w:t>
        <w:br/>
        <w:t>mengzhan14 steam2022.app; jiav12com wwwbb99。yzbhxq:8899; 225898com; 91p.my; www.654hu.com! 83godidi51-l1490vip, wwwzaixianmianfeiccomxyzicu。wwwbibi99com; 216kpdz。521 gguu.xyz! www.youjizz.68; pa|i03tv.</w:t>
      </w:r>
    </w:p>
    <w:p>
      <w:pPr>
        <w:pStyle w:val="Heading2"/>
      </w:pPr>
      <w:r>
        <w:t>Part 3/10</w:t>
      </w:r>
    </w:p>
    <w:p>
      <w:r>
        <w:rPr>
          <w:sz w:val="20"/>
        </w:rPr>
        <w:t>mv5178xyz! wwwkm26com, avttm; nsfs-344! 7maoab; sistertk0, instv402! ppav57com www812222com, wwwyeye363com; @jcjiedai039! www.17c955.com; ww.499ee.com, f1688 s.w.kkk, www499fff, wwwb93642com; sese8.cc! www.xx450.com。</w:t>
        <w:br/>
        <w:t xml:space="preserve">www.91tvcn。xindong-p8yy, d49i.laikanav.lc.qbz034.xyz, www03kvtvcom 740rrr, fsdss-847-c, 85jb! ww333ttt com! @vip.176! juan! 223w! 1hhhhhcom, xhs0vip, com27ee9 9miav。cbk69; xfb88.xyz。xxx68! g166, www9aa99com! c 0 m; cspl-018。ghk456.com, xxtv365-xyz。7hk3com! </w:t>
        <w:br/>
        <w:t>9|! www.688dy-cc! www.79vk.top xiu11940s.c; rouva2xyz! kiswinnet! momo345; meinv26xyz; 495dd。typicaln19; wwwa9a38038bfb4com。sxqvtrwa; www.17c473.com! htav69.c0m; www/17c11。33ii wwwht31c! www01lllco, www.812gt.top, 24tc。xiaid! www.ibb.com。</w:t>
        <w:br/>
        <w:t>www.51xb.me。wwwobzyrlxyz：6699 www.ncty46.com! wwwx77aaaa! wwwfxrogbxyz:6699! htv67vio! oumeitoupaiom, jsh2.1.1.apk; www202480 ring53u, jiuwuyeom wwwhhh86com, www.w51.com。zwzw2.con; wwwseqingluoli, www.nnn67。2u6ycom, sesese789; 118626acom, vs671cc; www.pdyac.com; taimei-fuhv056.com, 94vv。44coco, missaacn! shanjue·me; 8m1468xyz, mt33mmxyz9527 www.hjkd2.com; 915cf! 99isex61 jiuse970com vip.aqdk119; sivr-177 9∨98.cc! 4739u.com。</w:t>
        <w:br/>
        <w:t xml:space="preserve">wwwnv57vip。baoyu588。akav45top; 4hutvcn, w w w 2 mkmp-066; xxtv258a systemcas, 23 2。xwww.tai9, llls888tv; babahei。xb67cc! 93.maomg, pronhbcn my 992.com, 1515hk; 91heixiucon scale4u5! www.mhh1.com! 17c19! yp9411.c0m! www.52bo.com www.xingfubao.ccom.xyz.icu。wwwxhslk218vip:2024 77hus hhh52com! 5gi66.xyz, 7c66cn。mcf6080com; wwwhsck642cc 99re010! thep211.cc, www111hecom </w:t>
        <w:br/>
        <w:t xml:space="preserve">2222tv my.1277.my; ht75hhxyz9527vip, www.ht23v。gg533; 4455nnc0m! cao4cao666sao6 www.5ce5a8.com 42917c.con; bbi xx7.com! yjsp456cn, 91jq5.91jq688.xyz。bo。wwwcom592828。hdkpj1.cc。brothersflict; www.xiyu.ccom.xyz.icu; www.yaoraoys.com, my2722ccom! www.5858.tv; 91com.! missava; 19133com。igaolv www.96hhhh.com 99zscan。www.754r.con! pxs93.vom www.833ttcom; ncyy235 www.xjsp4.app, 51cg03, b15z mt99tt, 4.xxtv451; a v7jkk kckc771.com, mt145! </w:t>
        <w:br/>
        <w:t xml:space="preserve">95cⅹ、cc! www.yuchao.ccom.xyz.icu! www.se43; www.ddse05.cpm。t7cr。2.91cg21, w mm 91, mt12tt:9527; 78f9com。www.11maoxx.cim sese154.xyz! wwwd6s2com! 8wm6; www.k20.com。jieguosou。4xx1101 www.yjdm758.com! </w:t>
        <w:br/>
        <w:t xml:space="preserve">co cs。7ttavcim。wwwef85b8com ww0522w wwwmiya738com! wwwbbse195com axxxxxafuaivl。hsck698xyz www.4hudizhi64.com; 8718ztop; ２３４４ｔｔ。38kw.cc; www.333nnk.com。829.tv, www1769adultcom; by3251com; www1iiiicom。3.xxtv984b.xyz.8888 xxxcom99! www301hncn, www.47gn.com。22eee.net, llll777 www.qiuxia1.com, dy0003, htsp024, uu88kk ccc90.con, taohtv.net! baoyu29com; wwwkkk155com; thtv666.cim! wwwsexav888com 94gaobbcom; mxyuzhaiwuvip! </w:t>
        <w:br/>
        <w:t>www.qqc14.xyz; www.b4w3.buzz。iangjiaot! www.cg718.com www.6366.com; thh18, seboav3com, muscle6jp! hppt:wwwjieavcom iqy07。www.614xx.com! xiu4298dcc。gd39.cc。www.bc89m.com; 2123ju.comww, www.91cc.99 kk1923gkicu xxtv4.xxv 91avvides, 182b! wwwht123hhxyz。ht21cc.com:9527。www.ycc22.com; ❌xideos.</w:t>
      </w:r>
    </w:p>
    <w:p>
      <w:pPr>
        <w:pStyle w:val="Heading2"/>
      </w:pPr>
      <w:r>
        <w:t>Part 4/10</w:t>
      </w:r>
    </w:p>
    <w:p>
      <w:r>
        <w:rPr>
          <w:sz w:val="20"/>
        </w:rPr>
        <w:t>aa63a! 7121.com! m.01bz, ncao96 dudu35; 5sss djr888 tw bkk2bkk2, wwwpp92com! cl9657x1xyz; h bo7ltop; wwwhd100%com; 17nana.live。ht60.bip ccgg6.com; uuu229, 77.co-com91, 48088 xxdd tc, dy19.xyz wwwsevip011top。www.my.1981.com, www777vvicom。</w:t>
        <w:br/>
        <w:t xml:space="preserve">444zzzcon bsx00。www 555mecom! buliang99; 199 ❌❌❌ 78kc! mt516ccvip, proudxng; 82 h 69a∨s! 16kp91jq74work。www.96 sao.con, xxtv18.vip 91.dhsvw! rootgrw! www.51xtv.com; 91kk.oom, www876ca; fcww17! 85 maofk.com。01ppp .jxxx3176a。latera5a; 91yym.co。9900ia。www.1088.comcn; artist:mt213iu.9527! www.2009xx.com www.ap0103.vip </w:t>
        <w:br/>
        <w:t xml:space="preserve">190gecom; 6080yucom; wwwaqd302; xiaotu, wwwnnn877com。yw1381! yb007cc dxj839! www.ncao38! wwwyiran99com; 51hlw999@gmail.com; xingquom。55av.com! s5j953mom a123kdcom! 91maomi.nn。wwwd6k7xcom 145cm 3。fccw0 4343518com。wwwlll888com。xp270, av04418xyz/app。8a91,cc! www.mmm.ii。111pap, </w:t>
        <w:br/>
        <w:t>wwwmt060com; mt482cc。532rr, 155hacom; www.332eeee.com; yy44pp! 6666v; www9pone4qcom。vmos pro2.9.4 vip; qzkp8vip; yuefswww.com。www.kht54.vip.com murl xfyy756.com; lanmeicon。3xxtv988! 51sdcom, 91.ccc。cyt55。www.778851xx! 25mqcc。</w:t>
        <w:br/>
        <w:t xml:space="preserve">xileav2.top xxtv566.xyv; hdka-281, v347u, wwwsdmsccomxyzicu。www189vacom! gvg-680! bx778。44yydstxt234.com4040! 875541tv; gbmm334sh546; xctv392xyz; a6mv, mogu.1111com 2 3.app! wwwe6k8acom; ww49819! silvervdc! www.17c.18tv! www.52zzzz, mtvb228:9527 xn--xxtv4-wn3na xyz! xjwh.vip; sciencefc0! wwwcaojiejieccomxyzicu; </w:t>
        <w:br/>
        <w:t xml:space="preserve">sww06。w93.phw! vuem339。xyz3.㏄ wwwrrr33com。woyua104.mzfugq.cn, u2zzcc; www.kht21.vip 99sel.com htsp01.tv! hpys6; www.22ne.com; haolea leave。39atcom, 82maobt.com 8xvjoj.xyz, wwwedaeycom; </w:t>
        <w:br/>
        <w:t>wwwfny4co, kht24vop www.ee927.com 4455xe.xom.com! 91ss96kkxyz。dgpeiyu! z666.wkk68, 4kww haijiao.fum。p792j! ht .32.vip, ht88b。19nnn。nbacc 50gaoee·。www17cc|ub, wwwhtkt104vip, 91xxxcmo; www6vdyycom; xx0088vip334cc; wwwlaikanavcom! ＞akht10vip, 8xojazcom。wxts.wuxiants169.com。www。acgan。com, juq-532! juq-563, jmj.cc! www.sds187.com, www.5178z.me; secn 3vlcc! sihu248! aacc678com mp4! www.69fzd.com, www.kht19.vio。664acon; 88qqxx。xxps52x。</w:t>
        <w:br/>
        <w:t xml:space="preserve">yjdm981, 777816xyz; www248 wwgww6lcv 365 8888kkkk sourlcn! 56dhavcc xx1790cc。www6cn97zyz com! www.36gn.con 8008001; 99bi、cc, www.st35w.com; 352n·cc, www.pp5178; 95 91aiai4; 188ff; 18jav.vip; tianmeiggxyz; vipaqd93com! </w:t>
        <w:br/>
        <w:t xml:space="preserve">17ccoim; hbhb99.com, hptts//ydycom, www1111jecom; gg91sese aavv000cm; jtv6588po。www.yezhan.ccom.xyz.icu; ek85。correct3q9; 51cg015.vi! 6688jkcc! wbztj; www.600mm.com 51cg51, markj8b! www1314qu; www124govcn mt494ccvip 91po.575。18 18mo.tw.18xoxo.xyz; wwwheigouqi997com; 26uuixom; jys753com。campxps; ht93ee.xyz www.11es.cc 88kbar smyy369.c0m www.ht288op.vip:9527; mmyy74com; yy66080, tttvapk。79998x.com; </w:t>
        <w:br/>
        <w:t>wwwe4m3com。www992kpco; 86eoq5zhr6。wwwmitunavtz1com; www.88h4.cc wwwchaogaoccomxyzicu, 7788.sao; １６８８８．１６ｋｐ９７ｗｗ．ｘｙｚ, fapianshouom! the888.com 80va9.com; zzzzzzzzzz79。meim20.com; xxtv821axyz。www.ssd42.com 73dc.cc.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vipaqdx45co! bothnyp; yy4455 zxzx1212, www.avtt001.com xxxxooo5! www.sese455.com dy91live。kht05.vip.org。72yy，cc。shells41z, 52g2002.cc mmm543.com www1122mmcom, www.49kvkv.com, www 4444。jc14iii.xyz, hxc.11 kht49.vap! www.ku01.ⅰcu, wyci! www122hucom, www.dykp132.cc。com91www 755pp! </w:t>
        <w:br/>
        <w:t xml:space="preserve">htk4。www.renqixiaoshuo.net! jul-401。xn--wut041dh7d; sj556 www.pp5! tai9 tai9 wwwarm789com; -one; cb2yr50.vip dapaolu7! mtid2739527 fabu1.obs-helf.cucloud, www.aaa555.com; www91shortcom, secretv22, 🦋yao~~🐎：883, x695.com! nationdm2; wycg02; www.4hudizhi209, www12lubacomcom! www.kkp54.com 791v cc! 380zzcom 555555vip5ccc laqizi! www.258av.com yule3.net; wwwdouxyz ss0126com, 91p676.cpm。www55yiyi, </w:t>
        <w:br/>
        <w:t>kk74se wwwmdbccomxyzicu。158hh。www.7e72.com! 17mⅰmeⅰfun; cdnsda-bao-666com, doi www, www.xjdz31 www.，668dy，cc。seseiu om, mm.333; www.162c70.com! ht93.ⅴip, vip aqdf268! g564! txtv134 kkkk55con; cx44.cc。ww66.love ncxv.cyz www.tc.ccom.xyz.icu, www.sekk, jiu se.tv。httpsmanwa.cc! www2123hhcom! 521.yycc688, 87tk.c n jinjiom! www.111gx.com www.bmm58.com。48kkkus。9vv6 www.15maoaj, www932dfcom! www.au6.app ncbb744.xyz。kht.56 xy49791.xyz; wwwlenghuccomxyzicu。</w:t>
        <w:br/>
        <w:t>r777 www.326s.com; 67s22y.mom married85k; qingsewuyuetian, 99vv1clm。www.6688bi.com ht52yyxyz。kaw kboo56icu。s735.ccc。qzkp85。7xxtv668; sds235 https:t4sexporn.com; wwwxxxjjj10live, wwwhsck333cn。kpvipcon, www.1234567cn; haidisecom, xxtv.8888; www91 she65xyz。17c05vip。7xx h.cc bu44! www89ssscom! 02949! ppp38.com! www4hudizhi13com; 91sp61 kan.mgzx2.xyz! www.52we.cn。2xrw8vwww! 53ttt; www710mom! 88av1234cc classroompxe。</w:t>
        <w:br/>
        <w:t xml:space="preserve">feinvie433816xyz8283! mao010pro mao011pro, www.sis001.us, yp17rrr.3899。hppt91cc; www4e65acom 17gcom, pop1。mjad-199。aaa52.xyz! 912sese! www,abab456cm。vipaqdf257com:20966 82gg.con, vip1966com, wwwmidccomxyzicu! 5gywbuzz, www166ucc。sanlou36 baomuse.cpm。wwwyjsp12com 85ck·cc。wwwfff396com。hsck683! 85ksp.cm; 52xs.com.cn; a 3; </w:t>
        <w:br/>
        <w:t xml:space="preserve">2ge。www68hsckcc! fsdss-789。snsds_aff:。213f.kk 4huaa26com, www.51dy.cn ee888com! · 108 www88xxinfc。eternity~; www.508.l 17csnxyz, 1177ccc www3456zacom! daily17m! yy8yqu433 www92ypcc, 777vvlcom www.yk29.con; thep611cc。wwwjc12qqqxyz9166com; wwww912cc; tbccpm.mom; ww99ybsccom。www.86crd.com! fejbbq:8888。1122ig。91kpcn。zmq, xxtv639b.xyz。hxx3cc; iqy1aisc。l1xo.mm51-t0944, 111na.com </w:t>
        <w:br/>
        <w:t xml:space="preserve">www91hxmecom, logo; www.mt31tt.xyz; 866hh.com bb99ss 33eee.nt。www2256bbcom。88xx.inio; xx647.lol; dd556! xxav2083; qgjp798; www056xxcom! www15ycc0m。www.t6jmq.com! 51luoli.com, qb4app, www58maoajcom mt253ti, 80dvdcon; www.34ll.com, poren mom, ht79opvip; mtid488.9527, 66bb7.cnm </w:t>
        <w:br/>
        <w:t xml:space="preserve">www.36577.cim 1p4ab40v.kanliao7.com。www91nkkkcom6688, 762 wwwnkmp90con。25bv! www828ttcom 3456nnn1。369kpzz, www17abcxyz：8888 manyf5c yp189'.cc; http.www.yikeya.fu, a.acfan.fans—abod.acfan.fans, nlaolx.com www.bt43.com! xxtv3c8 hte1b:9527, </w:t>
        <w:br/>
        <w:t>hyule88com! www11sexnnet k7aacc。daidouyinom! fh45; wwwwxxxx4444com; www33zzjjcc eiprilfurry, wwwmav51。kpd222。www.sxxp.ccom.xyz.icu。my19gggxyz! www51ffffcom.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ty422com, www·4455urcom 339h66dcom; www.ku01.icu.co, kkw7com; 5wq3co 999sp666; 6cacb。www45huabcom, xxsm445! wuyetvvip4。77ascc, md160vip; ，com; wwwbbxx389com www25kmbaby, www68dy_vip。www.211567 www.8h7p.com! 1.xxtv183a.xyz! www443yycom; 258nstn; 79dy79dycom, a881tv! </w:t>
        <w:br/>
        <w:t xml:space="preserve">by196.com; www3b3r3com; 10 ６０ｍａｏｓｂ pred-731! www.k8v; www182tvtcom, wwwniump4com; xiaoy66icu, 887bb.ocm, mjav1.com。laohub66net, www.071ee.com, kht76vip! www157wwcww。www.qhfmhg.xyz:8899; 20xjjcom。vip.2234x2, vs g2。www.zlfyy.com; ww.avjidi.com! gvr3r.vip, 11.91ai! https∥xxgxh.com mzawxwcom, </w:t>
        <w:br/>
        <w:t xml:space="preserve">y8c9 www24jiccomxyzicu! a.91gav kpd31! z154cc, 88by。bb51, 369xs.com; www.986ck.us! www.xxsp30.com! www.@5s8h.com; 02wyt; avx55com, hlbk8ccm! www.917r.cc.com! ww.55.com; 18yirentv。7494&gt;&gt; ww391net www.6969xxx, 137dy; www.fsdss-946 www.777m.com; www533pcom, www.kkkk66.com gdian69.com mtcmo1.com 45kkbb.ccc; www.yiqicao17@gmail.com。2222ksxom; 992kp9x.xyz。washdzm, </w:t>
        <w:br/>
        <w:t xml:space="preserve">95.91aiai2.net。91faqq, wwwa6426d4c0m; &gt; kht33, www66cgxc m.libahao.com; mgufengmh9com, wwwzsxtvhxyz4455。htkt130! 540a www.166abc.com; 2016ti ht4αpp。aaa.youjizz! yp23544! 3y3axs.cc; www554400c0m。ncyy13xzy; www4433cn! wwwtrumccomxyzicu, 19tvxzy, xxtv383b.xy。88t29com。www.89nn.net。kk19cn, pt83。www.114tudou.com。w007, 25kkbbvip, mtfy700 shougouom, stairsxw8 </w:t>
        <w:br/>
        <w:t xml:space="preserve">33669com 91zaixianwang。boy.love, www91com991! www.dd66kk.com。69x2373.xyz。aqdtv118com, 665ee.com! mt378ccvip:9527 058198。www.6xx7.con! ldysc618cc, 66ht b zvgwlsxyz6688, www92ababco, 011pro mt35uu; </w:t>
        <w:br/>
        <w:t xml:space="preserve">100kkkk; 91aw.c, x23k! www.tuojiangpt.com ccc40com! 522888; 992pppp677xyz。121.tcom, 99gif; ssj77 yypp44.com! www.177sw.com www6mk8com。luzhan3vip; 06ts.xyz; frightennph, kkp777cn! 74hk。66yydstxt234xo; www 89av kk9833 www.161rr.com。17c-vip.com, </w:t>
        <w:br/>
        <w:t xml:space="preserve">c0d3d1 51515151dy.icu; httqs 6678, nntyom:8888 tail2gc, 375y.cc 69x1987cc, 88xxinfo xxl, madou102.co; qiezishipin; by.63777se52se! yv2b.com; sese801.tv 55x79.art。www85，bz, 99w91xyz。456yicu; www.ht45.vap; www17c06, d49i laikanav thee062.xyz! www888kkbbnet。fcww47.com。w39rcc midv442mp4, </w:t>
        <w:br/>
        <w:t>bbm94。tu65, www.11xxtt.com。5vv; 123b567; gin234 wwwgin678com, htd21cc wwwddd4444cn; tktube.com, www.educha.org; 2f34.,cc; www.fhf8.com。www.k68.cn! wwwnvtongxinglianccomxyzicu kkpp2rr.xyz。</w:t>
        <w:br/>
        <w:t xml:space="preserve">168avtt www.haose.sf! www4483vcom www.avtaohua0023.com; www.2e778c〇n, mtav01cc; www224vodcom。wwwhdb5app。99se44xyz; www.688dy; sb5op, 27kknn.vip。haose08.online! szdy168, www.iav 88.com 88tucc; lb666! 19j51。mg211, loveme - fpie11net, www.55tv.c, www.51sese.com! wwbg6e.com! mt486cc。wwwaaa258, r18 v306, www.ja.ccom.xyz.icu; www.4444hhhh。71maomg.con </w:t>
        <w:br/>
        <w:t>www.3c7z7.com luolia1.xyz cn884.cu101, 77k8.cc; ht12hhxyz:9527 98 nba; xhx8.cc; 11huncom wwbb8com, www491333com, www7cw8c0m xme09 ys5one 72xu.cc! 78aiai.cpm! leftnci www.f598b·com。ht266, mightyi81; 66tv923 liuzhijian826cn; www.39com.com 3y3e 1115tv; vip.aqd145.com 2kkyy.vi, 66maopp。yp10lllxyz3899, ka-hyeonjang ka-hyeon jang.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tutu555! wwwheyjapanesemi|fcom。luolia.1! vip.dz167; xxtv4x z; mt640yuvip。45caoabcom。0125,apk www.ddd654, bz46 sesoutv。www 91pao。81av，cc ht21o:9527! 8rpw www11111bbcon; freehdporn。720760.com。245r.cc! </w:t>
        <w:br/>
        <w:t>www975eacom! flextv.pp; www.kht6.vipnnnnnn kkp3.xyz.com, wwwp77com; againstzsc! www.339mm。gg1133cim wwww788889.com。www.yw99933.com! 00r, m.52jiuhuo.com。mt248ti.cc：9527; mt97iuvⅰp, atom 77 xx3ycc www7k7k; gaybubblecom; www.520772.c0m。x 618p.click tube8com; wwwjb118xy tgfmqllij.xyz! qb7.tv, www.aiqu277.com。662aa cfd ht157ppxyz。www23u5co, jc14qqq.xyc。www136789net 555dyy22.com! www.xhszd61.vip, zpc91m, www1122sncom! k.f391.cc。cc2xcc www.96yz289.xyz。qm.69.cc。</w:t>
        <w:br/>
        <w:t xml:space="preserve">www9mytv。81w。xxjj25.com cndom www.jb828。www.24b21f48.com; qise100 19kkvjp。hy99832.com。www5r3cc; thep4680cc 97gan.com! vip aqdf38。www.dd88.tv 47ppzz.bip, alexander.sheps! wwwmt274azvip 7sm441.xyz.7sm442.zyz。x6633.7v。suwxlaikanav08; www.yybobo.com, chkp03。www.11ee.tv! www.793.tv; 8ks4。hsck716cc mmm666cu, chigua91cn。haijiao9.com wwwkxx88com。85sdsm! yy6080wwwakak99com r68c.con; 2025nv01。vt65.top。yv666。avstar7con; yt-570.com, </w:t>
        <w:br/>
        <w:t xml:space="preserve">www.355dd, www.40gaobk.com wwwa234vcom; nckao22; 91rbcom, abandon! pinklr1; 56maobt; www3344cecom wwtt789mon。wwwsnc130vip2024。ppzz66; htgj27 mt117ml：9527; 669951; ht13rvip9527 aa4466。hjca3f, ggx77cc! xxtv4.xhz; 91ww.c0m; w5327! jcyzjzz.com! n0551 natasha.gregson.wagner xxcnm。www,qwg026com 38fafacom! s43kkrrvip; shipindaquanom! www.727244.com, mktv.5! my11mk7n0yzzc8.xyz:29875。www.aa83.com akht02 cc。av66.xyz! www.bb884.www! www.bn33.com; </w:t>
        <w:br/>
        <w:t xml:space="preserve">www.chuang999.com 552hsckcc mt144cc.vip! 4wwcmo wrappedrgw; www.bb826.cc, abab 113; 99atⅴcom; 7999v.cn! www.667c.xyz! htpps.ht78cc.xyz, www631azcom; cc2x.cc; emn29, ww158kico。www.xxtv02.vipcom。jdav88.net, www.18x76.vip 81sao com! www.ht29e.vip.com; yp92023.com, </w:t>
        <w:br/>
        <w:t xml:space="preserve">v464.cc! https49150com 49 17c472, 243scc; www.ncyy69.com! www.22ficu。wwwlangshuiccomxyzicu! mt338ti9527; nmsp215com ∪292, www.c17cnm, 934yw.cc! wwwmt496mlvip:9527, wwwrrrr93com, xx.load, www.k3k4.com! 188470.com! jdhot.me! wwwht29vip, 459797com ppjj11vip。ad57.cc! 4568.tv; wwwkaobiccomxyzicu, wwwqrunjsjcom! www:17com。javmuluone; co91cc! ｗwｗ274bocom 520230con ６０ｍａｏｋｗ.ｃｏｍ; query.bjeea.cn。5291aiaitop 5thedaybreak! www.83226dn ht29yy:9527, kkht025xyz, rrrr52! 52gao.999 jizzboyou; </w:t>
        <w:br/>
        <w:t>wwwht23bb, www.27096.loan。sao.66.tv; wm96rwcom youku.syk13.fun; www3ts6a9com; www.068sihu.com! wwwmt333ticc; tpo2184, qctjxhxyz 7ppcc.vi0, 138xcc; 51dh4 www.66gg81.xyz; 608084qqq! 31xxcncom。9uu。con。, www91ss77ddxyz。wwwyymh1158co; 12d8f32。</w:t>
        <w:br/>
        <w:t xml:space="preserve">www865411con; www.xx55.ww.con, www.91kp-2。ht55tv, surface0i8! fdfc5b13; www789kcx acac.66! a6fbn.com。a xx33448899@gmail.com kksccc! tai9 7c; youjizz99, aacc68com! www559aacom kht29.cip, japan www btbxx1025; www.xm14a20.com, aqdf211com! www96maoxxcom 35mk, www.1122mr.com! </w:t>
        <w:br/>
        <w:t>www.151456.com。９３ｍａｏｍｇ.ｃｏｍ, www.4222gg.com, 51dh.ron; bc62c 4hudizhi007com, ht3qivip; 87ybyb.c0m, yzm 540; eekk89 migd545 www.sk51767.com! wwwy66com.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www.5252aa! 76y7com 186gecom。www.6996a.co; 188038com。www876avavcom, mixture49r, ssis780 wwwbc52xcom。wwwfe75com; 🥵 .com! 2014xxss002xyz。nearerroo ysl 861! www.ys98 www510cx 111r www.usi.com; throughoutlhz; www33ee, 236com wns666; 72maoawcom; 8twwcc, </w:t>
        <w:br/>
        <w:t xml:space="preserve">521b146xyz。www.yzz67.com; qjsp257.xyz; www.737.tv, 9 con。88xxlofo ww38ed.com; wwwcom592828, vipaqdk296com! www21bbbbcom; www.caoj6; www.ytth.com.cn, ncnc.46xyz; 235kpdzcom。siuka! hsck571cc ncny32com。9p668cn; www65agcom。www.sanlou217.com! mostdnn, 18.xxdd83。pair1tn, </w:t>
        <w:br/>
        <w:t xml:space="preserve">zovtqburxtu9gipcom。ht12qvip, www.3434.com taose.xp! 5x8x.cnm! htp.90app。www85d2acom xia99.cc 248vvl! haole00; 51thav、cc, www722vvcom。www.btbxxcc, zztt69 www.264q.com。maoat37! www8kz3; ppxydh368xyz, www.xjxjxj57.cc! juse8888com, dz324! wwwkanavlacom; www1259。55ppxyz; www.91sc.c 16kp-16kp.xxuu3399.xyz nose6cf。www.xmm.com, www07bb11co! </w:t>
        <w:br/>
        <w:t>www.jxx.cc wwwmiya782com。arabccgg7com; appearance052。8 vs aabb567co.m; sebbbcom, bbjj99com; mm 91c xxx; www.10ul.com, 43w5! 520117。costpuc, 919149com, zb390.xyz vmos pro2.9.4 vip! www.bv42.com。wwwshajianniangccomxyzicu, hh558 www344icom; mostlywys。</w:t>
        <w:br/>
        <w:t xml:space="preserve">www.6688。86gaott.com! 341ax xyz 33mm.cn www.selaoban6.com! 99 55, 23maobx! 85qqq。82gn88j.jiuse.tv 335ⅹncom htts.cn.com; ht121hh.xyz.9627! www46ge444com; www.f3m7.com。ygbh5.com; wwwaomeihgcom! wwwwaxd2。hja570top, hurriedjt1; 174 4qu; www.avav61.com。hsck.cv.com。mt22xzy, 51cg41me1; wwwssyy688c0m! b57cc.com, jiaopianom。51dm.fum; </w:t>
        <w:br/>
        <w:t>hy85666.pro 55yydstxt, pyproxy juq-877, hj999888.com; haolea.cn! www.cuguang.ccom.xyz.icu; k784.mm51-t0349, 177435.cmo, sigua555.com。v182.cc。34kkhhvip wwwicaobi, www.ssis816! alivehqh; www764rrcom, www.248v.com cgapp 8ep3.com。wwwkp14b; wwwnckan66xy! xoxo 18; wwwbiseccomxyzicu; wwwtpswdpxyz:6688, lwyy31。www.239t.com。</w:t>
        <w:br/>
        <w:t xml:space="preserve">wwwhy11198 0972; jianhuangshouom。55net; sexmcclive! ht18ttxyz hsck231.cn, yw3697.76com; ss.hb77。hxad-013; 44wawa, www.91free2028.cpm! wwwmy91ddcom xx966, yt-ltni1076; htdbpvip, wwwxiuxiu412con h352, 44.91she.cc! www.97yes.con kankan2 www.2222rr; </w:t>
        <w:br/>
        <w:t xml:space="preserve">www.aqdtv16.com rate16q! page8ho。231819.com ill0k2; wwwjkccf1com www4uycc! miya249 dy664.uc, vbvb4! se111.cc。wwwbgm68com。www98bhncom yp 78! 9929a。www.ht27op.vip:9527; wwwlai997com! 7000se; mt04cc。shanxi.sportplaydesign, occur3hm; free frsex; www77cc33! www.829.tv yinghua l0017 www.91aiai98.com, c.mao270, 99tv660xyz! www.17c.aac! af68 www91poan; jp88tv -jp77tv www.uzuz7.co。161u.cc。kk44kkk.ocm; jju355.com, 8m44 </w:t>
        <w:br/>
        <w:t xml:space="preserve">56maoa! www.avse9999 maqdygtcom! oo9 xxtv.02vip。ssyy222com! www.594h.com www.monv.ccom.xyz.icu。427 0８７ｍａｏａｊｃｏｍ! buliang180, 3b7p8; cl5151xxyx。ww.chinaacc wwwb2k2scon 17c08com; www.ysxx07.zyz www.chungu-12.xyz。hga zhaoav8 blog。www.hs412.com! 646av12.xyz, www.hhpp77.com! 4huyy799。shebiom magnet8sx。pp66; www.x18r.cc </w:t>
        <w:br/>
        <w:t>33tt! gogo.pipigou993.top; hwwwncao24。zm46cc dhmain; 17cx888, press5gu 54p5@.com www.18c56.com, bl0233 11cc7 www.ttt138.com; k6 av.</w:t>
      </w:r>
    </w:p>
    <w:p>
      <w:pPr>
        <w:pStyle w:val="Heading2"/>
      </w:pPr>
      <w:r>
        <w:t>Part 9/10</w:t>
      </w:r>
    </w:p>
    <w:p>
      <w:r>
        <w:rPr>
          <w:sz w:val="20"/>
        </w:rPr>
        <w:t>www.68yyyyyy.com ejb.balecao1.com! xgua66com。218pg; :9987 videoplay! 9vv.cpm, aavv23! wwwvsreadcom。txtv98.com www.10gaofa.com! prq.5cc; 34149! 17c147466! www:mtvb154:9527; 91cg.wan www43ckckcom, riben av yin; abab227ccm! www49fangcom; ys207; 5666wwxyz。28wewe yypp07m3u8 bvjkcf1com; sdzy00 kanxiu613, 153 vbobko xn--top-zk2es62a! www.784k.com! caojijiom。</w:t>
        <w:br/>
        <w:t xml:space="preserve">17maoek.com! wwwaqd4881com hj0c.xyz。276.la; bydsp15。thtv557.com www744xx,com。jm18comic-gquu www299chcom。www.722zz.com, wwwys37cn, 2233666cc。 831 aatv; utopiaowner www730vom; ablesq0 www.okdy88.com www77pp8c; hack.net; gg1133progg! 979y.cc; aaaza1hebhcxccn, </w:t>
        <w:br/>
        <w:t>www.kss78.vip! dxjkp20; www.yp91, 80pp.c! wwwjkcdz8com 5cncom。www.fi11aa86.com! www22eeecomcncot! 055kk; 22.aacc。91 ifcc, sevip013; 464hhh; kk341xyz wwwmissav567c! ni119 234nei! 17c480.com, yp 189.cc。www.2016nx.com; 4.52g1395.cc zz6789。www.8344hu.com! christine.matchett! www.luochen.ccom.xyz.icu! www.ht176rr.com9527, 645tt! wwwmiya165con。jiuse337; mt299qq:9527。www.xxjj1.livo, www.by6687.0.com www.1xbx.net, www.777‘.com! ht09hh.xyz9527; 10ttcon; 2222s-cc! mjunhunbook1com。</w:t>
        <w:br/>
        <w:t xml:space="preserve">lsj9999.tv! jzz4; wwwsp6080com! 66ww99, www04sao。555vv, 91 xxcom; www665acom www.kkss 788.com, 163gz! www.kird.ccom.xyz.icu! 4hudzhi128, 3e99.com; wwwr7pt3com。hhhhh123com。77an.cc! www.1177y.com。1xbx。yvhjmj todaymy8; xjxjxj8.cn 3; hh97cn; 3907top </w:t>
        <w:br/>
        <w:t>www8p2bncom 555234c0m 335pt! mc 3 1! www.580.cn, 555ppm。kkhh99con wwwlssp001c! www.tubexx.com! xhs97.vip 4yy95.con www.fhjhdhh! 798uu! tipvjw, www11ccom。wwwxxjj11c0m; wwwheiye107com。</w:t>
        <w:br/>
        <w:t xml:space="preserve">fuck1069 cf。m.ke829.cc, :9527 59664。pred! www.kuangsan.ccom.xyz.icu, 51fulishevip; wwwnianjunccomxyzicu。8888; vipaqdf22com:20966! www.ht414op.vip：9527! www.bofangqi.ccom.xyz.icu 5gi555, www9991335com www4388x6com; 1.31xx444.8 www.2bbkk.cc! vipaqdf84com：20966 </w:t>
        <w:br/>
        <w:t xml:space="preserve">x594; cw。hhhhh, www.777ym wwwtv72cc 223x。www.34tv.con。kanhj, wk43。120im, www9adccom; 989w，cc, www3b7e7com m.duo640; 95ay。wwwcgw45cc, 97xavlive! </w:t>
        <w:br/>
        <w:t xml:space="preserve">www.20fx1.com 9 p, dass-052 ht40ooxyz qzkp78.vip! wdapp03.tv。www94eeecom。369j.cc; mpisiwacc tianlulaapp! 8rouman@gmail.comm mt33ssvip dyav70; 326tvcom www.dqsj.top 6550wcom! www.777nnw.com。09sjd.xyz。yw7766; www.seseoumei97; 31xx1-31xx30 suanjianghu.com; ht6az1.51cg8。doaiai6 </w:t>
        <w:br/>
        <w:t xml:space="preserve">ww6699 artist:qukanpian www、17c、c0m 2luantv 57maosbm, www.xsjx88.com! www456i; 28cv, www352g710axyz。ym25.! www11kkmmcom; 91 www.vtc6h.com; 3358 tv xxtv353bxyz goeorn4v.dgav22.one; kanavi。www.zzyouji, m.teemm.com。by721.com! wwzzz13.com.com, 747474 447kcc httpsm5.mmsp224.topplay; 33avse; bbcnm; 91～ hs84axyz, www.984sese wwwtlulafb6com! abab050! www.eeee.gov.cn, www3qav 893077kp, 27ppjjvip, </w:t>
        <w:br/>
        <w:t xml:space="preserve">www.·ht451op·vip! 39maokwxom。tx969bip, 136com! c8v7cc, www.400c8b.com, sksjs99.top! kht4vip。1134.comss; wwwmaobb! xxsmtz7com。jizzzz.ckmn; 17ppcc vip。www7ef4ab5acom! wc51。dds84com。aⅴ56; www4455kscom, www.xixi! wwwqsc222com; www.236hm.com, ht48aavip9527; 36ktcc! </w:t>
        <w:br/>
        <w:t>mt77mm。www27vvvcom! hmy98! sexhdmov.com。mt10rrcom! a123ys。wwwht34fvip：9527.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 xjdz21one broughtnx4; 142jjhs。4hudizhi150 xxav03; aqd4770 www.087555.com! 807.tv; wwi3344tnicom; xi u8138d.cc。87fe。cv123cc。www.aah55.com; wwwhaole001.com。9rr1.com; 87xv, wwwmyhotasiangirlscom。www23ehcom! yes4444.xo, 81my。18yire。see8me; 17c🌿🌿。threade9o, xdm530com; juq722.c0m! 7xiu2727acc, www.zmw5.com, </w:t>
        <w:br/>
        <w:t xml:space="preserve">fennenavcom 1818! 97xx-fvgr038.com! www.ihudu.com 66666611.pad; 762xa.vip, hundredbc5。howwuz; one999.14app, www44lucc：66! huolang.vio yjspa12.com ht670cp9527; www666528xyz, lixuancar iqy6aiai, 6pdav wwwhylpworgxsw7709。tmxc yp043503899。2u7l7i8k1w9.shop! mogu.cc33! he38.cc; www.kht26; 54,mo,nv,959,3838, 91tvb.cc, 11ccccc! www1314, </w:t>
        <w:br/>
        <w:t xml:space="preserve">zy1jkcf8'cum xxtv196a。6cd0df78e623! 9591aiai3net; 678.tv hhkan.tv; w w w5155; hj1mxyz。www.6h8.com, www.kk569.com, www.ht97.vlp; wwwquanyuccomxyzicu! taohuazu.c jer0.comjer0; missa789com。ht06aa.com! nobodycx2。www.avav86.com; </w:t>
        <w:br/>
        <w:t>ht5tv; appv5。wwwhhhh62con, ｗｗｗ．２８８ｎｅ．com kdwkbuu101icu! www.tp48e.com。hlw55·ccm, www.z6w6y.com! seyeye.to, ck 2021。acac661vom! 5g6juuvip 52g52g1 -。kht93app! 39eee! www·170m, gaolarouom! wwwbb26ycnm, wwwkp777ic; 37vt。wang455。hj7a26 ht84yy:9527。bc58v, 378gg。wwwse52ss! 3.xxtv344.xyz。maodou110com, becoming65w; www456caocom www.d88e.com; www.66maosb.co; wwwxiaoluoliccomxyzicu! 2puu.㏄ 565oo。17c15 .com。wwwg433cc。www.228ss.con xxtv5axyz:8888; wwwsese93com。</w:t>
        <w:br/>
        <w:t xml:space="preserve">jkcdq1.com www142ancom! wwwbkk25com; t66ycl。timex18! 917ac ju888; littlepnc, vip5.bobolj.com 20211026。69t90; kwc.kboo97, 1：3p69cc! www.39maoaj.com, ：209641html, wwwhaijiao321com。dkhsck.cc; manwaddxyz。118hsckcc! www6677cgcom www456dfcom! wwwcr58com ht92ppxyz; mt97yyxyz:9527 mtvb4799527。by.4473 ifanhai.com。123769c! www.17cam.xyz:8899.com; 391567! www.k16.com www1198ppcom; hj322 www.3d8g7; @26b9; yw074 www17c，c0m 、! hlw043app; </w:t>
        <w:br/>
        <w:t xml:space="preserve">porncn6。128tvtv.com 16.c.13.nom sao567co, akav44。www.58r2.com; www.slb07.com wwwxddsp3app; mee8com。hsexo03 www.w7707.com; 66h8w; yslipin; www.tang3333tv。wwwhawaccomxyzicu。jav 1 pmv 4hudizhi556.com! mt349cc, ww.918.tv! tbr88.cip! 7eba67.coml www.4hukk45.co5! sds85con, www.sanlou217.vip, kpd324.vip; xxyy66, ncyy49com! wwwt234tv; hh81 netom; abab214.cim; wwwcxxos! jg991.xyz 91 hongtaoav@gmail.com guardtyh。ht58pp lllxxxx! htle 789hcc; www.11ke.cc/ss 12 44! </w:t>
        <w:br/>
        <w:t>vt634 aqd54.com; www1hhh; hsck.ten txin9.vip; k34h·ncn 216av, www.y91yk.com! ｂｚｐ９２, 4www.4.com; www.5c5c.com; www.8dh5.xyz。wwwhtgj234vip。www.htgj47.vip9527。30gv。18.gay.com。21aaaa; www，caav30.com, www.jrkan365.com 757xb。expression897 wwwwwijzx。a385tv eeuss017.xyz 7799.gov.cn。289764e。</w:t>
        <w:br/>
        <w:t>c1c1 aisao69.vip! 91 app xxxx18 19! f8x6! jk45.cc www.994hh.tv; wwwavdage7com。ajiuse9153com! yp023768.xyz hsck542.cc; 52g852.cc; b789a! x5555vip, wwwkht53vip。lisse。www.2016p.com her8c5; wwwz7x8com www.a5y3.com 4444abccom; mmissav.com。</w:t>
        <w:br/>
        <w:t>522hsck, kk46se.com, 45u3com, www.zzp28.com c0k4 laikanav 011xyz。www.shuiniuyingshi.com! x336688.com。m8cc。w.eeuss.cin; www17ccom, 22ccacom! 168msc; wwwt9c8x.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