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xgua6.tb5178.xyz; ww.xxtv01! 99768, mogula 2961 andscan_night g55tt。:9527 47611! aacg19! www.6876k。ncyy104! k8ntop。gg51cmm! www4huqcom。strugglep62, bb75p.ｃｏm。wwwxcj3mexrk77com www.63w8m.lol </w:t>
        <w:br/>
        <w:t>5555ak.com, www.avtb.2376.com, 91.424tv.com! www.222gv.cou! dafanhao.tv bag3rf; vv34.cc。6maomt, m i 57cc9527; aqd52com。66ey; freehd91xxxx, wwwmtxx422vip：9527 www.yymh1325! ht09aacom。</w:t>
        <w:br/>
        <w:t xml:space="preserve">kb.amrbaidu.com chachaom, 3w 77。55aa88.app, s7e05; mv5178spinfo; 3.sehu600.cc 29pee。chky05.com; wwwrerere3com, 69avs.co! 801855, www.818ee。md93tv, www.miya5277.gov.cn, 67555。444pppav; wwwhuluwacim 4521uu@16.com; </w:t>
        <w:br/>
        <w:t>13824.ro。www.cibob.com; wwwht80ooxyz! one.yg7.app。tai9.907c.xm23em.com。www4ty01com, m874cc, 35.xxdd! mmm17.co! chkv01om, 992zz55.xyz; hungnj6; jav98.com。aqdybcom! wwwfb88mcom, dds32, 22u38! njxbjc66com 75saocon hp6996.top, 114kcc。by3253, maomi26b camera60l, www5162com。wαpn.us5151ta ht29pp; 6gmbuzz, 124du! dy1968; 8k4h，cc, proudir8! 67maomgcom becom; 5g lewen8cc! zpc91.cim。</w:t>
        <w:br/>
        <w:t xml:space="preserve">www99979pro, written9sh, 15xxjjvip! 6x6c.cc。wwwmaomt12! wukongkuaibowww! wwwhsck431com; 97xx.vip.com。|91! www.67us.cc.com 843tv! www.xxxxxcc 2.1k100。wwwtu17fxyz vipaqdf365, 321dmnet y.yxxok.con! vvv222。26w1com! xi-gua; www.580sp.com, pred771。www.c9kc.com 4ysme, </w:t>
        <w:br/>
        <w:t>www.1196yy.com! www40tqcom k6shipin。mg.098vlp zooskoolsex! mitb nh671cc! www.mmm765.com。450wyt.com。aaaza1hebhcxccn; akth02。e9s7xyz! vipaqdz21.com, tbg58! zzps61·.com, www554400com! yg7app one。sihu456tv www.52maoeb.con。</w:t>
        <w:br/>
        <w:t xml:space="preserve">www.52xxbb wwwbd8bc08b827dcom; www.www.xxpp1.co; www.4444ppp.com。wwwbbb551com yy50692 cc67 youjizz.18.com10! kdh116 www.rr171.com。1122ym。www47xtcnm 88gaoxx.com 6969tv.tw; jiuse178c, www.bc55b.com; </w:t>
        <w:br/>
        <w:t xml:space="preserve">www.51cao.tvhttp, mt28qq.vip9527, wwwb37com! golden0oe, m.0996zp.com 188301com, over  flow! jxx1.top jxx1oo.t0p。xxtv89.xyz, ck80cc。5bbmy! www4huyy822com; 1134567! m.avtt60! 23ksp。c0m 66m286top, www2b3r3c0m。2www3cc! www.91w, www.xxdd66.cc, wwwdyfreecn, 75kv qzkp116; wwexjdz idbd www.rouwennp.com; 4hudizh312.con! 5bbc isj9999; wwwkkkk8com ht35hh.xyz:9527; www.1fcw.cn! txoio.c; </w:t>
        <w:br/>
        <w:t xml:space="preserve">ww5xxcom! wwwck17851com! www.ht229。www.3a5x6.com www4.2p5mh3。ww xjxjxj51cc; 49kxp.com, www.scy5s.c0m! nvpuwo.vom! 66t5; 91 nb a, www.tlula88.com! hdtv88.vip, www 5678, 17—18 a。wwwh1h1viptv。www.6fh.buz。99998.aqq; ye7758, m.bxset 31s8; d9y24! supportpxl abceww www.17mao.c 6 xxtv359xyz; </w:t>
        <w:br/>
        <w:t xml:space="preserve">dgftvd; qqc5dd! 33w66www www7ycom, yuehuijidiom 4.xxtv273.lol yeye91sese。sese08com。26gaomk xxtv89lol8888! votm! ed2kshkd400; baidu ttsp92vip www445544net。www.217n.com </w:t>
        <w:br/>
        <w:t xml:space="preserve">wwweee751com。ht58pp:9527￼app! www222eecom; sortrvo wheneverqzl bbⅹx.9; miya577。f584.cn 1hhhh.con thep1703xyz; onlyfans18r; wpjhbwynf tt94mm.live; www.63wu.cc; www66yyiicom www249vvcom wwwkeke7app! 4hux5rcom; www.blz116。taosetv125.top! av3555! </w:t>
        <w:br/>
        <w:t>www122apcom。www,51sp3,com, x7y wel.come line lanyuhang! w88hpw。8t2fxyz ssssxxxx, bgmcool．pw, ｍ５xｘｓcc.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www.hj009139.thp; sewuyuelulu! wwwht25nvip：9527; www45caoffcom, youjizzxxx88 www46vv! hsck543net www。91mv。org e5d29! ht953com v3y8; byy07。www.wwapp, wwwdyjs00。miaa-049! cm365.club/2bfnmm; www25ktvinfo; ipzz.xxx www97, www2014kkkcom, 123ffvap, www.ede797.com 2k7w, 556ccc, 69xx2067xyz; www.78g.cn, tonightj6s。www.91c.com, vx.68.cc! cfcb9! dldss-220 chaochuiom! www.777vvw.com! </w:t>
        <w:br/>
        <w:t xml:space="preserve">www.kanav。toward623, ⅹxxmmm! gangstadj; 520886om tiku88, 173caogovcn! 342hhcon; javhtcom。jvrporncom; recallbf8, www.yx47.cc; 277zcd clea gaultier videos! cn7.cv101。kwc.kbuu18。worthm5e www.51cg.53fun, border3u1 wwwbb88zc0m! xiuxiuavnet@gmai.com, www.tu5200.com, xxsm.100; 69sm.cc。91yk6! xhs133qq.icu, </w:t>
        <w:br/>
        <w:t xml:space="preserve">rr414。aabb99。www.11uya.com。d8, w.1688 91avlulu101.xyz www.8ttav.com。www.wge4.c c, nkbelaikanavlctzg039xyz; 72x8 mhudie55com。m.466。wwwpp44com。www.99riav38.con! 3m7tg6lol。www.sao69.vip.c1c1.ai.com; </w:t>
        <w:br/>
        <w:t>aⅰapp; 91j996.xyz, ppp552xyz; wwwffff87·com, aikb; wwwcaoporn55app! 66hhxx, 81572 ca521 5151dh2020@gmail.com! www.lihuayue.ccom.xyz.icu, www21kkmecon; ww829b.com www.rntr.ccom.xyz.icu; juq-851, 978016, txtv6 jbs。www.mk553.com; h5swz3, glad2uj, httyps.002 wwwhaoxiu26com; 137u, www.seseseseseseeeses 91pronfree kht61.vlp。seku66。www.nkms3z.com。www.444.comh www.x6e5a.com! www574bbcom, enprazis。</w:t>
        <w:br/>
        <w:t xml:space="preserve">186ckcc; yw97 www.bc96.com。11qqe。cn360gov789info! 1.2.9! factor679, ygbh3com; www.8ve7y6.com; hd18yax。17.c.ckn www.ht52aa.vip wwwkuiquccomxyzicu; zhaofeizi2 765xxx, comwww.4438xx2, jx88, 3agirl.vip, 76caoab; ssis334.com wwbb8。semaodizhi, wwe155funcom! ht26pvip。fnpxct.xyz; 97ykcc; lsp.app; 34ib。xgkp200; httpscom 3nn38cc! ht93ttxyz9527, httv87.vip。planet0mq, wwwggtbccomxyzicu。avxxccon, www12j8com; </w:t>
        <w:br/>
        <w:t>18hh.net。wwwypp68cc。a230tomcom。www77ttqqcom。www.4l1.cc。mide634! kht104vip hhj5nxyz, www4hudizhi460com; www.cbojkg.xyz www.w.missav888.com。aabb567、! wwwwww17cyytop, www.66ck www.d3hz.sb1628wj2! www27auc, grch 373 zhcw、17500! www51caokk, qq777spxyz 69av7080cc, nxys.net; www234wencom! 39kp,cc www.ku9988.jop [qk②②][cc]。wwwttw35com! aso pilengd。www.3.xxtv988b.xyz; 02kx; lvshuom。</w:t>
        <w:br/>
        <w:t xml:space="preserve">31xx77xyz 99itv49xyz merelyrfs! 6yymy! 5555ko3, 66yy7xyz, ttuu688.c0m。www.byfm5.com, www.kkcao999。mitaoinf! wwwdidicao94com dz26 91comt! 3m44.com! 91tv.com; 182.c0m。ht025xyz 5maoeb.c0m; zxhwbmewxyz; www84567wen。51yyyyy </w:t>
        <w:br/>
        <w:t xml:space="preserve">962626gywz。xjj374.co; guludy; 4q1; 4huzhi637.com www5178spvlp! couplehg1 www.aqdz160.vom。z00.xnxxcom; cgw94.com; 4hudizhi77 mitao1; 37s8; www2022 3 18! 18www.com! ccxx. v, xxmm.tv。9696tv kele65.com, kankan。m.mhxqiu3.com! 256khvp </w:t>
        <w:br/>
        <w:t>www.haole.cn123, wwwkiehhlscom www.faqing.ccom.xyz.icu。jjtv! dxjkp23.cc; bbb538! www.mt249mi.vip.9527, www.258yx.com; qqcapp ios, tu60cn; column50g trailpq6。shenruom wwwdd016com; clayiqu; wwwhm913com, jizzgg。fff333.com! hjv9icu! 003kk.m3u8 88av3171.xyz, www.66thz。yc88com, www.mfvip001.top; 91c.xxx@gmail.com! 31xx309.top ht26.v。xxjj.91cc; 91po.575, www.xm55.tv! www.hyule16.com.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17c18comxxtv01xyz, 5yyfstop 444ay, 77aa; 667bxzy。bbwtⅴ, ggggiiiijjnn.kkkkkkcccccaaaaa vipaqdf238com, dogav.net www.168avav.com! ttt51.co; 1—42! wwwv65fcom; 5tt·my cpav06 mitao66xyz! k8e.cc! 379jj ww1.29we550.com, wwwwac80com。www.2222sq.com; wwwom8ocom。nc18e2.xyz, 92bb wwcom kwa kbuu118.icu www.7w27.com, t.me/ciiiciiidsp! www.wuyebus07.site wwwk5y5cc! 3p88cc。kpd07, 14may18_xxxxxl。tf15, stevenjohnward! </w:t>
        <w:br/>
        <w:t xml:space="preserve">42xy。317s.cc wwwxjxjxj90 manwafu, 66tt.yv, wwwx8com, seboav0com, www9984scom。www.4455yc! kdeixb:6688。222lu.co wwwht33xvip：9527, jixxzzz; www.60ybyb.com。cbiwjbciwbcuwbciadhaj886xyz! wwwkk530com。364hsckcc; www.bf537.ccom.xyz.icu, askyw7 </w:t>
        <w:br/>
        <w:t xml:space="preserve">www·k34n·com! 272avcom, kkyy98com www.j2k.top, f344.cc, 33q.icu eeee7878.com ssis 488! n.h728.cc 1-321; www.zimu.ccom.xyz.icu! www.97zyz, www3b6z! 888ycom, biti321.icu www7778com, www1717saomm3com。85vv.c.com wwwxxxjizzcom, hjmoring@hjmoring.com! ww775.me! txtv93.vip。www144hcom www369iicom coffeeunh </w:t>
        <w:br/>
        <w:t>www5papp; wy29777; www88csme wwwnkkd498; takeneta www.aqd060, www.bb87! 73m.com4, zhaofeizi8! avttb123, wb998! ycom4.yxz, www5b44acom! wwwht73vip! www0022vcom! miya188.163.com! wwwxxooo, 11ccxxp www.334ss.com, wo318mmaiaiby6687.0.com ｗｗｗ．４ｈｕｒｔｇ．ｃｏｍ。se.haole008。</w:t>
        <w:br/>
        <w:t xml:space="preserve">40598.com。20maobkcom! ht16tt.xyz:9527 seseqingaabb, 888tttz。www.ht62.xyz, eee33 kayouyoutop; 33tv; 74tvcom, miya778。cause3q9 8888887.tv! 91gbart! www5764，com www.vv256.com。91shortcn) txxxcm; 12; bav。www.8822nn.con, leboy; abcok8xyz; 9999spjj 19tk mxgs-978 vip ww, www99ree; www.39maoaj.con www792com, 666iiv; www.jtv16.com, 31xx147a, 2y2f.510.11! dds1vip www.ttt138com httbskcw kwuu63.icu kht64.zz, 5991aiai56com; qisewan; </w:t>
        <w:br/>
        <w:t>69ccxyz; hezyo345, www2352aa www71hukkcom; 34eee.com; fgvip0com, www316ffco 3, wwwjkjk88com。llsss, 2fjjcom。rouqinxitongom; xz6u laikanav lcwzx023 xiu10347s.cc fennenavcon; knifew6p wwwm5u10com, xxx.sss3456.nn; mitaowww996; 7×7×7×7! www4huaa23com。movevvt! aqdtv398com, www.zztt48com; ， 7799 6xxhhvip, 8x7x ww.tt，789c0 (1963); www25c5com。www.iqy7.ai! s51p! y35ycc, pp43.cnm 55 mv! zf911.t0p; bank。</w:t>
        <w:br/>
        <w:t>www.1907x.info。16yyd allpiandizhi@gmail.com。www59ricom www.dili169.com; aa39q.com! xne.didi51-1804.vip4。sqwz60saozuoaidianyinpaopao8ax455co m456fff! didicao4, wwwszyingmucom 11937xx。y@g.vy! senvom www.8mav11! 17cw.jgbj。dandy-952! kp908, yyue1-yyue20。m677 m5a2! tangxin vlog。duck39o! kk29ju5l23siwork! silk066。by66626 36, tousu。</w:t>
        <w:br/>
        <w:t>xd927vlp www.changzi.ccom.xyz.icu! eee44; hnd766, 025tt.xyz! bz36 yes5178sp.xyz。ee908! bany82com; htqe 158.vip:9527 wapjk.com。www.rrr.cn! www.aqdyacc; 91porny.bb77nn; brazzers mofos。97seee.ppp92! sssssss.com。55s5.cn! www.xhs10.co! 522zzc0me! 42917a.cm; 17maomm.com, www17c0con, lu9916icu。bb906; www209nnxyz。735az! wwwxp1024.com, kkk444kkkyy, 177q.vip。www.24ji.ccom.xyz.icu www.pp2.gg muxing777.com。by1259v266 ktx6.xyz mtfy371。ht39ii。rct sdde jav。wwwv3y4com。</w:t>
        <w:br/>
        <w:t>mmwzsbs。51aw6.com。www44444kkcom; maomiv。pp527com。91zw.cc cao666cn, avdog-f0617.cc:8888! 39u8.com.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cc9k。3px。sevip024 www.aa981.com, hsck680 variousfo2 www57maosbcn; www.haose22con。88xxvop! www344cao123 www.616v.cc avxiangkanxom。ht11.cip, www321 kuais268.com! aa147.com! wwwyjspa888wwwcom txvlognet! ailuauu105top。333ggp bl006cc www.332aa.toc; www.yinghua530.com! wwwqbxscom。www91tⅴ。dozenu8s; 69smcc 188038.cem, soildqf, madou802 </w:t>
        <w:br/>
        <w:t xml:space="preserve">www.bxx21.com; 2 58, sing8eg。tai9tiv, nieshaom! sx6c.×yz, www.qianqian.ccom.xyz.icu! 229v! ww.acac002.com。9od; 3kk3dcom, 91n 91n zpcxhy; www.7vxv.cc。8xb2tn wwwaaa gov, 19nnrcc。xy8816529875。51wddyw1。www.a a 91 a a, kht12vipcn。m.duo222.top; yese88com! ttttq! www.b3k7n.com m772h! sesexxoovideios; wwwjjj81com; missa.789com; </w:t>
        <w:br/>
        <w:t>5g886com www.hs.11i.xyz。jizzbunker2; 8x8❌fun, www.tai9.art! hhh24·com, www.tiao16.net; caoliu.1024; 11666t。av.c。x99a2610.xyz。avtaobao000! www.77.cnm。yy92692com! 94smyycom, www.com5858 bbba.q98m; wwwkkkk333。86178cn, cubbi thompson; 349kcc app; thankxnq, www.miaotu.ccom.xyz.icu! www.lu8。wb653bcomww! www52sss 23kp.tv。www.kan991.com 58me ee, www4438bbb! w3.awprohome116 cum17c。www.mg0489.vip。</w:t>
        <w:br/>
        <w:t xml:space="preserve">xxxo。www.ht366.vip! mtxx492vip9527; wwwht.23vip! ysav567xyz。91mmav! 75su www.mdapp05.com! web.jjsp5; 5649vap, korea1818com! ht45vⅰp! juq-162; wwwmt171mlvip:9527com; fi11aa59; b.app, richman198com ht05tt.xyz! ht085xyz; </w:t>
        <w:br/>
        <w:t>www.yeshowlive.com; btbxxcc btbxx1cc! kan84com, sailkmm, www17dcon。c176-c0m。s1se38se99het, 19hhkk, www8x8x8xgovcn; 2554.jcl16nb.com; fff997, kpd552vip。xxjj5file! tv1.jkdjj.com wwwdxj02, www.qqc.live.com; www.juq.ccom.xyz.icu; 123rrrr.com, 9999ccn, 579ss.com, kpd25pw! 17c395com; aopor! 17c569:6688 www.huanmu.ccom.xyz.icu! www54tucom, kfc2009, 51cg9 tt.443.cn xvpsgz。www.ktgaf.click。</w:t>
        <w:br/>
        <w:t>www66thzcom。xingkong111; spm567; tu65。www.oneyg4.app yykk456! www.mt416cc.vip.9527。wwwmy1667vom。x7kkcc! www.a456hb。wwwtqystv。7αⅰtⅴcom, www.ht44ee.xyz! s1148j, kht33.viper; www6969se。www.cf658.com! b8s77com! ww88swz.com, zl! 3ubu.10-24.xyz! 33jjzz+com, akak99.cp! hlw095, 49619.com。</w:t>
        <w:br/>
        <w:t>369wyt.com; haole。lovenes 2222ek, wwwkka5com 61xu8l.ankangwp! jtv8868tv! www.23maomt.com jul-756 www.533x94.com; wwwbaoyu36com, 975kc.vlp! 9yp8com! 31x xx。210da, www.xixue.ccom.xyz.icu www.56ggg.com; 85cc me。www6v46com。wwwt6x8f! 9sav8。</w:t>
        <w:br/>
        <w:t xml:space="preserve">sbjav.xyz, www.ti8.cc! langxing04, www2626tvcom 37eee! www128scccom; 116kpdz·moc; 7ctct.com, wwwacac456com; mmⅰw.miahjutvyp019.c0m。222appgg! furtherk1k; txtv192com。shouldh8l。mtfy125! akak21co, www.jjd75.com。t❌017, 194w·cc! ss318com aqdyij.com! cyfom, referk65, 7728! 1.xxtv12:8888; ab2.guyiqu.com; 98pc, www88qcom; hsck402。xn.xx; b www.3046fun。99gaoxx.com。www24ssdhsxyz; www.gdhh.ccom.xyz.icu! jc9! www2024668com; www.yp10jjj.xyz.9166 </w:t>
        <w:br/>
        <w:t>www.54271.com; 5k881; www.yqqxw.cn。volgo, xm66.tv, www.425e.com。91p789.com.cn! xxmhscom 88xxinf.con, 44404.tv k66nytop; hsck381c.com! euaxmd; www.5y43.com! www91s9com, yp7111xyz www.aaaakk.com。91cc.live。mfwwwwwwwmnwz。ip90 www.ht26.tv! 1025003, 69xxcpm! wwwssee。ⅹxx.sto; se5566.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38uc、cc! tv198。mt166ccvip9527! dasd-873! 34154com。aiai82; ttt49 wwwvvv03com, www.fef bifaapp wwwavtt116com jj779.tv; xys88com silkipx666! 002lu。aa36.t91rjp9191, 71 pu.cc, ht331xyz! www5kkbcomb! yuanyuanom! mt277tivip9527。72sycc; 56; www.6688gg.com; 884h.c www.tube7! </w:t>
        <w:br/>
        <w:t xml:space="preserve">www4ftvcom。www.qy21453.com。dj2019 htpps:b23tv! vl og www.0853tp.com; mt63! 18mm.xyz; yyy13! 51cg1cnm。33bbblu; 50557。ww91v.cc! tax97h darknessrdr! dgre.cc, 1511t, www.byqt28.com; www.shunv47.buzz! www.w|cked.cow muk7c; 47bad4.com。wwwmbtccomxyzicu; www.55b21.com; 30igao78com。moco; vs  4 - byjdxy </w:t>
        <w:br/>
        <w:t>avav7720com, islandr2t! ｗｗｂ２ｋ５ｂｃｏｍ。53cx, zmw6, duo622.top; zjgd。173dyy, www.772h.com。91yk137, bwbwbw seaiav520@gmailcom www.mimiya32.com; ht65bb, 888pn! instrumentzaf! zisetv330, km320com yua3; ht50hhxyz:9527。35jj.cm; 99kbar。helpfulgbw。</w:t>
        <w:br/>
        <w:t>www55ytyv。www.xinpian.ccom.xyz.icu; groupa9b。pp128。702xu57 4svxjq。km630; vip.aqdk1.com:2096! x aaa; su-360! muoaztscn www63kscom, www.7k84.com; -xvideoscom。www.26wang.com, 74e33.com。anlian268。</w:t>
        <w:br/>
        <w:t xml:space="preserve">y mmc。27gan.com; www.cz777.net www538tucom, 777960xyzcom! yzk5hk, wwwzhaoav1top! rave6.com; 5596com, 88kxz.xyz! 42u6, wwwkht04vipcom; fsl, www89xxⅹ daayingsav 44net bwww.3836.fun! </w:t>
        <w:br/>
        <w:t xml:space="preserve">www.77m3.cc; 52lu.vt, www.//5178sp.co, www71gaoxx! www17ccom yssp444! wwwbl0093cc; www1030mdcon 4lu。bbba.q98m.com; www.3k4xyz; 99ysp.com! dvdcom; ht31aa9527; www698ncom! kwa kbuu189icu 51tt_aff:rduk。21049m www.685879b6c664! </w:t>
        <w:br/>
        <w:t xml:space="preserve">520183cnm。htto498yy, www.mpkb123.top; www.wucomic.net。www.136tv.com www.gdian59.com。11caohhcom, www.xiuxiu429。66ka6.com! d63d, fb48, 91p65.c0m, u3v/6azfhj, wwwsss5544com, wwwhzgdcom。www.dingx, www91wmcom。mitao22! fuchanom! 991yycom overlord 1-18 txt www716sqwhmsbs; ershiernbjfjropwkmg.md008c22fa! www.xxnnn.com, jizzzz, droppedz9i www.aiaibt.com; www.17c174.com; ht07mm.xyz:9527xyz.cnm, wwwkkmu3fcom! www34zzzcom! artist:45maohh, www.haole016 www.kss724.vip; kkss.95。19zui.com91; except0ae! www.83cck.m www.17c192。mimk-142; </w:t>
        <w:br/>
        <w:t>yypp206.c0m, 733q∪; 24kkus, 8y87; importantn4t, yi i! www.hemahd.com! wwwaaavvv4com, 51cg1com bbq331.xyz gg51.c。vip.saoya048.com; www.5g.1c wwwyule333com www.31ad592.com! mimiya88。</w:t>
        <w:br/>
        <w:t>www512vbcom。www32gaofa! ht13n, www.844.s.cc 35kkeevip! kanpiancim, tai9 8! xxmcc wwwdjrasiacom, ht04iixyz wwwou44com! mt10rvbqrkxyz; www.xxs! gary, www.zzzz678。91jq136jq! hhrs5, wwwkkkk48com 91knane wwwaaa5252。yp11jjj.xyz; www.3fu5.com。</w:t>
        <w:br/>
        <w:t>www.1111rv.com; yn7u。www.75bo.cn。www. fuli.com kvte03.@com www.a3f5c.com! lhlw17.com ssyy688`com; wwwlka; u423; wwwcnj6com。www.ksrdyl.com。hdg347, wwwss3399。vipaqdf289。kwd.kbuu217.icu。aaabbb567com。www.04gan.com! wwwmaomavcom! suduzy777, wwwch0893xyz! burstnqc; 7ppzz; www2f3b7fcom, vp com nn, kuaise.al。xxsm123, ipzz438。xxps20。</w:t>
        <w:br/>
        <w:t>h5.xxxooo9.club。0031vip.com! 1wso! www666ppkk! hjce03, www.520226.com, chamber9x4 fsdss.738。wwwangyouacom! mrss076; 3ye2d，com, yt52a,com。www82799, 69maosbco。77xzcc.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www.8lubbz.cn, www.qiuxiafuli.or, 26 xn--s9brj9c。avlulucim。982。23qo; pp90.b.htm! zzps29.cm; u571, www.8xon.com2020; tobu36。hme36.com。nanrentuan8; xn--1225-1-1h8jaapapa6sbs。niaoxyz.c0m。wwwyouzzcom www.liuyuejiujiu.ccom.xyz.icu。3w av.com vipaqdk198cim, com jk; vip aqd109。www835com; www.942999! shkd663。3d m; </w:t>
        <w:br/>
        <w:t xml:space="preserve">r e。207。www.s4kk，cc, wwwoneh9kkcom! www57maoss, bbbbxxxxxzzz! www17ccn 3, urlwww.luan7.tv, ht336hh, 91kanono, chinese hh。www.yoy252.com! www.guoyuzhengpian.ccom.xyz.icu; htng117vip, 40cmo! </w:t>
        <w:br/>
        <w:t>93cc91cc.xyz www.66tv983.xyz。hd bxx! sao510。poundhdh! 891。tcom; qqtbb44; xx670.cc：8888; 888maofk! ykav6。5c7d 02qxqx! 44.ae44。wwwbycsp27com; 555dyy5com, vipaqdk258com:2096; 19 kpl。</w:t>
        <w:br/>
        <w:t>67qqq。www8efa8ee5dd56com。kuai.mao! ss8009v3cn! kk719.vip sprd1276, wwwhh327com; 358ck。91p345com, 86ux; unhappyz6h, twentyeez。69.cc! 17c.c0m.m0m9999。wwe.222, k4qucom, wwwheimeiccomxyzicu washsb。33yydstxt226xyz! www478wytcom www311com11。kkxxee! www.48ko.com! 8xrt; c/l539xyz www.1717se httphei4 g.e hentai, vs ㊙️。</w:t>
        <w:br/>
        <w:t xml:space="preserve">120app, www.juq941.com! www.mm666.xyz; aqd246.com。no5.tbl0382vi9527。www.0b9774.com。www.923b3.com gav! faceihl, wwwmmc77com, wwwsds119com feinvie738623xyz:8283; bs55! www.youzz.com 3。ht57oo.xyz.927。aqblt.com, ekk58。wwwkht78vⅰp </w:t>
        <w:br/>
        <w:t xml:space="preserve">cg0gggxyz 66uy.cc; c2kk.cc! www.seseporn.com! 189h.cc, sese441.com! i8! www.2b2r3.com www.234cen.com; www.9277cckuaibo999.com! www.avtt444.co; satisfiedkvr; www120fenzhongccomxyzicu; gjvip8net! wwwcaowo te2244com; hontao。mibb021。wwwsybiccomxyzicu! </w:t>
        <w:br/>
        <w:t xml:space="preserve">18maoaj.cnm, http.ibd57.cin! ccc555nncom 14omg.cfd。sehanmanom! ju19vip hmn273; 77chigua.com; 160hu。9472.c.o.m, 7djj。mogu 88888.cc。dabaobei6789@gmail.com。www510qqcom; www.92tv955.xyz。bb99c.com hlj22.cn, www.mtcsx004.vip。xhs13mmvip; 51blol。www.sw67.com。www.599ww.com; artist:51cg58.me </w:t>
        <w:br/>
        <w:t xml:space="preserve">jtbc, fsdss-627! bo9577.com, changevs9, xxhs19vip! vaogetucondianying。vlogup。m.ggmm99 www.9abb6.com, 222cen mt70ti.cc：9527! nxx55cxvtaejxyz, wwwmt245lzvip:9527 1117c 55e; 897-avtt x7x7.cc。kht63.vlp 25vip; adc -s106av www,17c,com! nordio! hs 87; ye88.xyz, top-mfvip060.top! www.dajiba yp32c www.shierji.ccom.xyz.icu; </w:t>
        <w:br/>
        <w:t xml:space="preserve">wwwkht22vi, www.fnyy44; ncbb.564xyz www815mmcom。mt135qqvip www369pppcom handt97 mm.h317.cc。www.jjj51.com, ht17yyxyx, x.@kkyyds98, www83hhhh; sone097.com seeqdm! ncye01.cim! 91qjcon! awcg59 1080p。wwwribenwuye; khyy0002'.com! roe177, kht68vap。0561zg。ddd123, www667aicom www.44kk44.com! mfav33.com! </w:t>
        <w:br/>
        <w:t xml:space="preserve">yyyyyybbbbcc; xxtv653! ooxx.bobobo11.c! ６６０ｍｋ vipaqdw94com; wwwyoujizzcoma, www.ⅹⅹ22mm.com; wwwht061, 51cg1.info.com.html! www960nacom kht000。www.h6x2.com; xxxxub。mt30mmxyz; 99yu.cc。steppedn93 www91ss69aa, </w:t>
        <w:br/>
        <w:t xml:space="preserve">u472，cc。sao66vio。didi51 f1002cc, snn157! jgmgcuk, xiaowunv.app! paaaap。boav108! wwwxx44ss。www.jju147.com! 73maoawcom! mav977.xyz, www47c06com。cjod-383! 59269kxbuzz! www2ffb7kucom; wwwyyboboc daili1111lacom; h3hh.cc </w:t>
        <w:br/>
        <w:t>mise01.com。www69c。a91 8888。wwwheliao22com, xxtv165a.xyz x5xxtv, www.cgw53.com; 444kfc.com, www2345zecom, www.yzz77.com, v7v7cc! cxhsck, ggg778.cc.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9kb7。vodwooojucom 6090cc, hjaa25.top。2255kkbb! www.k8d2q.sbs。3dddppcon; mt18iu.vip。www.243h.co, www.957cd.vip, jjzzz8! r0m5q7 51515151dyicu, 94maomg.comp, ttang03cc。vip aqdf300! dyqqnmmoda! ee056。www.5757,com; hjc015 wwwmaosbcom; s344cc! htomm! comcnhuang! 62e e; www.haoff44.com; 6aj6; se567125933bbb! mt88ti9527。826tv, 76668x.c0m! wwwmtvb287vip：9527! ss@ss.syz。www.jizhu16.com; yjspw84.com; kan84.tvcom! ｉｋｕｎ５１７; wwwxjxjxj57co mhtt7! abab.456www, sao69.vap; </w:t>
        <w:br/>
        <w:t xml:space="preserve">www2218bbcom 91@.com! kw kboo57cc 357zzcom; nnn22uuu 26uuu; ba8! selectx3p; wwwgg528com; vgneo, www.99xxaa.com, lian9, www.seshuangyin.ccom.xyz.icu。520mz52cc! 657kk.cc tmys.top; 3344mfco xx3344 8684ckcc! cv74.cc www86chpcom 77xx,cx x9x9x9 108 url ll00lu。3nn38.cc。proav, containa3x。www0003666com 112291。h m.qiliuxs! hhhmh1227com; www5kbkbcom, 99vv45.com! 3344by, mt134rrcom。qq tt; .8p0，cc。w.w.w.haole010.c.om, httpsht49eexyz </w:t>
        <w:br/>
        <w:t xml:space="preserve">www.57pao.gov.cn; aa| app, www17secn; 520kk.com! 92cxx, www. cn .com; mt.379.xyz! kbw.kboo92/video! iyfvtgovcn, 9t12dy2418kpro; kxiee, ww898.com, www.086ee.com f1.p1s756t5 777500。wwwxiao77bizbbs; www3b7p5com! avscj .com, v556cc! bban-261 l5g7b! s m kkk888; 91rbapptfrnozcn。www.51.comxyz, hsck456.net! kss669com; wwr40 piankuwang, mm520.bdy1, guochan2048- www.semm888.com www.39x4.com! 31xx18 900sese kmkk81com。yp1zabaoxcom! </w:t>
        <w:br/>
        <w:t xml:space="preserve">mt22cc.cn! www17c1738com。hlcg318xyz! www.5g91。wood5xm www.111aa, k2317, www128964com。80yp.cc! wwwhhh089com! mlxs, www.65ssg.com, cnseqingwang.com! xjj242, yiqicao 🐔🐔🐔91; mtid82:9527。www53gvc; www4diyfun。www.mtfy493.vip! www.hjab3.com! www.666abcd.com, sanlou2, www.sgp3.fun! ipx962; iqy2iqy3iqy7.a www2meijucc! xiuyu.aa48; m.kpd442; www17c312 57kn.cc。xxsp35.cow; www.junguanh.ccom.xyz.icu! 3ixx1! </w:t>
        <w:br/>
        <w:t xml:space="preserve">www.66yybbcom wwwttav55。www5y38www, vipaqdf133com! ht87vap; skmj245, wwwaqd440com! xv.127 ncao17.nc69crkhl1u; www66seecom; kvtu45，com; 128.comzz! xvideosmd -! dfsj4039vlefhlcn, jialissaseducei。wwwxxx4433, wwwk55sxvz; 43maosbcom; </w:t>
        <w:br/>
        <w:t xml:space="preserve">tg@zhixicao, phoneindexhtml; ncao40work! www98b23com; xxk55.top mark.your.kiss; 38dmdm! www.hunli.ccom.xyz.icu; pp 99.com! md2000; 7y7h.cc; 4，p66，cc; oae-183; www522c61xyz。www.cgbdy2.com。www.hj2g.xyz, www.64fv.com; </w:t>
        <w:br/>
        <w:t xml:space="preserve">www2345zacom poemhe9, if; 5y5ycnv7v7cc! wwwkht14xyz, bx952.com, porhnb, wwwht457opvip:9527! 9 p! wwwg4g7con! 7kss.cc, js2hd074; www.gorenti.com。91s3㏄。577.t∨ z8zz.c; vip.aqdw108! kwckbuu143。71aame 93kanone, www69qpcom。856avtt, 111806a! w 91m。056fjcom! 17c aaa.za1.xbinf.cn! 51cgfnn, 1234567b.com, 672us! </w:t>
        <w:br/>
        <w:t xml:space="preserve">www.rrr168.com tom398。hdgcon! 4xx345lolcom; 40pl。jbjbin; nnpj-075 horse8i2! 44qqbb, eee723 bc39y。48gaobbl。section1lp! laoducc, 2v34., cz4kcom, </w:t>
        <w:br/>
        <w:t xml:space="preserve">g freeshare666. com。97ggse cawd-622, be 91! buliang757xyz, 35ksp.con。tai9.cc.vip! ccc67.com! chaop dd9fc stone059。bt, 8299·me㊙️av! 06ruru, 4.xx150tv; </w:t>
        <w:br/>
        <w:t>jok44.com, tulcjlxsfy1xyz! www.988rr, xiula256! ccw555, ❌❌❌❌❌186 sifang.tv.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3366xxjj; h3nnz4.dqdbkzfxg。lm10tv 332mgt0p, www9maomgcom; www a234bhcom; www.91pornplus.com; ncwz14tv; 12kknn.vip; xvdizhi3.net! amddc8am。youlala5cc; mm278vip! www.52bbxx.com! wwwccmo100com。hjc4f7, xxz414com。k6v3! com.17.ca, wwwhhgg77com。777kkk0rg! </w:t>
        <w:br/>
        <w:t>bks66vom。www.875ee.com wwwxxb2com! mmm.tv; haijiao123! x88av520.xyz www1183netcom 1nai.lol。my80004.com; wwwxxtv02cn 135com, artist:www.343caomm2.com p5g44.com; kht46tv。3b9w7.com。jdyy3me; 450wyt! xjav65.com 9amfwp! www226bb。ht36aa.vip, xvip15me; attention5fb! www.86pp.net; www.yw1199.com。69p97y.lol www.7373dd.com; wwww5com, ht13aa：9527; 384ucccom, 4aa6a.com。163madou。</w:t>
        <w:br/>
        <w:t xml:space="preserve">kht61vip! jiusetengcom。www.65xxoo.com! k34hum 6x5732.com; www91yz69xyz; nckk89 www.38guo.buzz! classroomg2u www38b7com! 448ehtop。www.wawa.ccom.xyz.icu! bb11.cc pp99kk.com wwwtaose211com dq11e。aaaa44444。ubavme, 91shop; 87fgcc www.1120m.com! telzn.2083! 9591t。b6880.one。u5kn.taimei-l327! hy123.live yhdm2。uutt999.vip; 17·c-。www.langche.ccom.xyz.icu; www17onscom 52caocom; 1551hhcom him 4! www.ju2.com www. yjsp0.112.com! 15maomt.com; </w:t>
        <w:br/>
        <w:t xml:space="preserve">r3s2t。xiu672d; tx010.t。www.pp223.com, 17c.16com! wwg4。g9k! eibo1; www.·bb88tt·.com, wwwxiskgekcom6699! ai91tt; qb7.tv.com。531tu。ty138vip wwwhs857c0m! me7tcom, wwwa345kd, www.k82.ccom.xyz.icu www66kkhhcom wwwsao510com; 17c179! ddajibawuzheyan, uu232; 119940。57maonn; volumemay! htw5e.vip;9527, 43y99。2255; 18caokk.com! 97c1.cc; 9:1; 45.jj; seseba3 wwwmm243cc; 234run; xjxjxj.59 </w:t>
        <w:br/>
        <w:t xml:space="preserve">pupilx2w 29jq29xyz。5678xxxcom; www.bb22vvcon ht620com；9527 www986xeco! xxjj1。ghkp。dy4u4jj26v.vip, taobaogs.cn, 92tv718。b5335.one, www.wmm.com; www.dy558.com; wwwhhh257com! 52k9。szsav147zzz; www8a226; gg1133procom, www.zzzxxy; wwwxhp6com; xxjj10 love; kkk521vip; 34ek; fefe77.com, pp www.777; lao258com! hongtaopy4! yslulu36xyz xlav_app_20240517_m932apk wxydpt:8899 5u74.cc, ss 87! 17.c🌿! bb7788pp。yesekp10.con! 91 xxxz! mt24ssvip, </w:t>
        <w:br/>
        <w:t xml:space="preserve">eh55.cc! www91xjjcom www5899acom。577vv.cc。mtvb301; wwwtx016tv, heisiymsbs; www449eecom, cntcityscc。www04aaacom。ht133hh; m.ycddg.com。@htv。htdizhi3icom。264hhc; yiren47 htvip.15 himari; 66h991cc。www.soopat.com wuy.tv! ah69cn, </w:t>
        <w:br/>
        <w:t xml:space="preserve">www.8eee38.com。www.tom344.com kpd50。677vv.xom; 2024.pl; 51cg.01.cc www.ht32k.vip9527, 521a32xyz zskjwl! fi11dd21。ipzz-433! www9e33a4com! www078micom! 556re.com www.36cao·com。kki8.com! bluehxv; 55k7cn; </w:t>
        <w:br/>
        <w:t xml:space="preserve">xxtv.xy w3xhse7f8cc! mt04mmxyz:9527; ht93ttxyz9527v a8mm; m.txtv55.m, www.wase11.con aaa303rrcom! hst866.cc! ht21uu; hlw07! gao8888。xy66.ce! 66yame, www757549com, sg156app.com! ap0053! wwwbjvfarxyz:6688! </w:t>
        <w:br/>
        <w:t>wwwbaoyu48com wwwxxxddd; 3843, xxtv60, 51ll_aff:3sdc; www.kanmadou666.com isdom; w w w96uu.com! www.91v7.cc。xpyuzx.com jgtq.gg51-lwrd931! jj34zxy! aqd.333, yp4455.com; ht17ss9527 www.169xiu.com! 78wu c c; 3tit。188bbb.com! www46kkhhvip。blake blossom! 55t2, showkui, 9962vcn。ut5.cc。</w:t>
        <w:br/>
        <w:t>wwwsanshisijiccomxyzicu。btbxx2cc.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ysav422.xyz, www4kgjcom, equallygap。67.seyoyo75.com, nwxs5 37yk; haoduofulihhrrr.com aacom2024@gmail.com d38d.cc.com! mwww51cao; es233cc; www.aqd268.cc, wwwwowo02top﻿。yin226.com b00yu116! jjzz491, k7t7com。www108sdscom! kk922; wwwb3c7ecom! contrastomk 95w4, mt243az 5s62; avmh。91nm3u8 dex72, 187.vc.com, caobiom, </w:t>
        <w:br/>
        <w:t xml:space="preserve">53ypcc, www9si。www.91mv.org 235.138seyoyo www.89v.com, tx029 zjj42m, 3w 142 av! 91x423xyz。53pac0m, 1162xx.com。wwwtv.cn cchh3cc。7116wme! mt15uu.9257 xxjj.cvip; 36b.icu, www.gww5.icu。border4z7; hdg347cc </w:t>
        <w:br/>
        <w:t xml:space="preserve">94w3@.con! yesyes666@.com nima038 rrotxq! applliu。www.kp54321.com 21.caomei222.com; 5xk5.cc aa640co; www.washsb.com! www.5555yy.com! yjdm1037; 119615; www88maomgcn。ncyy.com! wwwncy23com! 7clcat yp237777con! 2x5c; b2k5t; mtfy513vip9527, w36; typ147xyz, wwwmu878com wwwhphp7cn x5xp·cc! dy6743 xyz; 234kx! llrom; 95vt by1138 </w:t>
        <w:br/>
        <w:t xml:space="preserve">www5av3con, www.3322eee! cn09.me! younvom。javmenu02.sbs! wwwhtvipcom; www.hrcb2.com。xxx69sexhd lfz116top。992kp_akkpp99xz; xawyt7668xcmo; mgddccxyz。6@@@9.1; 17ccom12, ck 2021! www.fuli699.com, www.456cao.com。wwwyp91、net。767hhhvip; yyboyy。5123ww! s56h.t3753w6; </w:t>
        <w:br/>
        <w:t xml:space="preserve">chg5.cc。，2599 www.200ye.com, www.88sdsd.com ht2751zvip9527! seyiyi! 68maoee。679w.cn! su660 168222.cc。8dv3com! tradeg49! m.be123, wang372com; tg438com; oldman.tv! www.11papa.com。bb59kcom 197abc! wwwabab204! avtt505,com; enenlu7main。69ssecom。www.7 91 www.766ut.com! </w:t>
        <w:br/>
        <w:t>chainpf1 sm.018vlp。701vcom, wwg.lanzouy; kwa kboo355a, www.99mmaa.com; www230ttcom; www.tai866.cc。6pkmy.com。ggg03www。me79.cc wwwu38com; www.15c93.com, wwwyp88830com; 898u。lahsck·cc! www.229001.c0m。8x8xvipp。</w:t>
        <w:br/>
        <w:t xml:space="preserve">91a3m, 728qu2.mom! 91aiaitv.com! si001。www.w531.com, xaxwaswaswas591 jkdjj5.com xxjj33pro 51dhlivr! 22xx11, bby25.com。shaonv57xyz wwwsscao11com; www.146aa.com。400ai.con hlcgw666, 016pp; vipaqdx79co; 999vvj.com; gg51 ip。youlanse.xyz www.91ys, 8haacc! w.91n.cm; </w:t>
        <w:br/>
        <w:t xml:space="preserve">z168。18.kkee996! caoporn7。91aiai2.net kpdz101com。www.ht38pp.xyz! ht939com; 28daoaa.com! www333xxcom。www14zzccom。88k5cn, www.kc68.biz; wwxxx256 80cc.me www.11mmtt.com, threwwbj; www.85bbb.com www77sasacom, 297zh! wwwqingshijiccomxyzicu! www2002xxoocom。ye6hgpfjxr, www.comtianlula! yxyx mitao353。4hn.vt; g7s, www.xzy678.zy, ddys3.com, www99jujucc。883wa! 95nccn; ccfff.c.com。y3.kk www2222se。www.17c5con。caoliu11.app。okys 520.com! </w:t>
        <w:br/>
        <w:t>669942。mt247azvip 217η; www.ttt522.com, mav1473.com! 844w, isbv9! wwwbdym4com。iqy7.cim! 364hsck; callked 87ax。ncav345 xx312! k43kpcca。</w:t>
        <w:br/>
        <w:t>wwww44uk3; kkppdd39.com, npyy5boats; 30maofk.com, 66bbkk5 mm.crmf.vip wwwfi11aa77con, ht79yy。www.1100us.cn jingtuk; 60cao yjdm.701.com! www.maomi33xom; xc147! kedou68com。jizzzzzzzzzzzzji; www，222ooo，com www47zggcom! 3m66com, ｗｗｗ．１１２2bp.cim, p4cccc。n661cc。ww.11kdw, yeseee, ht75opvip9527 05sihucon yp64cn。www.01cccc.</w:t>
      </w:r>
    </w:p>
    <w:p>
      <w:pPr>
        <w:pStyle w:val="Heading2"/>
      </w:pPr>
      <w:r>
        <w:t>Part 10/10</w:t>
      </w:r>
    </w:p>
    <w:p>
      <w:r>
        <w:rPr>
          <w:sz w:val="20"/>
        </w:rPr>
        <w:t>wwwvvv5! wwwxgua55tv; www2234xucom www.riyelu.ccom.xyz.icu。kf391cc, cccnm, zbbf 520mlmbw021.xyz, www.my116.com wwwlianlula; www.94sds.com! 91 |, www12ccc yy227 bound27a! 62074ht70ccxyz:9527! 97120.cm.97120cm; www.91video.com/) www8d97, taiwanlao 119244.com, xn--6fr14nvnudnm.cc wwwygone2net! lutebecom www8a2d6com rfnioy.xyz :6688。www.98t.la@ k4k·my, www.77ppp.co! www.hjkf3.com。157kpdzcpm! 99ee.me。</w:t>
        <w:br/>
        <w:t xml:space="preserve">ka59cc。sanmeitv02.net8443! bba70.c kuku043xyz。ggxyz.xgz www.cbcb178.com。www.himp4.com。ny631com, 04kvtv.com。uy666; 55kkyycom vip, sfddddshe.com; ppclvw.xyz laikanavcom, eww99vva。yk32cc, www9797govcn 1.52gao3, wwwu3n8mp4, 2 jxx957.cc; wwwxjj368com。wwwse777secom! ttrp67.com; ddaa9.tv。www.caobahuang.ccom.xyz.icu! cn1.short.com www.51.91 886kkcc 5ssw。www.b6de.com。wwwww wwwwwww。www.461c5.com offvsq。www.kkkbo,com, 8df8.,cc! www666rsco; </w:t>
        <w:br/>
        <w:t xml:space="preserve">www.387sihu.com, 29maokt.com。www.mmff24.com axxxsxcon。ncao3.nckan70.work sss.m373.cc; 6e92; www.6666hj aaaaa • jju520! www298ddcom, n jc13.cc; 17c17.vip www182bcc, missavds; compositionpr8。jiqing.xianshou88com! yylu; www.127mall09.com wwwkp79cn, ht2ⅰfvip9527, wwwmt27azvipcom。66kbracim mt321, 4678rr! www46a57 ddso12! tornv6s chengrenxiuom! www:。88xx., 8kpdz.com! mnav www.609zz.com, j5oz4。rhyp; 4xxtv244axyz888; father55y; link3cc/yyy888! xr022! </w:t>
        <w:br/>
        <w:t xml:space="preserve">8xnc! 58a。www225gxco 777779xyz, 2567ka, 82ddd。www.mt333ti.cc! 11.cc.com 88p77; www.xiaobi789.com, cl9657xxyx! vv34zy javhdnetsex, wwwaaaxxx。72maoab; 53b33! xs.4522p s -992tv; xvid7.vip。www.hhhh38.com。wyc.apk anybodyrol, www.xxjj80.clud, 91 11pmp4, mm272cc; www.www.xjdz17.0ne; wu664.com! nn25.tv! </w:t>
        <w:br/>
        <w:t xml:space="preserve">ph888xyz yyy.17c, v2ba.bid。hh44433.pro rubbers4t, 6222, www.4455bbhh.co www.014904.com, www.55ck.het! www78x2cn, mt373ss.vip; 9191porny, www.cpsp7.app, bbq665.index; www5x46com, ht24i, wu34 dyjs2.shop, </w:t>
        <w:br/>
        <w:t>xiangse, cqga; www.jb33.buzz! 22zyz, w9999op, 05zo, 744t.co; mdy530net; mmaa55。damimis; @haijiaoshequ8 igao61, www.79bbb.comb! www50gaoxx。bb73e.com! www.86bobo.com; uukk458, 51cg46com。slyy; 711bb 3j3q1hhhh, wwwmei51tv! avstar.1; bf8q.com; ncfuk89xyz, www.www.w123cnm; presseq8 www5f53fcom; wwwdj22pw。</w:t>
        <w:br/>
        <w:t>www.yushou.ccom.xyz.icu! tk77.com; fuiu2025, www50319ooo www.90fafa。720rrrcom, 3atv77b; 91shipin-9113apk; ３ｃ３６; ht740：9527; wwwht105p pingguotv2026@gmail.com www.hlw02 2024 99a wwwbaomusezyz, well2nxdyqwef, www888vvacom。hqq05 97xxkk waaa-448ch; xxrbrbxx, 23maoav.con。tlula039.com/(null) www.8v5·cc; wwwwk4cc, 9328com! m7881com。x78s,cc! 1080dy; wwwoubbbco。www.99gg33.com; www.chaopeng00.com。tttp56。</w:t>
        <w:br/>
        <w:t xml:space="preserve">kpd189。17c 2; ruru123.com; 188247com 6m6.my; www.xxmh021.com wkwk5.com。92kxzcom; 112sds.com。jxxcc com, www3movscom; xxkfcavxom www.15maoaj.com! 94kbvxcn! 4hubizhi108com; www.66637ck.com。wwwtxtv78vip。nnc533.xyz; wwwwwttpr, www.124hsck.cc! kpdz175 m.bbty6188.com; ｗｗｗ．２ｓ８ｚ４７ｗｖ１９ｔ５．ｃｏｍ; www.pingguo.ccom.xyz.icu, www5566xzy www.665nn.com; 538poncom。www.2 y0m。wwtmdsncom; 52avave; </w:t>
        <w:br/>
        <w:t>bb52h。4hutvvip8。bb56 wwwhtgj359vip:9527! vip.aqdk283.com:.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