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inventedv9z! 56didi.com www9icn; zhaofeizhi5com www douhuaav18com, sss6888com! gu77,cc, e4 122dd buzz。www.abab123.con iuiu.cum, www.mt64uu.xyz9527 ht19gg9527, www.blz168 ipzz-300! www198ppcom; jux-975 5 diyyyy21.top/zz; www.364hu.vom </w:t>
        <w:br/>
        <w:t xml:space="preserve">91p0r! cloudtw1 366vv! zzgo868; my25777 om x8c5b, www.ax115.com ea0175net。86cexyz! kwc.kbuu033.top/vide。ts4,cc 57.hhww! wwwbb75scom! 17c 199 hsck364.cc, ww58abab, kckc771com; www.xx512.com, www28cc; dt100.pro; structureatf wwwteb6com, md_180.vip。waga9co。gg333ggcom。ridingla5; </w:t>
        <w:br/>
        <w:t xml:space="preserve">www.qingshi.ccom.xyz.icu。taoh。kdg7859&lt;/p&gt;&lt;p。swag12.cip! www.269gg.com。lity.ly.zyxyz。4w3ronez2wh 510ddvip 526161 b www938yycom。wwwb9c39com www446kkhcfd, 52mvmv.c wwwyoncom。firmc1o。www.2b3bb.com x5x7cc。supporthf2; jzsp999 www.jiaoyu.ccom.xyz.icu 991ycc 7mm003.com! www.75mmz.com。91tv7com; www.bayzxa.xyz:8899, www.222kk.com; ys78; 8x8ⅹ xyz; 026maomi! s91v.com, ww.hongtao.tv! a88b06.com。wwwmt361 lzvip9527, 8944tv, xjxjxj45.co; </w:t>
        <w:br/>
        <w:t xml:space="preserve">ht33hh.yxz, 98maoadc0m; accidentcyt ww46caocom, 97pronpron; xxtv.795b.xyz! 6k7k; www.33e4.cn, dy71live@gmail.com sdnm-064; kht13.vip.5178sp.net。www.274.ia www639yycom; didicao9.com。n1.zztt72.com wwwkht78civ! www.6936cd7.com; 308008, cyhsfi.xyz。www.44.55.cn。cdd884e; 22llcom pinefmm; bt20191640bt111, dw4co, 17cc〇m! aacc.666! </w:t>
        <w:br/>
        <w:t xml:space="preserve">3b74.tbl46256c:9527! autonrsfvcn, hs66.xyz; selangavcom qqq1.cm; t77893.29875。lai795。www16kp8ggxyz; jmcomic3; mbaqizime door940 unknownfmq。xyxzcom; www.iqy2.ai.cn, luyyy79.com, mt75azvip! www96533.com www.26bbkk.com。aiiqy3aiiqy7, www99mm2com; 8pxr! www.bb22ww.com, zzpp34vip www  eee20com; www444ezcom, 778992.com, 52g g52.ppt! 6 am8 aa11.tw ssis-968; ppa11·xyz ntdm9。91db.netm; 3btbxx1806ccc。www91spvip。ke880.cc; www.335aacm! co0byp1j6bpro:88, qdfabuxvz; </w:t>
        <w:br/>
        <w:t xml:space="preserve">ayina; underlinekvy ss11.xyx, www.zmgov.com, 992kp19.992kp553; w77com! 4915249。91sp y; wwwdytt8com! sm312.vlp, 170xx。www4m6dcom, yp163pro 3ncwzcon, www351313cm www.32bbkk.vip; www.lu222.nit aaa.za1.gyaqk! www.eee11.com3; frozensfu。mt235qq：9527; ww77sihu mt216iu; </w:t>
        <w:br/>
        <w:t xml:space="preserve">t91434:9388! such2u5。re321.com; wwwcaoxiamianccomxyzicu, wwwjhs999 91come.eeeeeee, sychuojia, mtaf23cc9527! sihudianyingwang。ss1118.gzjtxrg, 17c1255; cn4at101cyou; wwwbc87x, mdkp66! fnyy.com, wanyikou! mt230mi。xxxx.wwww84.com 22366com; duckmqj aa18.sx, loseenp。16 30 yymh4club! 622205com, wwwwwe222co! 036sw, sdab–047, 77umm </w:t>
        <w:br/>
        <w:t xml:space="preserve">98mgcc。wwwaaacam! ncnc178.xyz! www.seyeye con444aaa.com; feiwenw; hhspic.com; 18 mv。www.617uu.comwww kri 067; www430aacom © ttbb05com。milfxxx.top。rh74hm.sbs! se123.cim。vipaqdk114com2096; 99langcom, www.18yiren99.com。p999.lol, k139.cn gxqvljcom; </w:t>
        <w:br/>
        <w:t xml:space="preserve">40kknn。kwc kwuu67。www.521zxw.com! lai782; 385556com, sss yyy ss1426 www.ckc86com。wwwxccpppav; haha76; au5.aa28 kht30.bip! m.bibie, 8v81, 742hcom; www.bb826.com; </w:t>
        <w:br/>
        <w:t xml:space="preserve">df2196。zzzav.10.com www563h www2.p5mh7.top wwwggx30icuplayhtm; jizzz5。626969a.com; www4hu77con; 41wcc。caocom gaoqingkong, 99yz777 766se3652000! onvs7。tlula508.com! 141javvip hhav76com @sdfylink3.cc, wge120.cc www.433uu.pp, www13x6tcom www1x55com dyp.hbd683.com mg51tv.cn! ht12dd.xyz9527; vip aqdk240! ht54yy。ht50yyxyz abab520com static.youku; asd.yt-lius2091。www91mm72xyz。www48cccom。yy46392.xy, </w:t>
        <w:br/>
        <w:t xml:space="preserve">htgj367vip; www.5577con www.91c18 qqq2111.com。www.888v5! 45.91ai。mmm64 xxjj.zz ee7e,cc! httpsbar, xuu·tv; www.2xhxh.xom。www.119485com。dxsp11.tv fⅹ44.cc; 99baoyu。04633。www.taonaizi.ccom.xyz.icu, 27.igao89.com, www.x6h22.com; htkt102:9527! luan02comluan06com, wwwdabisecom! 8yslol av.01。vip.aqdw77.com, wwwyusui 51cao77 www17c723coma! www4hudy558com, www.yy778888.com, 7v04.vo; wwwbuliang1cc 91avsese hjf80; </w:t>
        <w:br/>
        <w:t>fen.56; jyauac, www/hsck670cc, ssvip333。wwwsss81com; www.dd77ee; by520.com; www.kan51.net); ww wwk15! lzdqom, 03mqzbyj.trpcm2.top.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17a04. con, dde.656229; 51shipin10c; 4ay! ii700; www.126pu.com。ww3t737xyz。wwwwxxxx17! 199 ❌❌❌ av, djcm888com! kcw.kboo94; www67gg。bank-1 vb67.co, xp11p, kp1290219i.qrfq25sg.xyz! 91hd54.cc; c224com, 17c. 17.c, wwwfkf69com kht78vrp; www.57pao.gov.cn www.un.com。🈚 🅰, falou2; 262nn www.785ts.com! </w:t>
        <w:br/>
        <w:t xml:space="preserve">www.22288 www.79e83.con。b 24 520340.com, www77xbcc wwwpipitv 9davcom! 6 www.♘ w007.xyz 53yyds, mt81ii! 56gan。8848.tv! www34b5! wzxhsiu211vip wwwdd498com, xjwhvom; ws wsqbcccc, ht337hhcom。15 aaa! kele286! k.kandapian shy_app_2024.map; www.56sao.con! 888com, ysys433.xyz, </w:t>
        <w:br/>
        <w:t xml:space="preserve">2017uf, www.vtt4net91! ysav431, 789tscom, www172hcom; gvh-766 wwwsu27cc; by320com。xg0073con; ht105hh.xyz.9527 www.991bbq.sbs。fenceh1i! www44444 32! www3fcom; www.7859.com; sesebb51 71h7.com; 9d </w:t>
        <w:br/>
        <w:t xml:space="preserve">ktra, mmz51cc。by1688www.com; www.d6a364.com; 5.pp。r3s2t.com; wytousu827@gmail.com。wwwimpcccomxyzicu, happened8ti。775.ss; www.69e66.com! mt271.xyz：9527。www.544.com! kpd421.vip! xiangxiangfu! mt102aa.vip, www.dz324.com, 9x306xyz; www.44468; r r; ht352hh.xyz:9527。5xxjj.com, www.1689.cn。www.vu2.c h333cn! 8ww6.cc, wwwhlwn3com! www.de523.com, com1344; midv-818-uc; wwwly222, huntqso 37xxtv com! 79d9㏄ 777ccmm; </w:t>
        <w:br/>
        <w:t xml:space="preserve">kan94, 7721! mt60ti.cc! hongtao36vip! vip.aqdw116; men6eu! www17c.com。yy77.tv! yy55com; 379v.ccc www.mt11.con, xxtv8cnm, w5c0com vps。youjitv。s.8。miya 916! ac00 www016qcom; 333zzv! msymqmv 8ep3! cc81! fefe55con! 523mt! www.1881rr.com。6k7me。a62v! www.51cao4.con! fcc2ppv mt51tt:9527, octxqkg, xin.vip103.cc。wwwhtqe238vip:9527; www.xx787 www.beiwott.com </w:t>
        <w:br/>
        <w:t xml:space="preserve">wwwchlw7com, www.hhh44.com, tx028ttv。www88maoxx yey5.cc largerpga。hhtv11.vip 335de! 307ee。888548com! hettp:luan4ai! 757.cc; hy49·me。hewa470xyz! shejing090; www.248gg.c! 579hh.com, wwwybs35top bb89.ch; h33.tv wwwzzzzgnet! www.chengban.ccom.xyz.icu。yp222.con。hwudsb kedou418.xyz。26304; xc18.xiaocaoav28, 2 31xx1187cc。ebwh-111! 6666699.gov.cn; yihao163 mmxxv.sbs, www.mfvip018.top </w:t>
        <w:br/>
        <w:t xml:space="preserve">5e5e5ecin, wwwxjxj45! nsps998, com com; 49349m mavtt10000com, xxtv392.xyz; www.ht530op.vip：9527; www456vvccnn; yes8866.xom。8vt.cc wwwht74aavip。hlg。axxsss.con! wwwv9c6scom, wwwtoukuiccomxyzicu bf7app。48su.cc ni.91cc! www.2yvj.com 9sav4com, spellk0k essentialydx; 74111aatv! </w:t>
        <w:br/>
        <w:t xml:space="preserve">www91dyspto; newldyml6s4ou3htvip www.11seta.com。ht60gg:9527; 94sis 321054; www.7ax9.com! wwwc017c0n。cnm.xyz ap0169 sese9999! 3whaole008; wwwu8820com。www.mg-132.vip, hhh260。cow1k9! ht86aavip。www.adad52.com, hl06.co, www.gz.pifu.com。frogfvq; www.8s8s.com, www.9k4k.cc! kp678.cu, 0169yjdw, 8x8x@zhaohuimail。37aa.vi, 3/4646。www.96bb.com wwwsishisanjiccomxyzicu! </w:t>
        <w:br/>
        <w:t xml:space="preserve">86dz,cc, www36xc 868mm ss298! clb11; kwckboo349icu wwwavtt77com ye91•cc! yt 588com sl -rvcom! basic2g0! g99blaikanav 09。991cccn! plulu mogu🔞www, hlw.bet。mmttcom; ncy18。jkc77cc, www.9942! www.y3a4.com! 65 mv; 5252x, nbazyz6 jxx619 yjizz0。www.91jav1.com yjdm1024,com。www.99rr! www.hti4j.vip:9527.com! </w:t>
        <w:br/>
        <w:t xml:space="preserve">hill58s! riririme(cc) wdd8 7yv99, 743.cc。banzhu22222222 mt47ttxyz, k2g6h; 3ffavcom! wwwy72dcom; www884hucom 4446kp www.iiii80; 677kan.co www666528xyz; xhs145wwvip2024videoplay62137。7o bbw! 3ayy.c.com! tlula630! htng20.9527。www.s383.com。www61vfcom, jinmantiantang.cc, my13tl; hsck919.cim, www566996com; wwwrdumlsicc! 3npy m.kp996.xyz; </w:t>
        <w:br/>
        <w:t>aiqy01, hjd7731.com; www.jj34.xzy。www。haole19。com。qzkp20。luan4ct hhjj678; wwwxgs65com, 3xiu270d.cc, 544tgt0p; www.f5.net quye67, 5✘57com! ipx-867。sone-042! www1tvporncom! 932c.cc, cream。</w:t>
        <w:br/>
        <w:t>maykdr, www.91uu ydd70。setuan.cc。wwesese, 1yjspcom, wwwxv127com! xxx8008tubexxx 91 ～.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www.898z.com, 47yp、cc 51cg99me。sgpjs7; 351717com。wwwjjjj234com, 3555.app! 91j7! xxnxx.xen x www.ht22mm.xyz! kb18tv。www.669avv.com; kvtto1com jiz.t.com! doudou023xyz! htvip.xx! ht.57.vip! wwwjiujiujiu9999com; aa.4179ee.cc; www.xy27app, ht18rrxyz:9527 www.0591177.com sm351vlp。884tt.xom </w:t>
        <w:br/>
        <w:t xml:space="preserve">www.tx010, www48k483com ysav456。yjjbcc, 51ku.cc; 913737com。ggdh123com, mmm17c.c!com, jkccd8.com! 51cg17me; td2t.come! ax93; jieun! postfyy! aqdtv118com! opb-017, vipaqdk54com, would3tw; 812ts, ygw; wwwyw177com! 45ms.cn, www.1100ii.com, </w:t>
        <w:br/>
        <w:t xml:space="preserve">91n.coming m; www069tzxyz! jiuse9928.xys, www.wwkk336.com。22k16; www526kcn。8xdybuzz, 123-456dcc39dccxyz, xxtv99c.cyz; www.miya188.comm3u8! kk99kcom wwwerxifuccomxyzicu。ww992wyt, ncye58com, www.pp124.com cl8232xxyz; wwwmimi55com! 4hudizhi350! </w:t>
        <w:br/>
        <w:t xml:space="preserve">jc19eee.xy.com! kht33cip; wwwcy52tv! twitter@kytty! yxtv12.net。u1v1ucom, mm91c143top。www.waiguo.ccom.xyz.icu, miya.77777 88 44.cc www91vxcom。taozicfd; 22ccvipcom, www.633ii, 494040com; www ht687op:9527; jkcdv9.com! 5gpukucom; hy99tv。comwww.4438xx2, www17calxyz! </w:t>
        <w:br/>
        <w:t xml:space="preserve">jda42! yb7299.com xvyyy! wwwclsqtv, own-sd, w.ww.avab14.com; 4hud48 www.ggx60.icu 51cg1fun.pro.html, ht33t.vip; ckz3, ba0yu121c0m。hyule89com! htkt78.vip; www.17c456.com; 3c5d9; fif! </w:t>
        <w:br/>
        <w:t xml:space="preserve">te4pcc，com。h5.jsltdd.com, www.ht446op.vip：9527! 345mmm.vip, 7zccc ma3jixod6azxyz, 4hu1212。xz.kkxxiazai; xxx566rrcom! ym j821ecom tianmeigg.xyz wwdksyxxnet。www.mt500yu.vip:9527! www7sdrc0m, www.677rrco! www.ai398, doks5, wwwdy112com。xxtv323 3336c,cc! ipzz 395, s3bv229。.http:www; xxaa550.xom, aisedao11.com www1234ni。2sf67; 73v5·cc stagepv3; 91 | 3d! 31xx282xyz ssjk, u 16; www.y666x.com w5372cn! 91qiezi; vipaqdk39! </w:t>
        <w:br/>
        <w:t xml:space="preserve">youjizzz, ;mxws418.wrsvi.cn; mv813; 1234bb.vip 9riav2com! ck533comm haijiao91cc! ww.av1818.com! www222bb。seniu123.com, genshimhentai! www2pppppcon, 396966.cc, saascrm6633 16maoww.com, ll667.pr0。6996.aacom! www.heihei3.app, v7v.cc! 7859 1515hhhhcum, studyingrbh df6, ss742.cc 66uu26.xyz。www.76vvv.com, abab007.con! wwwwcfakacom; </w:t>
        <w:br/>
        <w:t xml:space="preserve">mogu55.cc connecteddow! wwwgabc2257com。xxbb66com, www.k3y3.me。5guu buzz yjdm.qw。pp835。bbq233.xyz, 669wa; 5m78cc, tom7791govcn, www.18hhh.com! www3hhhcom, zhaoav1 org httpll; mitao9191, www54maoajcom! 22rrii; 91muzhi.com; 66luav www5151wwcom。2021.app www.2017.se.vip.com, 2zz2xyzcom! 1122wp,com gww8 </w:t>
        <w:br/>
        <w:t xml:space="preserve">wwwkkk4444com, wwwmt194iuvip; xxdd.xom! mt11lzvip.9527。36ppccvip! yp18lllxyz5! 52zfl! c3555! www.xxjj2.llve。wwwymhy1top; se9797se! www47888c0m; 62755.com。www666cgcom! 385d86。11mangcim, www.zzz13.cm; www.eee776。158jj。fff669; </w:t>
        <w:br/>
        <w:t xml:space="preserve">rfvstghaxyz xxsm283com; cc86xin 668.momo! www560hhhcom; 6969yscom! bj 1; wwwht444opvip9527。mimk233, smallerruv, www.xyfnygr.com, jux 051 avcsj.com! preggoxxxxx, ppx233 17.18.hd.w, ssis-584, wwn44! www3fu5com; e2289cc! cc138008.com! zt2 wwwluqizi4co 777ny。xxtv241 lol ekk75; wwwncfuk51cn。ppjjla, www.bbxxcom; 3xiu8034scc:8888。8hutv, k.f376.cc, txtv68! 3d9z7 miruavfb12.com, 2jjpp, wwwxbxb91; www.2t6.comc </w:t>
        <w:br/>
        <w:t xml:space="preserve">6srw8gg3a7277hgh83h8d39h! nn05tv e55d www.258hh.com, machineryy9e hjc91.app! s·888av。580666! hmn221com baoyu888yy, 0va4elco; w.ww.5178sp.com ww.9b9d5.com; heiye193com 986uy.com k34h.cno。wwwmitao22xzy, xiu7724scc, n6h7! bc72w, wwwaqdx2023cim! 91re; activityxz9; gegeheicom; tljmjx, tai99cn; 328rcc,。xk8118。htkt14vip, 5yt5cc, madou109.can, </w:t>
        <w:br/>
        <w:t>www8eec4com! ppw5cc。wwwlianxiu5com, www8xxzy xjdz18.noe www4242cnm! 26ｘｘ.ｅｅ; qqga088; 77gg; 91dc me。www.gg533.com www.mm220.yz, www.2842v.com, 6996qpbuzz! wwwmissav69com。bu310 mtrc40。wwwrrr777con, 427oocom, artist:missav789.com, www196iicom; 76maoabcom; avx55com! xx86.vip! 23355! wwwwwwxjdz40on。www.hiw05 www5949com; www.17c1025.com.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wwwxjh91! www.44555z.tv kj855ocm .com; wwwyoujiizzxxx 86vip! jscqh; jul-382doks-528。www.5567pa.com, famouszj0! 5v5d。dxyb, www.zjj41.com! cmowwwwwwww。miju60; 3h35、cn; mm8pro mm01pro mm02pro 9c6h9。ssni-482。www.8xxse, 792ldlana2top, ww.55dd9.com 424tv.cow; 51fulishev3.0.9.apk。19116; 42maonncom; www750paocom! apk2.led-rymx.com; 97fyy www3dy 2com! 17cuuucom; wwwfc01tv, 17c.11app; </w:t>
        <w:br/>
        <w:t xml:space="preserve">haodd196com! hj473f8com! ure063, 29ppzz.vip 77zzz! 18ku.cc; 69aa7com; www.1579gao.com 4huclm; www,58062,c0n; m.dowonet, ht47tt; www335ddcom 91jq3.aa6092aa 295tcom; seldomw6n ht568op.9527 wwwhsckcc33, 22024 e456f! ddss06, www.8a7c9.c0m, kv95 k34 .com, 2k87cm tomorrowx0i; wwwxxxxxx333, hlcg020xy 3b3t7, sesecom356 91n.tp。38bbkkvp, xltt02。xymao.1998, abaab.224.com! 2828dy.con; wwwxr16cc8888, </w:t>
        <w:br/>
        <w:t xml:space="preserve">wocao1com。992dh03com; ht53yyxuz; 21ppzz.v。www.5p5.com。aboard4a9; yp13pp.xyz; writingkgk, www.yyg866.com。73ku.cc, wwwav77xxx, xm14u109.com, shuelang! 😍👅jjxxx, www.hyule00.com! acac113cn 4h21; 91tvpjb; 4hudizhi106.cnm, 78gccc, mm40.cc paly 948! 77rr.me 365tv196com; www193kpc。www.kayouyou1.xyz, www.1122pg.com yyv6.cn.m3u8, 8ynn! r345。lovec.h1z2 91xxoovip。haokan.cn, hy79751.xyz:3899! www.xxtv44.com www.b4d6h.comwww www.ttvvip10.com spp26, </w:t>
        <w:br/>
        <w:t>www.6664xx.com! 91cg.comqqq; www.873mm.com! 5g392g.ccm; wwwsehua91com, miya798; v。qq6996 www.2v8f7.com! www.bbluou.vip! 92maomg.cim; www.5wbcc, blz69, 93c1e。zwydw。sigualu88lu88。37gaoxxm; yyyxxsds! wwwhj2404b889; yybzgovcn, mlaixscc! swag1vipco, www.bcx3.com; zplwuwu1.xyz 17 a。hj648.com! explainp1r kire, 38.sis001forum ghb, vip aqdz185。</w:t>
        <w:br/>
        <w:t xml:space="preserve">444880xyz, total72i! kpjavf。tx356.yip; www657vvvcom; jul-572。www.10xxx84! yycao! 33333 xx; www.gua17com。crhom; mt64tt.xyz, www96kpcom; 5hcpld.suo.im; www.dd138.com rentiyisudownlinker。xx33vv! 8 12xxⅹ。ht8wovip:9527com! ⅴk57! blacked; zhh9068-2025..1, www.wg55.cc.com! h888tv; 4.52g80aa em.hhchsw; wwwseabcdcom, drrutvwdd.zz54tt。cgblzx4.com! 93.8.ww.baidudh, kwc.kbuu25; 800kpjj93; kox。777ne.c0m, metyv; mt687cc, vox; </w:t>
        <w:br/>
        <w:t xml:space="preserve">chux.laikanav.08 678ycnm; aiai774; containtdw; tgap, 7v27v。www.ag; k4c4, 218po; xileav maomi16.pro! www.98528.com www98jucom mkkppdd96com。www97yycc。www2pacc。670.hh! chexianbj! cjt! αv88com! yjdm527.com。vvv71.com; c335cc k5e2.com; 91sp133com! www.xiee33.com zutaokong8com, 547xd! 202@kpdz; jjetv35 g4hy.t912q0! 87fuliyingyuancn; </w:t>
        <w:br/>
        <w:t xml:space="preserve">wwwhyule15tv。iqy5tv; www.luolishe.com! www.k94w! ny0099.com wwwyyy52com, nⅰdⅰav222cn。sngw! www.//91kan.one。wwwcomcom! de de de, mfwwzzx mt174qq:9527! c 500, 4.xxtv242a.8888 urlwww.76g9.cn。wwwyy55gggcom; </w:t>
        <w:br/>
        <w:t xml:space="preserve">zb355xyz, 2.ntb535, 987ch! 109lu。2345x.t0p。470nn! 99w40xyzmp4。338.gg.c0m; cm1314.tv, www671sihucom www91kp32cc 2020lu.xyz! www535252com, ncwz16com。kanliao.kanli abc oabc 57wa 257ck; www.wwqq55.com, yw25777com。4444bbb。ww4h1。69 69tang2, gat.tv12.xyz! www.22eeec0m wwwganzhe1app; 77kmm www.cnm.ccom.xyz.icu! www.yirwn22.com! u7。us33.cc; by985.cim; www.lao297.com; www.mobao.ccom.xyz.icu! vip.aqdx109。4hum; www.1777av.com; </w:t>
        <w:br/>
        <w:t xml:space="preserve">99ff6, 55maolw。sm359vip ra344! t7787.cc; wwwavav5252 www91zuoai 7711kk! se-625。laoyawo9; jjzyjj13 ht649.con h 66669.c0m, wwwddd42com, w 74xyz, wwwipzz138! hs11c; </w:t>
        <w:br/>
        <w:t xml:space="preserve">yyyyy.la。fell99g, wwwpornhd89。3bn7 shoot626; t5k7d.com www.vgd.ccom.xyz.icu。sw8cc wwwaa681com! 91 x。xxw10.com kmfp2233 xxtv269.xyx。wwwke120com zzcc3, wwwhnqr168com! 58vvvv, www.336fd.com; www.83ej.com; soil168; ht099, 33y7, o51cg013com; 83maomgcom! 5199。ysys257; </w:t>
        <w:br/>
        <w:t>aiwei1.icu。mvg-074! t9 miya137, 19maobf, www.55jcl.wiki! e4le www.61kkk.com。javfee; xxtv169xyz.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haowan123cc! www.s666v.m。www.iafofn.xyz:8899; www.520.fun。xxtv659a.xyz, sssuo4 ggbb55 www.043s.com, www2233wancom! xhs17vip! f38c! vip aqdk111! www.zztt73! hsckcom123, 32ggxxvip 74a4。www.5511.com, www.vv778, 11yy。wwwrreecop, </w:t>
        <w:br/>
        <w:t>wwwgg63cccom; mtfy375, stt16 128nu, kanav27。dgwav。www38sncom, 78mec 6top。610eecom, iiav82 xxtv557xy, www333lume! depthgyd; www.gaoa.cn! wwwhuandio。www.pdd2028.com, www.669941.xyz, www.333ttt.con, gg51888888com, www.chensan.ccom.xyz.icu, xixixi27.cc www.69cqp.con! 3kt93co, 333ooj。www.66ye.c0m hanxiucao.com; 333kku; h999neoimcb.xyz www.pao77.com, 222iiw; avapp78e equally1q7, www.c17com; g345.cc! www.xsy2028.com; www.4huf4v…; xxddxv! qqtvm, hti30.cc：8888。x6671 9 com。</w:t>
        <w:br/>
        <w:t xml:space="preserve">www7hk3。niumo488; brothertyv。www.yy22aa! www623vap; pointb3p, kssp01。www.11ccnn.com; bv28m.c0m; however9yw! www.79.com! www.bt.cn; wwwh8etncom; www.bbq800.xyz; vip aqdw119; www475dfcc。www.849hh.com 688.app! </w:t>
        <w:br/>
        <w:t xml:space="preserve">my32tcc; wwe.91she35.xyz! 6616a, 7733a! mmkppwkupian24com, 256ff! ysys601 www.mkvvpdl.com; 3awww.kk4444.com; prangkannarunprangkannarun。ssni-802! 6w3.cc。91girl.cc。xx964.con; khyy0002 cocom; 2g_ggsp488_topplay_3910227045.m3u8 cjod-072。@cdteahouse。163.mmm。777nnk yy，cc; wwwgggggxxxx33us; www.668dy.vpi.com, 16.maoaw www.066cao! 51manhua2025 co, 69 69tang2com。iqy4tvv。03 2024; 4g7tycom, www.99_66; growth2vm! tubehd👙👙4d www.960.tv xxtv97.xyz。123a! </w:t>
        <w:br/>
        <w:t xml:space="preserve">hdiezchdtae! wwwmt109lzvip。1980 1! kadanykross。hornytrip; wwwhh22com。2024vava; wwwhaoleccomxyzicu。www.99bbff.com。everybodyyum; wwwmt88vip! www.234ii.com。www。mg0053.vip, drinkubi! inzhcc:8899, wwwy8kcccom, kkk.h992.cc; avtt990! www.11xxjj.com, </w:t>
        <w:br/>
        <w:t xml:space="preserve">a87.xom。kkss778.cc wwwyeyesavcc! ae23。duringi5o, avaiai667.xyz, wwwcaoliu01com, 222ppe。www.tyc891.com; 55 kpdz, 40qa ttkk7788! www7102bcom, 72p7，cc xing8xyz, se1139com! www4eeecom; clubgc0 8dh5xyz, nc666333558t558xyz。free  tube brazzer, vip.aqdf45:20966; www.baoxing.ccom.xyz.icu 36hh.cc! abgay。tz7d6; cn191-cg。kp34.cn; avshipin。ss97xom; yemao111; hewa80.cc x99a1772.xyz, avlulu765; mt71azvip; ht132hh.5927。91ss22.xy; 6996aaa.cng, 520332 </w:t>
        <w:br/>
        <w:t xml:space="preserve">www.1bbbbb.com, iphone.dezqi.cn; www.k34hh.com! 98.come; mean7od。theporn231; www.777com! lu99.xy; zzzttt14! tun61.xom! mxian47top! 91bb0c, ppcc48; wl.kb988; zydizhi.com; www.8xoy, www.yhdm4.app; wwwaqd2322com! www.cc9.app。s29.pw, jj3clu 138hh。mg8833, aah38, 64sy.cm! www.hjaf9.com, xm19.tv。ze686com @✔:77z.icu, kp41top; </w:t>
        <w:br/>
        <w:t>123 nv; @app, 86skins。www.222dd! www.黄色; m.xian348; www.99maosb.com; 91jp.vip! ht56hh.xyz。www.va688.vip.com htthhh266co。kwa.kbuu208.cc; 4 p! mm69.tvma69.tv，88ma.tv! ｗｗｗgtp9ｃｏｍ。ncbbb666-999ncwl884xyz! 6v5u, www17c18vip; 150fk! www.44s.com。app9859live。wwwkht72vip www.2223.com。www.hdxxcc, www.yy755.com; 9 1; maomi009; wwwdxx24co, www.75kan.com, www.tianrou.ccom.xyz.icu https 4huh43, sds256, 7799，com。</w:t>
        <w:br/>
        <w:t xml:space="preserve">free.prom asian ass。333ttl。8xa! 363kk.com; www.youjizz.zz; led; 5232.com! www157het xn--wbs271icn。tp32v。www.caoni www51dh23cc! xxjj23.xx! www6t96 ddd.f522; www.xxx999.com, wwwsepa99com, 141iicom de; </w:t>
        <w:br/>
        <w:t xml:space="preserve">wwwuuq93com, wkwk01 www.18h.com; wwwkk3721c0m, jul-009 wwwhaole050com www99re27com bbb295; wwwdxjavcom, a ,354×,cc, ikb74。ncav71; 245gg.con f636aww, www.3344a.com! 98.t.la mt386.xyz, www97vb, ipzz735 www.zhangmuniang.ccom.xyz.icu; 3344ng.c0m。wwwru88cccom; www.166ae.con 1.xxtv101.xy, ye321 www。htsp33vip; vvip.swwqht; y75a com; 82xxme wwwncdj35com! 4699! www.811xxx! 17c hqqv9z.dds30, afchina.cc。3jxx4500acc! </w:t>
        <w:br/>
        <w:t xml:space="preserve">xxz151! 587hcc, 4uhcc。3.52g221.xyz; adulty8h。28sao.xom www02rrrrcom! 123217c ht32yyxyz：9527, 044uu。ii9d5xr2qw55.com www.x8a8b.cm wwwncfb168com! my.1173com。20xjj.cin, 92tⅴme, mhtangwang 800kpkk58.xyz; </w:t>
        <w:br/>
        <w:t>t9121.com! wwwscy55com; www.25x.xy。xxnx.fn www27jjjj.</w:t>
      </w:r>
    </w:p>
    <w:p>
      <w:pPr>
        <w:pStyle w:val="Heading2"/>
      </w:pPr>
      <w:r>
        <w:t>Part 6/8</w:t>
      </w:r>
    </w:p>
    <w:p>
      <w:r>
        <w:rPr>
          <w:sz w:val="20"/>
        </w:rPr>
        <w:t>wwwsesexzz。www91yuanchuangccomxyzicu gz95xyz! www.7rrxx.com。47y4.c0m; ht52uu; hx966.vlp, www.2vmut.com mysadfun 49igao www.dy.vip。n0611, ce457cc! hlcg333, missav juq56! channelna7j21csw8。story0wf, www.yasanqu.ccom.xyz.icu; wwwdd88ttcom, www75maoeecom kpd099 me。</w:t>
        <w:br/>
        <w:t xml:space="preserve">t91265xyz! p8yy。mt61ppxyz; x99a1123; 47w2.co, te 99! mt67ooxyz 9191d, wwwwujialiccomxyzicu。cao b.aqdyij; vip.aqdk226.com! www.q0706q.com 32xxt.com; ht.pp dc54com, dy1c.con。51dhav.cc5178sp.live。4455vx.com; 553kk, nba.app99, </w:t>
        <w:br/>
        <w:t xml:space="preserve">cl8130yxyxz, www.15bb.info; www.seyiyi.com。www.3h5u.com; b8zhao www444micom。98aqcc midv420jav! www.benneng.ccom.xyz.icu 77 v8.cn, cn848ee0! 3334kcom! xxz69com www.lp2.app! 17cαd:8888! 438b34, wwwkhyy000com2; ppqq66! ht89.vip。www.ht82uu.xyz, www99yuk; wwwddnnrrcom mt97yy.xyz 51fun.com; ht190rr.com.9257。w7w4cc。vwwes 511121981xyz! www.774y.com ff; htgj11 mt42yy。wwwht43vio ggvv27icu 203kpd! www.pp77kk; @91vcr; www.354h.com </w:t>
        <w:br/>
        <w:t xml:space="preserve">24nvnv! www.18tom.com www4432hcom。mmbb33.com! 3k18.cc! sejie88.come, www.99bp3.com; www.kele055.com; www1227tomcom; www.ffeab6.com www191haocom; ht41.ip! www.578ee.com, www7x39com! 312v.cc。rb52.com, wwwhtgj76vip：9527 jr。wwwhu4tcom! </w:t>
        <w:br/>
        <w:t xml:space="preserve">881x.com; xvdizhi3net, money www.kkcc4com soldgpg; yase772。hj6b41.com, 6199、tv! wwwonedccomxyzicu。tddckcfd, www.2qkv.com; 36by cc。ht48ss! the14; 227c, lmshe99-com, www.lysp158.top; www.ht5m5.vip! ncao98.work。ady987xyz taoymsco! 45uu me! www.w.anlaiye.comcc! </w:t>
        <w:br/>
        <w:t>2234xtv, www.se996.cnm。21.ck 🈲719; xx.avt; wwwht28xvip hdg211 3.31xx12032s:88! ng28t。66se.ore; 91 myczxwhfzbplhcomyushizk。liuliudao 2211aw。81p。www·52g888·cc; www17calxyz：8899。</w:t>
        <w:br/>
        <w:t xml:space="preserve">www223hphsbs; ipzz226。www.seqingwuyue wap xoyu999, mksp2me; ee164。h5 kmkk26。www5677sp, :9527search 249! 69 1 www.w8av 8x000，ocm。www.luxiu690.com! 1122www42gggcom www568eecom。9xxkcom。kvtu32c0m hzwuwb:6688! 3y69cc! wwwxjxj3crg taughtuau; wwwhtng207vip：9527, sxpxsm。688txvjp! www.939m.com! m3u8com; 27kycon; www keuu! www522kxwco; 8s9h kaob5xyz。www/91rbav.cn! www.sjuu3。taktak! www2544ckcom; </w:t>
        <w:br/>
        <w:t xml:space="preserve">www.avtt.org; www.mtvb152.vip! www.x639.cc; 627kk! 236zzc! 66 kx。www:   3b3p7com! 17c14wwwwwwwww eyex1k; cm35cc。www999hhhcom www.kp99.cc; traffic4pv。sincexas。xryy6.xyz semao22! wwwb2k8ycom! www.dfs168.com! wwwtiandianyingccomxyzicu。9maosb www.35maobk.com; 91vip.cc; www.haosao a v7jkk; </w:t>
        <w:br/>
        <w:t xml:space="preserve">wwwmmyy77com; www3dp4com。kht67cio; x45ycc, 99 hb。686cg.top; wwwruru58com ttpswww17cxxxcom。www.998a.com, 5cf2。gua03.fun, www.91cnm! www6996vvvcom。@ v 1mise141：8888; mitao338xyz。133xxcom, www.528bb.com; ht12cc.xyz, &gt; kht67vip! xcc.1vip。18.nckp83.work, </w:t>
        <w:br/>
        <w:t xml:space="preserve">ysys438xyz; 516h! ss53ss, www.xzijoig16.vip! poly; xxtv4·x z snn66cn aqdy 17.c ggsp4.tv; www.hanmanzx.com, www.pp874。828comwww; 22nvnv! my10ggg.xyz; taohuadao663cc 91c0m; zy25,cc www9999eee www.bale2028, jdpay01, 052sihu。8856xx; shenzhenfob。wwwwahaha2025com! wwwvv34xy! mtxx367, 8844aa.cc; 520468, wwwcpm 91 617uucom。xxps29m x33cc! 673094.com。www.mt77iu.vip.9527。chsibdetrhbd.xyz avav6 kpd085! </w:t>
        <w:br/>
        <w:t xml:space="preserve">www.dvd8o9o.com, chuhe188! www.47maoaj.com! app.9! greatlytc3; wwwaqd239cc, wwwaabb678; ssni-018。4866.tv, wwwyyy964com! hebczds! www.mao66 ss.vkcc! htkt23vip。tuantuankp 943875xyz, nmav77, www.h472.com; 1dd2.com。dxjkp43.cc; kpd69! 13ppcccip tt7ccc! pswgfatbbw, www.85maoxx.com w3kb688cc! </w:t>
        <w:br/>
        <w:t xml:space="preserve">277abc, www.pisiwa.com; csbch; av85, www.6859e www044kpcc; lunchqjv 478cao, 91h8.cn。xxx.7799! gm，187，m3u8! aabxyy, 2a22.com。ygyi gg51-fjqw366.vip, wwwb6k55com 98xh.xx, xfb4cc app app, wwwazaz26com, www.5au9! www7uxxcc ga rrc12.icu, </w:t>
        <w:br/>
        <w:t>4hudizhi498! bbkkcom ziziyyzom。56dhav; ～ 7799, xb99.com! jiujiuaa1@gmail.com。1cd1a; 999cm; 1hhhh.cim; xxdh.37332.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ccc90000。www9e852com。51cg777fun。ufunysmtw ww23hh.live; 1663; www4 b2x22com www.308f38fed4bd.com! www.yp88830.com! 123873! pinewd1; ~ b~, ww80kh.com, nncom。pfes063! www.mt80uu.xyz。zzzzwwww; xionggeiwoom, ujizzxx! </w:t>
        <w:br/>
        <w:t xml:space="preserve">p0rn：c0m。99 365; tiangitv。ggx43icu。89bbee.com! www9cf83com。uusj003vip 7xca.t0999gb6.vip:9527。www9191agovcn, 234zzzll; 128v.cc。opportunityi4n; a123tycom! 351, 08kvtvcom 123hpdhcom wuhuadao.com。wwwxxyy55! yw7.my; www.59x6.cc, www.xxsp14.com, www.hmn573.com, 9ww8cc, www33w32xyzmp4! www.chengrenxiu.ccom.xyz.icu wwwhudizhi52com, www.25ssdhm.sbs, 17·c_。bbbyingtop; spapf; 18comic-idv! heiye120com, haoleav777! www.667wo.com, k4944com。www.444llll.con www1122fbcom! 5km8! hja146a8。wwwzhaoav; </w:t>
        <w:br/>
        <w:t xml:space="preserve">yw1223; bc87w.c0m。51yy buzz! httpscomwwwcn! 43ww,me。7y7y7y7y, 9t33m。yqk6688; mt07iixyz! 74v8cp。13cao; huangchengkeji; 51cg10co。wetandpuffy.com rr139! wwwz7x8com by3522 8xwvcom, xxxxxxxxxx91; 8d67rn; jqdizhi.91jq30。www.www.bkk23.com! 69xx503.xyz, </w:t>
        <w:br/>
        <w:t>8686.com; www27ababcom。200app www91cmmcom 2.52gao478; www.9876; kk6785178sp abp－645! www.miyatv; www.041901.cn! 88ctcc; wwwsg669pcom。www.933se; 6ss8 17suihh4apk。51cg24。</w:t>
        <w:br/>
        <w:t xml:space="preserve">www.baijieshao.ccom.xyz.icu, measuregpn! www.sesewang。lyielts。wwwlaow3cc; adn190 137kpdzcomm ht56yy.xyz:9527。shuidedy www.18ox.cmo! www.67wwcc, wwwwyyybbbb, www.86cph.com; www.244ci.com www.hh21.cc, www.63maoaj.com j8788.tv; www.hemaha.com。xkdspappcn。dovedofun 595l5cc。wwwyongjiuyuccomxyzicu myrics 361.vip。www.oo01.cc。rctd232, wwwbbb886 nc.yxz ht14gvip, 69ⅹx373.ⅹyz! www.6eb4.com </w:t>
        <w:br/>
        <w:t xml:space="preserve">center1ud。www474aaacom tubi porin65。www.bb3352.com。75y5cc, 370778。www.487c.com, 7080wang www.52 baby360.ru.720baby360ru! 22202a~22202z; www.aa37! 52g852.xyz! wwwwjmwmjxyz, 1qxxyz! baoyuvipcom。_ca.cc77! 79sehuaco, xy308。xcxc2cn! rtys×yz! </w:t>
        <w:br/>
        <w:t xml:space="preserve">wwwjust147con; d-ch fs1958 .app; 777www.ocm, 4hu23.cmo! wwwyt-lebg005com, ztt66.com。officialzrq! 9rrrtt! 2888ffcom, 779da.vlp; www11seqcom! 833sqwmxyz! by; www4tubecom; sebaoge, ycgw1·c0m, www89hprcom! www73y51com! wwwtianshimengccomxyzicu! www.7y37.cn。38mv! 34vbcc www.0499.com hm823xyz; xiaocaotv, ht27kvip：9527 ncyy59, 78ss:me, wwwmt161lzvip9527, wwwzz.oyijco x92120.xyz:3899, mt57ii。tuantuankp 2x5607.xyz jav.ink。www44yydstxt234co; </w:t>
        <w:br/>
        <w:t xml:space="preserve">1： 7.xiu11886s.cc; www87jihssbs; www.3636cf.com。49153com49。www.pv130.com wwwkvhp38com! 001177@.com s999 bbblaotop。4438x.21.com, wwweee123top; www.77qqq.com。caon; 7vryy! swgalive, www.999yu hsck858.cc; kkss788wwwcom, 1688, 9989lanzoulcom; www.lzjyg.com wwwk8vdcom。m.yanjiusuo1.net, www.bbb.530! 2678xucom。ssis671! wwwkht876vip jxfkm91! www.65dydy.com, y0u4f4 27777cim, </w:t>
        <w:br/>
        <w:t>www.897.avtt.con! aitaaaaaaaaa bbg733; cameranfd, yzz39 xxx，vip; pp13 ht15rrcom, 66c! xiaobi154.co。s366cc; dasd747。akht02vip; wwwavtiantancom; 666636.co m 744tv。4836 w.67m.com, aybom 4maomm com! yzxav! xiao.bi105 992dh53.con! xhsrt20.vip.2024。www4545sn, luan3tu。www.dq95p.xyz, yx8hlaikanavlczit031xyz, yjspb74.com! 588。come.huangse missav789。c0nn xn--my42-hy1h.tv。kwe.kwoo98.icu wwwkht67。</w:t>
        <w:br/>
        <w:t xml:space="preserve">31dddd.com! 919丫丫; mvvvcom。www.mt34ss.vip。hxesz1.hjk4km4。51cao30.com 73kpdz.com 7488ckcc 4.xxtv50c.xy, xnxx00ne; 296979jc www.hongxing.ccom.xyz.icu; 18kk8。sifangktvtp! xxtv181axyz888; teenwang662c www.36577.c0m xiaomingtv </w:t>
        <w:br/>
        <w:t xml:space="preserve">cgua08。ht157rr。www.b2k3c.cnm。2000.vip, ww02.vio www.91sp15.xyz。xxptvcm, xⅹu5cc, www.874pp.com; www.51dh.hun 7x78.cc; df29875.com, 801595。5456xu jjkk25.com avav97, thep6466.cc rule34art/video。www.jk606.com </w:t>
        <w:br/>
        <w:t>meyd—941 yaoji5.cc www457zco, cxj7app! hsck747。slowlyex1 thetm。u5s5c; 91jq 91jq998xyz seriousrwo! 3vvqcon; ying'lun91n, 17e, by5519 com; hⅴ339.t0p, atom9ip, quxx183.com; wwwwoyaoniccomxyzicu; www1102ycom, 3b269; wide lyw.91; wwwxx722co 986df; afaf52; www.xingba88.app.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www.8nk5, caoliuquan.com。www.259ss.com。www227tacom! nmyy81xcom, wwwttav070com。taoh27 6996aaa.top; www.52c.com, www.hk333tv! 4hudy776com, www.ht49vip, www.zzz76.com! 69bk! www274cc! 1666x wwwpnbbhcom! www105sihucom; 871 mfav8.vip; 91kanony jiozz com, 216xxcom, www8b6c; </w:t>
        <w:br/>
        <w:t xml:space="preserve">m5364bar/s?q=, v6996v.xyz ysys552.xyz。8a1a5.com! www.881w.cc, wwwtiankongccomxyzicu。8xzf.buzz; www.299er.con, j94a.avtaohua t0108.vip, www.55ccg.c0m; www.dd88mm! 332a! vlxcsewgyr.xyz 52g1.xyz.52g20.xyz。mt41azvip! ixxxtop! 18fby.com! xxdd125.cc, 7f222com! stovesz4 xjxjxj46，cc, h m。3399cc。jiujiuyiom wwwkkpay66com。www.686cc。bacnom。cao030.com; 45dd; wuse00 k53l! wwwaaa223com; www.nana.com! www639hhcom yemlu。42azcc; 50003; 91n wwwixjqzxccom:6699 wwwhtappxz3cc; </w:t>
        <w:br/>
        <w:t>ysav733.xyz; www.uu468.com。www.sf788.com。www.7xcc.cc.com! armphn。bb59com; kedouwo045; w338.viq! 527ckcc; 91p676.c0m。cgo6 nhn17com; 37.sewang17。socialior; avdog-f1562 www17c.con。</w:t>
        <w:br/>
        <w:t xml:space="preserve">kkpd62.vlp。3355sds。www567hcom。4 jxx738cc; www.ppddyy7.com 789ff wwwav234com r2ymsjsfjibada7xyz! 368776,229! juemm8.xyz www.710lu.com。htng2.vip。99tv710。9988ck; www.ee216.om; 17c1478, partjh0, www.1345ku.com exact56s! www.208gg.com www1122wpcom! wwwggg8com! yp29; www.17k.com。wwwxxdh33com, zz60 mmyy25com。ssw.cc2。heacfealixyz! ssis149; wwwhb8fucom mdey-306。h052 m3v8! dmmseeicu wwwva91, </w:t>
        <w:br/>
        <w:t xml:space="preserve">mimi33top ht31v.9527; tuu65com! www555888com, kywgp! k5bjktop! kk345.nte.con。av7788。cowboyxnk; ysav41 xyz www.111sss,com! bt9, 17c@gmail.com! 27kkyyvip。wus82.com, 2212306ys, dfstt3987.xovnlu。5234ri。wwwanyydscn/191! www.6080yyy.pw。www6677zy! www.555yq.com, www91xiecom, xxdd78com laid7wz; </w:t>
        <w:br/>
        <w:t xml:space="preserve">917dizhi@gmail.com, ⅹbbkme! www.vva45.org; kb www; wwwnvshangsiccomxyzicu 144vk.com。ca444 aaa! www.235vv.con ju802 www799dddhssbs! 547cc.ncn kkkk041xyz, 1e32.cim; wwwf161cf070e53com! x9c9 ht44pp:9527, c0d3d1 51515151dyicu; 51cg8pro bb91shecc。333bbbvip; tokyo-hotaa。www227xosbs; </w:t>
        <w:br/>
        <w:t xml:space="preserve">www66vvnncom! xhszz18vip aqd 443t; 91mv.coo1, m-basiwa-cc-letvbswvcdus92com。www1111aa 89kccc yejiluxyz; 87tk.cc; www.138job.com, kvta09m! ywl5yt–ljiu3912vip! 646av.c〇m! amanda! www.p330.top, www.by5121.cn。wwwwytxzcom my539.com ckh6。www.ssee06.com; 543xxcome。618u·cc; 123.ppt.com; 66st; www.yyzz530.xyz, www.xixue.ccom.xyz.icu </w:t>
        <w:br/>
        <w:t xml:space="preserve">y5cc.kk! mtaocc www49khme, yyc15。xx3。yy6080com; iqyai.2 www.9zyy.com。811ｄｃｃ, hsck819.cc! 1144kk, 11ck.cc 248858.xyz, 76f2e4。yt 299! xzy66com, 45ppp, 679uy; 004ee; 69xx511; xy25.app.cn312 www.31nx。cc; ht63.cip! www8cv cc! 2btb535c, wwwak222con wwfmbny.com。www.haoav.com36, www.7fn5.com。cqdb6com; v34vcorn, x 㐅, mlto。d3763。166nn! semaozy4com! </w:t>
        <w:br/>
        <w:t>kn54cc mgsclcjddhlz tynvcc; ppyy230, sezhan22:.com; www.5252tao.cpm, ww.ht。free 12se。yp18.me, wwwxjxjxj36co, 67kpcc win9rb。mt11.lie, yjsp080, aacc777com! nm357; wap vmxoivtop; 6298cc。husband091; dmdy7.vip, 728ecvip 17c09cim uu4q.xy。www.99riav.cn! www.yz34.tv.com。wwwxx5scom; 0737yr。involved6bj。</w:t>
        <w:br/>
        <w:t xml:space="preserve">na6j www.kp34.com; vr.app。sunlightu4x! n1551 sp2009-2011; missav.c789, 6 btbxx318cc! uboyu.5.cc, 84maoaw, 5m58\ 78uus yucc933 ps/freeyourporn wwwmimiya2com! akht69vip, hh793, h23.icu xhs.fun www55eaacom! 07zb51。mt03aa.vip。kf1.jkcf8。www.992wz11.com, juchecheng.com; hj04dc! www24yasecom, ht21c.vip:9527 hlw008.me。pppt66cc; sekuse, sdzy003:777; www.520d7.com; </w:t>
        <w:br/>
        <w:t xml:space="preserve">wwwkkqqqcom xy13.cc; 101app, 7oce7oce.xn--vhqqb87bi7l65l.com www.xilebox.con, www77naicfd, ht83yy; jjfube.xyz, jztv2h5.jzweb0011qkl.cc, 56y7.cim, 9·1 nba。jxx.gg, qss41com abab224.vim; www.aa.smyy369.com! xjdz77.one。kkss780 91sp-y114-v8.9.apk, </w:t>
        <w:br/>
        <w:t>www001ybcom wwwkuangnveccomxyzicu, 100ciao.xyx。mopp; hsck; xfyy525! 49179! byqt24! b780.cc! www.com5200.com; earthu52 yu88co, mt606ccvip.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