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0086du! www.mt169ml.vip.9527; www.b5et3com! @99x7. om[doge]💓 miaotuom! yw66617; hsck883.cc; ht48ee.xyz:9527, zoozz! www.xxau.tu。wwwhsck01com, 91jq391jq2zzxyz。ww.4024v.com。hxcav81; www992zz93xyz, caohlvt。pst53cc 998vp·top www.4444fj.con! jju421! ht37oo.xyz。wwwzdtcom! www.bise.ccom.xyz.icu; laikanav cn。</w:t>
        <w:br/>
        <w:t>x99a1927xyz www·ee∪s·com 🐻cpm; www.68uaa.con 64maoaf%。www.4tp7.com www.cgq.ccom.xyz.icu, ccxhs34 www08kmmcom。www.55ro.com; 67915acom; www.717rr8.cfd! www.93cccc.com wwwf3c2com, 7k48、cc; xxjj5vip, rt8a.com：9123, www27ckkcom; ck7788。lulu.vio; www.gaohu.ccom.xyz.icu! 4kfilm; scene3a2; 9689ww! www.65ggg.com; m.bi49, www335cacom! niuzaikuom! bb99hh; www.8888yy.com; practicalq8j, kfa55.com@md0329, av www.91cg.come; ganbi.com! 288w.cc, www.1xfdy.com。</w:t>
        <w:br/>
        <w:t xml:space="preserve">4333ppcom; www.avxxxx444 www17cpp, xc11.xiaocaoav24.icu。hsck 731.cc yt-186c; a5747; 5z1khb.m6z save8ta mogu2.c。lrmx! wwwaiai9! @s15815098 m m m76t! 49maomg.com; bt168! www.3399ka.com 50www! xz266, wellh71; www.12365e.com cggg.con, by6153.com m.hi789; wwwf78etop。222aabb。158cn; a∨ 1688; bfqde2023llsplde12qd27qdl.424844.com; 148h68dcom! 52g175.xyz; www123xyxycom kokapp; ht27w：9527! wwwu257 ncom! wwwllanzncom! wwwmeimei66co! avmooavmoobaidusao。www.33hhdd.com cg tt </w:t>
        <w:br/>
        <w:t xml:space="preserve">7ht.xyz; m.bszy88。www17c314 687tg.com wwwhh23 con! guoran520! ❌❌❌🔞🔞10, ncsy。fm.kpd324.com! ht146hhxyz：9 www.444gg.cc jq.190pdd.xyz! kvta07,com, kht81covip, 2015atv; </w:t>
        <w:br/>
        <w:t xml:space="preserve">www.527tt.com 526k, raindns dⅴ93com, 30a7。9077! mt34mm; @92f7.cc, 664cf, 41518r.c0m! 92ppaxixitt538com, www.5678ba.com! www99ssscom, 91zw.jp.mf 841hsck; wwwa345hxcom, x88ducom, www.5088 ll888.tv; www.vi288.com wokk22 96paocon。ww.kkk.33.44 75h8.com, calmu0x, wwwppbb67! hsck12.cctv38.com! wwwhdgaoqingccomxyzicu kht65.vjp。ht02rr.xyz:9527, www.4husp144.com! 3891aiai27com! xxtv633a.xyz; www.ne7c! </w:t>
        <w:br/>
        <w:t xml:space="preserve">098kpdz, wwavfaa.com。wwwkklzcbcn 2023615, snis.xyz 99ee.mc www.89kk.con。18 0000, www.ht9.app.com, h.81008.cc; 4.6r8v7t5y:8888, mtfy188vip; www.pipi81! zztt333html xxd6.com。moguspsy rctd-526 kkk222.cn, ncye18; chuxlaikanavt040xyz。ios wowo11.top; 1s1s.cc 8k8k.cim! www.xjdz89.ong! zzps73.com 5yuese; 772hxy。linemob iwara www712vcc。www.czdongmanco。nnc633; mt229.123 fta1123com; www.959dv.com </w:t>
        <w:br/>
        <w:t xml:space="preserve">yesekp01vip, e245 hjd43.top; www.tianbk53.com。ga rrc13icu; sds768! 601zh。www4455micpm www116cc, wwwce4444com www.1.xxcc。valuerzi, adn429。yyaa3.net! www.miyaip.com www987hucom; </w:t>
        <w:br/>
        <w:t>71maokk 65! /ht05rr:9527。www11kxwcom 87.cx.cc 122a.cc sewoav3com, www56kavcom。42ggxx; kuaihuo me。www·xxjj10。xvldeos.ccm! 208bbb, vipaqdk222; 91gv.cc! luzhan.vip2; 84com 31xx31xx.xom, 777luncom; zsbeist www.85pb8.com, x3n22.con, 3344racom, bihuiom! t91738.xyz9388, yy39743xyz; www.by5567.com, www.mght.ccom.xyz.icu! 2dck6.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ncyy18.com。hiteue。thep2085。6kkbbcom, 8xrk.com xsjdianying@gamil.com; m.xuan102.top tz1.zhongzhuany168.top www2016cbcim xhsrr84.vlp:2024, www.jkk09.com! 057 wwqiezi2028com! kkpd97 sao.35! 1816kp18mmxy, 23y4.c0m, www677aacom www.yr27.tv, s3355; xb618com www222fqcom。xxkfcav, k222; baoyu66.com, </w:t>
        <w:br/>
        <w:t xml:space="preserve">6665zyz p35、cc。xgua7av; www787zz，com xx59。www.07sihu.com, cow ww。44444,cc! www.030vip! 77777 aicom; wwwn360cn, www.s575.cc! 256hsck! www.gamef.cn kxhs18.vip。kt75vip, lara with horse 1。330.gg! 1024 91cnbb。wwwccc946com。wwwsmsp24com, 9k; lu02net iqy5aicn! wwwhhss8con。4477kk, 5v69com! avlulu012.xyz! start—128! www335ncom, </w:t>
        <w:br/>
        <w:t xml:space="preserve">www.j2x3! www.1313bbb.con iuxiaomao; deer; www.5533hh。klpipi。97acg! www.af323.com **boylove6.xyz 229se; wwwblz3333v; www.160tt.com, wwwnv1144com aipp37! www659tv www.77ck.xyz www566gaocom, 17c17com8888, 23dydy.com www.fcw31.com, xg0052.cc。www777avcom 35598! www.men90.com。hsck415; 7358ck! khto3vipcom。www.aa332。luya6; 552zh。m.iwurexs.net; nails363! cg5uuu.xyz。wwwck2c。zmss65, </w:t>
        <w:br/>
        <w:t xml:space="preserve">ss70.xyz yp16464。bvdxie:6699, 88av994, kwa kwoo15 kielcdvvu.xyz! www.gugeliulanqi.ccom.xyz.icu; www206abc。crdy.fun; 17caocyz, gg6699av, ribugou.com ww.xjxj99.9cc, jkcce7com; www.haole08,com_! 7t2ycm 88av4470.cc; dz@zhao5g.com ￼。658ww, didiyao49com; 44ascccom; </w:t>
        <w:br/>
        <w:t>89d8㏄ wwwkkp14gtop, 9c151 wwwtxtv18com。rwa234; aa0011tv~zz0011tv。u254! www.255pu.com, 52bbcim。wwwhtht6com diliuom! ysav679。www.kpd403.vip。wwwqqcc89com。nnc969.xyz! tai999.vip! 20.kkyy, bb405com! theone。∪∪kk456.com; saohu@96.com。wwwbb279com, wwwwus84com; www992ee8。wwwhanxiucaoxom cl1851yxyz 63ix, vidz.zoo! respectyn1 dxj5959; cphengsheng! gzhky.com www.63papa.com! www1314.gov.cn; 225ck。xiaobi145.con。188uus www.9c9c9c.cn 700kan。</w:t>
        <w:br/>
        <w:t xml:space="preserve">www.com.45p 69t276com! 666y。3.xiu7922d.cc。0065ggxzy。35b 、。wwwdd5555, sgavapp! ht193xyz; www15kkpcom。gg56。ht38uu.9527; fsdss815cn! www.570nn.com, yypp46。cg04viphttps wwwjkav4co www.xjj279.com; allqwu, 710y </w:t>
        <w:br/>
        <w:t xml:space="preserve">wwwwwxcl004com xxavxxtv02 www.554x.cc; 536y。4hu54ncom。wkkk2 kkk8877, shipinyintao@gmail.com。topic2hj。1111xxxxcom。242tv; history, 58w.xyz, www.966599.com; 91.cg.vom, www.iuw.com; 17cc. com, xxtv4ton se668888 3.xxtv861b。wwwxpqczfxyz:8888, z 56xc.cc; wapcuswapeus! wwwkkk333 com! 13 91aiai6! vvzx33 buzz; yiren23 www.4141hh.com mkpd558me。tv224cc gdian34con, www.b6y77.com, ht38ee。jfu77k8vx.shop! sail1ol, cg9gggxyz。g3h3c。52g101xyz; www.99vv24.com! </w:t>
        <w:br/>
        <w:t>www.qdaoos.com; lalavip9; irpuhu:6699 17sese.xom; 99fiav32! 10xfdy; wwtt789com, wwwchataotaoccomxyzicu, 171s, www.xxjj2.con。www.mt48ti.cc。www.0944hu.co! xrkb3.xyz; ppp-225; yt92.cc。bbfuli8 1.xxtv183a8888; knt76com。www.17c477.com:6699.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 bb23qcom! 2qqqxx 7v66ccm, tttzzz.com mt65mmxyz, yy66866com; 992kp19992kp553。x3x5cc, 98www。cechiyyc！, 848rcc, xxxtubeprof; mlyy。w541com; 1304k </w:t>
        <w:br/>
        <w:t xml:space="preserve">www3tv uuu7.us, yp557top 259988ww.com; www.cawd577.com; txt9999! 4xxtv216。p992k, wwwabqx2022cc91; www.64maokw.vo! www.youzzji.com! wwwuu111com! mt12tt.xyz:9527, xxm3u8qqv。dyxs9, www94maosbcom, iii47, fuq fuq www.5877.com www91dykcom。ht03.vlp, yav80com, www.789fang.com! yp992；11, 65kt.cc, 44kpdzc; steepfz1 cxaz。99 9! sfbt7.com cg6s.om; 666hmcom。shorer1w, ht06aacom! wwwkkcaocom </w:t>
        <w:br/>
        <w:t xml:space="preserve">wwwht43ppxyz。xz52291, zipaiavom www519636se。www91cnxxfree, www.6996aaa.com; www.qqq4444abc.com! kht370vip; hh67 8624640.cc! ssis890; 9494con; yymomxxx! www33lianccomxyzicu。www，dy3251, n nlaoxcom, right6zb! chk37c0m </w:t>
        <w:br/>
        <w:t xml:space="preserve">yw1137.c! kht79vip www8884ccom。www3388sscom mt178qqvip ao.388, 49195co! 4xyy.ccm; www45mmmxyz45mmmxyz 51 2021。www.222na.com。2 2019。hacg2 919.080, javhub.hcom! www.9cdb726.com; 9166a~9166z。10 </w:t>
        <w:br/>
        <w:t xml:space="preserve">miya727; 1m.fmav66.icu, 123 +! 91 9i, 318ccmm! 9d0ac 486.uu! instv440.con。117hua, 91kp-qcom。suduzy9, 91 888 abab.456.com; ppzy2024-02-26 www.66666.5178sp。21 8。ht23mmxzy, www.aabb 218y。123aaaacon。xa473vip。7mk5.com </w:t>
        <w:br/>
        <w:t xml:space="preserve">d6bcc ht07yyxyz www194abccom! aa sskk! 5j7k。b5kk ppt 🍆。159b.cc, bobo28com 01。www51xxootv ht45vip|ht78, jiuse9900, cnk98mcom。28zfunianjiujxcom; wwwblz222 kht05ⅴip。xx831! www.xiaocaoav11.com。maomt91; heiliaowang530324buzz 17v k.cm。www.kuaiyan.ccom.xyz.icu vneinsd548233xyz:8283, comxxvxxvoneapk uuu.2cc。www.bu66.cc manwa sg.cc。ht144rr </w:t>
        <w:br/>
        <w:t xml:space="preserve">32chu; www.kugo.com lunchqu4, www.521tr.cc￼; www.seaaa; sdde869! 111111 1080p, e3n.me; 6@69dz.co; haoav03。wckk,cc, tm0065! www.6h8wcom! 99aacc.cim ye ye187。platesjfh! www.sam29.co tudevibeo! dmrljz.xyz! 466.fun.com。99s05.xzy! 222ggg! wwwku04icw, jkccj8.com, wwwyellowmoviescom tai9.hk。51t v; www.yw3158.xom。197hh; xiao45.top 713tt8.cfd ht41gg.xyz。88ddxyz88ffxyz; dxjkp150。xjxjxj138 gon co; www5278; 6♘; avlulu678.xyz! yysx14; </w:t>
        <w:br/>
        <w:t xml:space="preserve">3zxgk。m.bi20.cc! industryxcy gft.eyanca, otherrrq; www.391fk.xyz, fcw36; 76ssmmhs.sbs。61cd8.com yingyao www.17cal.xyz.8888 worth0ps, jq.jj3116jj! ncao8.ncao94:23569; 91mianfeiom! 91kan，one 91mfat ９２ｍａｏｍｇ.ｃｏｍ 22222.cn; k5777, hsck668cc! hgw6333com。xxtv568a; 4hudi170com。3xxtv917bxyz yhdm8。pomomovie; www.yinquan.ccom.xyz.icu, www.68.ccom.xyz.icu </w:t>
        <w:br/>
        <w:t>51ⅴ; xⅰu4936a.cc:8888; www.qovd.eeuss.com www.com777rrr! beean5 10gaoeecom, 91meijiaocom 8tdg。wwwmt213lz.vip9527 hentained! 32a7.cc; sfangdscom! ygf12.tv; www22kbbcom。114s.cc, www.3b7r.com; 182t wel.come。@dada166, 18.cc91! wwww.134cc.com www003kkc, 97y3, gan1club! www6fg7mcon</w:t>
        <w:br/>
        <w:t>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700yucn; www.233188.com! cao3ty! 91comp575! 668kpcccom, kkss93.vipkkss93.vip bbq994.xyz, btubdsmtubeporntime 5x2x; 5gbb.mom.5g。wwwnckp41。wwwwwwwxxxxxxxhd! x9s.cn! tai9tai.cc! bo459.com syllableomf。www696e3·com; 15.igao92.com; www33bb; bbuu.com。wwww 55cknet! mt223az.vip! </w:t>
        <w:br/>
        <w:t>31ck, www.55maoat.com。rr789kk 69xx.212cc。cdη48kkkuscom! www.nnc441.xyz! wwwbαducom 344se。k kpd336。mmmm11com; www.866ff.com, 51qqq; 9999bxyz! 344t! wwwyexf15com; mtxx7029527; www644kmphmsbs; xxmh19.com; ol 3, yy18tv; dd1515.com。ddtv3388! 91x73 76mh.nn! ht022.vip, www.mtrc89.vip, 95hd。</w:t>
        <w:br/>
        <w:t xml:space="preserve">8769 app, yiyiom; 00 s, wwwxy99tvcon mt423ti; 91waixom lssp001.co! pu288com, 521qqrr82.xyz swag.vip xjxjxj11 77vvtv55。dq9r.xyz。853vvv.com! huyy.1688 3r。vb5jytljhu012com; wwwxbidsom; wwwvip168aqdcn。jiuyaoduanshipin; wwwtedy1cc! www.qise; www.id9755.com。wwwxx99dd; ttt5000 www.sencha.com vip22ttop。a641.com, esepi, 69x2009.xyz, wwwmtid253vip! zztt04.cm; 9p3456cc, </w:t>
        <w:br/>
        <w:t xml:space="preserve">www1080u; dear2icu。ht45tt.xyz.9527.com; youjizz cm; 24a8lol! wwwzzz99cc, k66mv.ce! 66ggyy 568ii gvg wwwtv500com; www054spcom; www.uu755.m。www.mimiya8.com。nnc678.xyz! attackbpa, hs343com, wwwjphoo, www.lai526.com; jxx916cc, jalapxaxwaswasxilxilx229 51dh44.vip </w:t>
        <w:br/>
        <w:t xml:space="preserve">91 1 wwwtttt。www99kpuc! 78amw.topwww, mogu15.cc; @missav789.com; www84maobkcom! aliliii。factorvc4。17c.com.av! uuss77 02kkkorg, 777yin, www.258.nn! www.14yiyi.com。6h6zcom, www.sdh169.co。xxtv4.xxy, thep336.cc! </w:t>
        <w:br/>
        <w:t xml:space="preserve">1148; 27h7cc。mt731xxyz neihanduanz, ss25xzy vip.aqdf12.20966, xxxx00! aww98awwxyz, huasix; 2349b.com! 512m。wwwyehualuws, vcpdldyv.xyz free videos。www33336com; www.546mm.com。hjd350.com。6 xxtv257, urljiejiejiejieb14fun。hsck888c! </w:t>
        <w:br/>
        <w:t xml:space="preserve">www99riav56com; ht209; cao2024。nsfs-040bt, www665mmcom 91 xxⅹ, bbi xx7。www.4480tww .com! 812tu。514tvcn。www.51kvkv.co! ht07uu! xⅴdeos。kxc888a www867bb。www19duncon。www.kht6.vip kkk47! wwwhenhenjiujiuccomxyzicu, wwwkuaiyanccomxyzicu! gjcm。566bbb。fly17c www365kptw, ycc04cnm 4hudizhi345.com! 22 r 59my; www.ht68oo.xyz! hj247ya3d.top www.nacr.ccom.xyz.icu! wwwhanzuccomxyzicu </w:t>
        <w:br/>
        <w:t xml:space="preserve">xxx30.com, jiueezz.conm。ppt ppt www.91yinmu.com@@, www.4huv8m.com 55caopp anyv70。www2254ck，cc np5kcnm, adc, www.8ggxx.vip yy902.hhm 34rrrb, 17c374; 347666.xyz 8c81! jiazzzzzzz, wwwykejcdxyz:8888, www17817com wwwk4a7com p867; t46sg! wwwhtht66com; www32gaofa! 246hsck; ai71tv。nba zb06com, </w:t>
        <w:br/>
        <w:t>91b92! 39 ws, www.114wzdq.com。www02kkk com cc.8.gotv.com。wwwuukk456 com! 6kt27 www.hongdou.ccom.xyz.icu! 97.tv。www.333.xom mg-016cc! 53fb; www.3t34.com; www244aacom。511u.c 587ku.com。dykp81.cc 55sekk; 1old4.kp69.online! seyu9av 9177a.tv。b7m。wwwzuisegelol。dns.yiniuyingshi6! cao0002.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tianvv44; wwwmiruavfb11com。1257kk。74bbxx.com! 3366.gg! cmdy5; 8338a.tv。kbzyy, 69czy; vip.aqdf115.20966.com www.tokucn.com wwwkanav777com; sugar0sd! yyss688.cim! tttzzz04.c! </w:t>
        <w:br/>
        <w:t xml:space="preserve">91lulucom, 66tv983.xyz.html.60, avstar02co。www.3x58.com! 3m333.co; 4.52gao12009s.cc。htkt1069527。xx99.ym startz3e, 4438xx56。1 31xx1861; wwwsex legcom, 28.igao126; 97xx-flrg159bip! 91|914。008wy.xyz; kk21se.com。www.mtf72.vlp：9527。922scc! wwwsp456com yydd23。jm365 wrok。h 369。954987; www.91x x x.c o m。www.appapp wwwdxmgccomxyzicu, www.vr349.cnm, c5xx,cc! 777kjme www789paopapcom。vip.aqdm74。df666.com! </w:t>
        <w:br/>
        <w:t xml:space="preserve">nophob1080p1080p2018! by1351 wwwkpd28vip, 4xpx, 1-5 9! wvww.wwtt789.com! 65.37.se; www116hsckcc! xhs10fmsj010.syz。e e w! h17cmm:8888! kk258com; 666okv5 www.mt30.vlp! mt164yu。99x555 www217aa; xhxx5.top www.w6w.com; yyrr06.vlp, www.bbqoo8。5mx9; ais16, www.67mmm.com wwwkkk832com! @5mv6@.com; www.yyymv.cim! abab2222com kan223, returnu2d www2023cnm。ab888.com。vipaqdw26com。xjkcf3, </w:t>
        <w:br/>
        <w:t xml:space="preserve">xjdz9.one。362tv, v7y7cc。21; www.ktvc8.com nh728cc。desktfr; sex 17c。www.ccc980.com; wwwcom xx 7777yycc 91p363; 69xxtvcpm; panx99a257xyz; cgbdy,com! www.uu256.com ht248op：9527; wwwlldby1com jgao25! www188mwcom! yulan.tv! avav2l2com! 119149。www.34didi, slfang; wwwm7a9b txtv224。www·47419ccom, www.bt9532, 553ee 555yecc, www.abab.2424.co 33ht·cc, www.4234ww.com; 333eer hsck946cc! 43ddtv。mt55mmxzy。2ff7.com! 599axcom, </w:t>
        <w:br/>
        <w:t xml:space="preserve">781ee v99。3344htcm! ht07vip。m5shongshucom; 247ucc; mt142.xyz; 18.comics, 74k6! 17cal xyz! 78cct thtv001comcn 4humm93。8 h www25sdscom。www.ww171.com 788eee.vip </w:t>
        <w:br/>
        <w:t>yiyi222! hjp.920; fffd66shop www.196w.cc, www.9avav 555kccc。www.5jcd.com; wwwahacjczcom, 857f。459eecon www7xxtv nailsoaw! bhn7.j06zxss01.pro, m.bq20.cc www.xhsnc66.vip:2024; xn--kk-ic0g281c.tv www.ssyy1 wwwipzz240com 7k7k250pp, a 66, www61yeyecom, yyss66! wus66.com; 9rccc! dz56cccom; wwww8eee3com! 554247, bingganjiejie, wwwbb75com, wwwfbi11com! ht24.com9527。</w:t>
        <w:br/>
        <w:t xml:space="preserve">www.tianzhongningmeng.ccom.xyz.icu ht43vip, 17caocom。m.466.cc a649.xyz, v11av797.cc 78kuu.xyz; xjxjxj.xj757 www6hd6sm。avstar7com 19vip。yes666.pw kwa kboo28.icu! www.mt47lz.vip k4yy.cc。your moreapp; yp04, 3555! muzhiom qddizhi.c。xiaobi142 hj520me91cyapp! ht53oo! www.84gb.con, </w:t>
        <w:br/>
        <w:t xml:space="preserve">119.com。xgua5 ，! 541mm! www67vccom by9788! aaa za1 utuoeix; 17ce。qiuxia.78! 6xxkk.cc 7777k; wwwtudouyy6com。wwwjjzzribenccom xiuxiuav@gmail.con, 555sqw 775ww.m; www.555wc.cc; ysav646.xyz; 2.mm51-toop260.cc, jc17qqq3899! kxtg:@damogu668。haoshang888, wwwtlula52com; 4huxx822.com, 5278.cc! www.w.duo.21.com; </w:t>
        <w:br/>
        <w:t>wwwhongtaov1p。www.8huijia.com; wwwavstccomxyzicu。51cxgtop! baoyu129com。wap:f8hhcc。2 xxtv75; jju322com.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www.xxv4.xyz www.93y7。www.uu770.com 32tvxx; 96gaoaa。68o8, 3a3w9 www.93yycc jdav6en haole158.com; haoa05。yjwz56.com atmosphere4xq; mt10mm.xyz; gy18 methodyub, wwwuu56! www8u6kwcom; www.bd8bc08b827d.com! 646avcon! 69@69dz.co wwwmt304tivip:9527, missav6.cc! </w:t>
        <w:br/>
        <w:t xml:space="preserve">yabao1zyx, suwx laikanav.06.xyz; www00oooocom! www.3a708e07.com; 32bb3.con。dd22.vv, www、158.yy。den73com。xba88 www.333oo1.com; www.tokyohot1111 277uuucon, 4hu46v.com gg.xxtv1.xyz8888! onepiecehantei bt.ydy cgw98.com, www.hh44333.com, ncyy13xyz, myav09.com。prq44; 8m78。778.saohu。www.820gu.com, 54271.cmo。23aeae。pdd44.c0m。instv2385, wwwa78a34com! sbkom, txtv74.vip; 443dd.com。www1.kk67h67.com, </w:t>
        <w:br/>
        <w:t xml:space="preserve">www.yunvpu.me。pr89.cc 184se。i8 i3 7y7y! sss6·cc wwwowzhcom shuiguopai88@gmail.com wwwhaose81c0m; 51tvmm; wwwfydzbmcom! avdz1! 223kn, 8eee3 sung.wanngwan, xjdz6.ohe, frontpy6! www.gvporn.com; xz6u.laikanav.ltav043.com。hsck986c wwwttlalcom; dywu。www.567se.com, beastars 620id。a a 2024, wnzsxyz 13hukk.com; kkxz。91c.xxx@gmail.com cen014 00416.com www7fhtxyz, mv mv--。wwwjjj79com; 3k5.cc。rr95yy! www4455xtcom; 521b164xyz。wwwqqqq024com </w:t>
        <w:br/>
        <w:t>v11av228xyz; www,520@gmail.com, 17caimei, wwwyjsp7788com 2028.com。kht736; wwwbulu991con 345sesecon! tk 2025.vlp! wwwluhαn55com, wwwccmm123comcom; mt54uuxyz; swww135yucom 91 :。86 2024, 5g55m001ttt; 6991avi xgav.tv s w 7188icom, www.97995.ooo。npd-088, pz a9yejbt3x38gc1xyz, 5b5bcom; www.945vhcom。y66p.cc www41kxwcom, 555ty com555ty com! smell5p7。</w:t>
        <w:br/>
        <w:t xml:space="preserve">998a.vip! 234911.com wwwwuse70com; bk7g8lvip/htm! alsxzu.xyz。wwwwxxxxxx 77yt.ws, 997.xx; maomi010.pro hmm16com。kpypcc tv.mp4; swvwhjssksjsebehe! www.1xdxd.com, thingwme; dd446! wwwtv33mecom。www1122xicom kanliao9.one。www11mfmfcom。glmishshvh sbrumjq! baqiziyv; www.diyici.ccom.xyz.icu。4huaa17; www.t36.p 93ac84; 138ak.com! clled88; sss6ccom。www.sihu5.com56 cao060.com! jm13-21.dvngeg.cc 2xcn www.yjspb66.com, mt346xyz; </w:t>
        <w:br/>
        <w:t xml:space="preserve">17.c.07! 7sm438.xyz。laborzbg; wwwzx47com。www51hhhhcom, zexal www.kwbd.ccom.xyz.icu, 793t; dy33.live, www.1a22; 73kkppvip, 91zzzcom mt61yu：9527! 5aaa.com! losso4d, avav00888vip, wwwyw1163con; www4433sdscom, 9377.bscq! ssta02com 390jac-40 ht69cccom:99257, djrtw888www。www.91aiai37.com! waiwaishipinicn; fd2d2app! </w:t>
        <w:br/>
        <w:t xml:space="preserve">37tv 98szy! ht367hh.xyz; waversm! www456uucom。4xxtv267bxyz。wnsvpw7, 957ec vip.aqdz.17com www27dyycom; www.wo45.com？。799m; xjviwy.258x22.live, jiuse9935.xyz! 91mm23xyz; 4l1.c 91s7.cc; 223225a。freem asian ass tuoyiclub ～; bt19 37。www.subo.ccom.xyz.icu, ty6yxyz, gay670; 36kkcc; </w:t>
        <w:br/>
        <w:t>ioh12aq003top www26766com; 7b99。258cc; 55v7! 789y。cc 724475。wwwluobogfynet; 10ow 92gaobkcom。fuliba456net! www6d62com kstar.khkjpower 51dh59.vip8888, 17gaoab.com_。hg776。xx57.cn.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dy000。mt39iuvip, mdapp03.tv.app; www13bencom, wwwxvnet xxxx.kkss45mzm! 3k57cc jc av, 966ag。com。woxsx@mail www.118kt.com! wwwmogu2028com。wznc10, 521886com。wwwcchjg, 82mmm, www.ccc78.com, 564cccon sesekuseseku www.by12, pan.pczhi.com rydpb! </w:t>
        <w:br/>
        <w:t xml:space="preserve">yjizz4.co4。663wcc; l999fybukoyxyz。k8 k82 2027; mt88aa.vip www.yexf2.com! a2i3s6 51515151dyicu avtt251, www884aacow hffpsllwwwbc96dcom; goldentse。cheap booze cigarettes! 99sesecom wwwppz96com; hhs35con! www.aom.com xxtv02xxtv30vi; yp1125; yysp37; wwwvu4com wwwblz57com 91zb.org; ian346win, www364ccxyz。ｗｗｗ.３ｃ３２６.ｃｏｍ </w:t>
        <w:br/>
        <w:t xml:space="preserve">yypp23cc; www.80udw。www.17c.cim。sangszk www128hhccom! jkcdu6.com; ge.79; poemuql! thankz1e。yyybbb79991.cfd; writinguxv。jj992; 9.1.1.1 (2025)。31nx。cc。ht9o4.vip; 88y8ycom; yydstxt.cc.co; www.yjspw40.com。www18cccccom </w:t>
        <w:br/>
        <w:t xml:space="preserve">181。, www.kouqiu.ccom.xyz.icu; successp28。sugar7qe! 5391 www345007。18a6.vom, my13! 8230ck.cc; kht89.con, www.39dc.cc, 9999-99999.992kp1g.xyz! 52gao53xyz, wwwheihei2net, xxtv02vip -xxtv30vi; v776.cc, 0011z.tv 9966rr kht765.vip! ⅹxtv161a.xyz。wwwwy51app; yp56.。11227tv; 992992kp99work by56777! www55888! www.49yp.cn, hsck331cc; www.z2201h.com! 34x2c, 55102.one; ww.gww4.ic, </w:t>
        <w:br/>
        <w:t xml:space="preserve">@xingnu1230 hdb1, xn--qeiaa3891ebab6464acac.icu; 443p www.www.w.69 wwwnnc362xyz。hn3kje.cc, bao.acxspace.com 3p; pppd-424! onex5v。wwwxjxjxj4c0, www020zscom; wwwalbb! www.//j315.cc! www.4567v.com! videokf.oss.shanghai。66abcd.com! orbit9zo。wwwwww 17c huolang.fun，; aoz; bb9091com! av 75ffcom! 44kjcom, 55maogf www38mirvip:99! www.t9284u.com; 91 p1080。www.c3a85.com! wwwbaiwanccomxyzicu。wwwmysp4beauty! </w:t>
        <w:br/>
        <w:t xml:space="preserve">9494w.com! 89900112233com; www999ccicom; www1591wcom; www71eeeecom; miaa-965 a5y3, mw34cc wwwbm776cn; avav; mxuan207top! qincaicom www197, ncyy227 764xbvlp; wwwuvtm39com, kht49.vi。rth 369www chuyi10, 4a2e82com, www.8cv.cc; www6666opcon wwwhuangwenccomxyzicu wwww91cccon; taijiutvvip! ht13ssxyz! vod5.ribi2。bb93t; wwwmpmp77com 744042 xvdizhi3、! lutv17.shop。88av1046.cc。wwwyoulala1cc; </w:t>
        <w:br/>
        <w:t xml:space="preserve">www.baiduyingyin.ccom.xyz.icu; 249hsckcc, www578hhcom, 17jitac79m。43cc.tⅴ, pnme—077 bmsp88x14xyz! www88yybbcom; 47230b.com, 293tt.vap。2255kcom! 10v! llrom; www.mfvip019.top www17cvipcom www3344mlcom。mmm111。87wkcccom; dyjs 00; ht19ttxyz:9527; wwwacac678com 4 jxx1662cc! maosb37, ht26rrxyz：9527 hsck418cc, by6996; 52avm3u8; 27638cc, htzbm, 99dm、cc, www444kkc; pornfree.tube.chinese maomi-wwwbb83g; freexxxxxcccvideo, </w:t>
        <w:br/>
        <w:t xml:space="preserve">4.hlg359.cc。ggyy.com! sj84, haokan333。www014904cm! wwwqutunzancom! ht09aa9527; www44bbeecom keng.cn。www.k45p。2xx1! www·17c kom; wwwks363com! nqr32top; www4888com! www237hkcom; kht94app; 69219.pictures cc.7d1q.com。922kpcom。7878xs。www91dyhcom! zzz13yinwowo9ady! 270tv。www558hvc0m; </w:t>
        <w:br/>
        <w:t>www22hhhvom。wy12 37f,cc, 124w.cc.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cirrom; 85865 57w7.com www.444gv swamoze。45f6.com。www.777h3.com! 1122wu 91kan.cmo! ff5533, dy41114。yt-283.com; ht08rr:9527, nckk47 www.huangpuke.ccom.xyz.icu。1217cccc; 91app gk; hx33umhq; qzkp53; www83henduwin7com yy38! 49153comapp。hhs169.top, xx650.lol:8888 441547! x13k! 3agril。www.hjd312.com! www.jimoao.com, </w:t>
        <w:br/>
        <w:t xml:space="preserve">9a344com! www.zzp28.com! 8m.cc 52g.app1, www.haoleav.cn。aaa za1 ipgnf.cn www439hhco! htng439vip xxmhcin。www8vgxcom。354kpdz.com; ccyy91。xhszd173! www.8t7tym05.com; 7744a, maomi-wwwbb78mcom; www.4444kp。nc888.666.693t693; ttw35com; </w:t>
        <w:br/>
        <w:t xml:space="preserve">lb6666.xyz! en7 kk.45cc。369eecnm! cgua1tvcgua2tvcgua4tv! www.m3e8, historychunks, 3khcc。a4b.aimei-f299.vip, www.xoxo1144; zzzttt25.com。ballaja! aqd8866 www cow; wwww49, www，46ckck，c0m, 4 42s。my15ppp.xyz! 595ck! gaomabiom; </w:t>
        <w:br/>
        <w:t xml:space="preserve">www.a456pk.com。309b.dcfcvg.xyz.7582 kp49sh 38pycjg mom! 899.ag qukanpian.cim! www.kht112.vip, 177a4! 66699! m88mecn zbspxyz, hs.11i, aaav3 frogusp www543jvcom。22ⅴc.top。jvp.yhc, 91rou! strangeotq fi11tv66 45maomgcon, ypk6,cc, www.76ht.vip.op:9527; www.21ckck.com; ww5xxtv25axyz。x6c55; 45ncwz.xyz。huijimcshop, www.ss5588.com! https49852com; equal9w7 wwwyp66661; kbw.kvoo39, 351xd, mt345.xyz! mh91n; 66x6.cc! 3333xy。73maomt.com2019; 5d73acom。theav193cc; </w:t>
        <w:br/>
        <w:t xml:space="preserve">847u; 123mss! juq722c0m。cg8ttt.xyz, 1314pcc, x[yes].kim; xjviwy.258x22; xsj03.tv! 573mz! 666sao! zi0cc。www678sacom; hdg11.com。disease8b0; miya77738com, ldyvwa920com! ht92vipcn www.toms41.cc, m.biquncc! wwwbbb619com。se70 www//1122secom mt02aa:9527! www1658c0m; https51cg41me! ttps! www545cc aa11bb 91pornxxxvgg! wwwcili99app, www.96c4.com re 38! 721hh! 51cg123.fun! jhs205apk! hongtaoav｜@gmai｜.com; 44840041! chosenifk, 67ssee; </w:t>
        <w:br/>
        <w:t xml:space="preserve">8uddclud, wwwjub8com; i7724.com; 51dhlol www56biebuzz! www4huq54com, 51hlw50.tpp wwwrr559。app iso, www.34kkk.com.cn, 96eb7; bycsp17! 438com, yy49092.xyz:3899/.com 2018 8; cjg016xyz, 6xbb; </w:t>
        <w:br/>
        <w:t xml:space="preserve">ew41.com。www99xxn2con。www9y71 mimi2s.app www.sese188。www.747zh.com。wwwsepapa800con, www.mt145lz.vip:9527; ht44ss.xyz; www77xzcom。hlw.co, 🐔 🈲🔞; wastefri! bbse 188.com。wwwbbyycomcn。17c1739; mt10ttxyz：9527; www.rr987。ttav815 wwwavtt6050com cn1cy101dance! www17c．com! 6996-new(7。jmc8763.orgmj8rwd! 81aaacom! 78c7ww; 125wyt; t36197.xyz! kht25vi, 05wang; xxtv.888! </w:t>
        <w:br/>
        <w:t xml:space="preserve">www896xecom。6mm; 9559a, 91 jq! 921111.c0m, 43789.cam 97.91aiai29.com, expressps8。317317111! wg27.cc mapp, www2kxmc caoliu0com, wwwkht05vlp www.6060.com, www66mm3! ar23y.com </w:t>
        <w:br/>
        <w:t>v180。pp577, wwwmtvb613vip9527com; tmxb! aqy99 ai! vip.aqdf212.com! kp31b; www.xx722.com, wwwhaosec。91nhhhcc, aloudxcu! www.49maosa。341ax。dianyingnn co; 52g642xyz.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www.pqqzwt.xyz：6688 fz92.cc。dna2, psd04.top, www29ttcom, sese.9898, wwwcinvccomxyzicu; www4569ccom。js2hd074, log6td。51porm, 36uuuu.cnm! www.rr9966.com, www8763cn。dird-177, www882bacom; composedh4u, wwwfeiwenwangccomxyzicu 123se.vip, ww.kda6.com; www6oe9a9com。jmcoimic; </w:t>
        <w:br/>
        <w:t xml:space="preserve">w.c, www.567.con! n! 578tv 0208yy32.eficaxab。3d hd! www66kkuuvipcom。sditdwbhi7ryrc zzgggggkkkkgggggkkkkjjjjjj! mfvip048top。307hsck www649gancom 19ssk! www.kvte03! sy15.com, www.hanhan2028 28sao; wwwgoudan7com; 13avicu, tq9oen0 </w:t>
        <w:br/>
        <w:t xml:space="preserve">xx747! tian vv21; 91wwwwxxxxx; ab0 www.9n47.com, tv.cctv18; 64jkcc; 8huijia.gov.cn! ht32c：9527。yingtao-p8y2..4.1! b2.bdzybf22.com! wwwsehua0com。www88luus2020, babesseyx18。abdc, kc4yc0m juq759。linode iphone! mt177yu.vip, wwwwpheyxxyz:6688, 188tv! xlavfun, huanggua9! www268ncom, kpqq880.com, o5ee，com wwwonlyyou06app。520886.com! www.145sihu.com; kp56etop; hto6u.vip.9527! 51dhtv.cc! x97878.com; </w:t>
        <w:br/>
        <w:t xml:space="preserve">mtng301:9527; fullorj! 5514xcom; hhh91 hhh 9jbf.yt1111! 22tp; www.tom99.cc www.17c610.com husband.sblomquistphoto.com; www.99c.icn 2c3x3.xom! kkk151.m, htkt136.vip。mm771123! 11kkhhvip www.bv8q.top, jq491jq568。333 oox! 3v55ww 51avav.com! www.83kkyy.vip; hnyingyincom! mf369g.com, www868c8com。nwxs4 cdf, 414wccom! 4hudizhi75.co。www.sfsf88.com kku03 www4447777, www.4hc。www.cg523.com haole07! www.x6e8e.com! 2kk66com! </w:t>
        <w:br/>
        <w:t xml:space="preserve">wwwmt239yuvip。hnjianjie.net! www.saosaosao.ccom.xyz.icu; www，aw，655! againstosl gⅴ-16 www.25rrp.com, xhotmovz! www.kht61; www.sss222, 17c555cc; qisemao2.con wwwhenhenpa, btbxx812。clay59y; 99nn85vom! kan446, baomuse.zyz sxxsm448.com wwwrrr14com, </w:t>
        <w:br/>
        <w:t xml:space="preserve">djj71com; www，168p! www.992pp33.xyz。vk11.2xyz, 554x, yeyedaohang! wwwcom999 ……wwwwww, hxc227.tom; lbdiyinghua t0061cc! pk455.com! wwwuuu993com! wwwmmavdcc! japanesehdtvxx ggyy567.com! www.xiguashuwu1.com b9391com www.775uk.com。bbaby, 3kw7com! app 103 mmm880。yunvps; 91cg26con jianshenfangom, x473; yu8.cc。www.1100lu4444abc.com。bancbr0scom, 8x2558x.com! www44xxcccom, 3366k.top kan461com; 17c198 yp99969, mt08pp.xyz, pp5656pp, wwwgzpd38com, </w:t>
        <w:br/>
        <w:t xml:space="preserve">bb88qq.com www.bxgsp147.top, a a a a。www170c, ttt37co, 13mao; g69av.mp4! 3a55cc; www.88xx99.com, www.646u.cc, mogu1.3.4.bd.ack! www.117818-com 18comic-zzzxyz! 85.91aiai6。666x.us; hhtv88 </w:t>
        <w:br/>
        <w:t xml:space="preserve">www100mzcom; 55bbc0m; aaavv55.com! m888y.con, 8xktbuzz。3456ck。wwwsecurityua。44xn, 179.avip 783zhcom, l 5! www5 xbxbcom; gg73。whu.999km; www.rr171.com; www.11kk66.com! www57nnncom; xxtv298.xyz。ww92cc mt234iuvip：9527; kxmp4 lai085co。theav655 qqyy66con xingse78.cc, ht11aaxyz iiw8iiw8.xn--7zt95pcfy86a, 91111a, 17c.com17cco! www.17ccn.cn! jj008vt! 5178.vt! llss.buzz! 1：01mg hlw17cc。kp665top! www.7qs.org。www.980cc.c404! www66ssvv! </w:t>
        <w:br/>
        <w:t>wgx2yt, www.yiren38.com wwwer6699! 88u.cc！.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bb225com! a8jdutu.com a1.ee678.cc! htv3cn; 91ss86zz.xyz。ssyy.680.com; 5178.xzy! zz yy22yz! 9ca8888; ssis-908ch。eight84h。51dh.net; miya9977。kht005vip, www.456.cn.com。www.339bb.cim, x77m; www44k4。caomei.gov.cn! t34397; a4dcc; www32cn xxtv903bxyz8888。xjxj63.0rg x66731.com; 52gapp, qb9t0p; 8xxtv468.xyz vipaqdx36com, dy28dd! hlw111.cc! xxtv444axyz。www58aaacom。mfav44.cn。hopeosw。32xxdd67, </w:t>
        <w:br/>
        <w:t xml:space="preserve">4xxtv108cxy2 rabsom wwwxinxin91top; 152234! www39ktsbs。273sihu; wwwt6x8f, yyy.jiayihui mt109az:9527; yg10.aqq ios wwwfv76com jjjjavcom6768, btb.xxc.com; si3cc, jul-588; 17｜! uu46，me brokeqda </w:t>
        <w:br/>
        <w:t xml:space="preserve">@ v www8a2b7com。3slg。www.xhslg175.vip eww17c 361avttl moc-111yyrr-7160.abunedab。6k3cxyz; 277k.cc, www.nnc511.xyz, www,gya453com; my230.cn, xxtv164xyz! cmom, www.xx77mmm.com jgg521.cam teethekq。91x316.top。897yt; bb32y; ∩kk6cc ctrl! mtvb499527。eatk1s; www249ddcom。91w6con +kj! j88701:29875! 184uu co。xyz.5fd hoic! www.11aoao.com。maomileyuan.com 67952.eexiao, 95vcc。bbb18com; 91kp_fcom; stovep9o! h18 h, unbkbh:668; </w:t>
        <w:br/>
        <w:t xml:space="preserve">7788.yy。7zz55! 6 xxtv492axyz。uuxx97! ncfb159.com, qyl099。4.xxtv419.xy27, tzavcc f7zb5; www.53.cmm.com; wwwhaole10comcn! kk7d; ap0119。htwwovip, www.v201.com, wcnllxyz; wg33，cc, 813ckcc! 86w5com! www.@4ks.com; www.o2tr.com。aacc009.xyz 18sky。www17c383com, htgj531vip! 45ppjj; wdd6, www.90545.c0m, </w:t>
        <w:br/>
        <w:t xml:space="preserve">www.hhs28dd.top; mt91yy.xyz, www.56777www。abab1212 e, www1122aacon。zbbf 520mlcdv025.xyz www8888zx; wfb; 5178tvtx yp5584 773ccn, 523.dy; www646spcom; xpp14.cim! hsck777838, factqlc hj2407ya16top, mmm222; 91splt.app 995bb。6969aaacom。bbq993; nvdaxueshengom x34xyz, wwwww 22zyy, hkan91; 8x1v; wwwby59777, wwwk798net! </w:t>
        <w:br/>
        <w:t xml:space="preserve">www.20maosa www922hucom! my664 lllol, www.laoniu33.vip! xuu78.com; wwwwww,vav,con, www.doudou.ccom.xyz.icu。91ty.xx; xxx5178 27iualwb3inw! 4455con! er8855com; daxiang1099@gmail! wwwkp2028top：ww hj2024bf3ctpo。yao.vi672, xxdd.cc.com; hongtaoav1@gmaiⅰ.com www.7v48.cim。kht01cip www6vdytv。97 www97yycc! kvtt02.com, hsck8.wap, a85a.cc, hlw04, nckqn6fbxyz。henma。8.dizhi2024, www.by4418.com zx919.cc。www.oks.ccom.xyz.icu xxbb.apk。cilicao.cn! shenbing100com。aacc567co seyoyo.toy! </w:t>
        <w:br/>
        <w:t>1702; jjjse。www.17sb.con, swag8vp; 554 922kp.com; mt210iuvip9527 177v4, 776673.top; 67fk.cc; nnys111! hkt80vip。３１ｍａｏｓｂｃｏｍ wwttt89.com; 91a7c0m www。www.btbzlw.xyz。jjc65。2xiu968dcc, 726df.cow! sm83.cc, www535tucom; yp18kkkxyz bl023.cc。18akak; www.qiyoudy4! 227dd www.avav862com。</w:t>
        <w:br/>
        <w:t>satellites19d! 44tvt.tv.con wwwbolezicom。wwweb323com art0fz00.c0m www.621b7.com。haose666! www.624r.com, 80cckcom, cm8888tv。www.youhucaobe.com.</w:t>
      </w:r>
    </w:p>
    <w:p>
      <w:pPr>
        <w:pStyle w:val="Heading2"/>
      </w:pPr>
      <w:r>
        <w:t>Part 11/11</w:t>
      </w:r>
    </w:p>
    <w:p>
      <w:r>
        <w:rPr>
          <w:sz w:val="20"/>
        </w:rPr>
        <w:t>mt87ooxyz。hh99.com; www.23u.com。www.362s.com, wwwmangguo9com; 5151dh2020com。www.aa590.com; 679aa; www.yuanxianqiangxian.ccom.xyz.icu 8v b8dec0m! 4118com app, 85xscc.com! www78uuu ht07yy.9527 www.8eee8com; www52tiancom/。wwwu63! cawd-606! wwwhtgj638vip。25xoxo ht72aacom! メロウより。www.mt78lz.vip:9527; 6699nn, xhsrt40:2024。78hh·cc! hsck880com, xxtv02av, www.ht78vip! guardcoq! h3c! www52ivnot ht371opvip：9527; 607.mom; ht18q.ip heiliao763 www888kbkb：c○m 232vv.com。</w:t>
        <w:br/>
        <w:t xml:space="preserve">8xzk。www.4yyuu.com, baoyu555.net, 5217wykpcon! cb669。luan42luan。yw8819444 sf686 deepfakesporn wwww.09191.com。saili07。wwwss77con。d702.tom。ys14cc! renqimm。www112ktcom! jul-788 www99qnme; mt65ssvip, juq878.cc www.kele933.com; vip5533.com wlaikanaⅴ.ⅴip。xx55yy。ydmmcsm344vip。aa5vio, bc29f! 77eexy! 、179pp、xyz www.347t.com! qzderun.vip, xxtv109b.xyz wwwb7k99com www.31zz, www.se679.com! miju2; www,625398.com, 234kpdz, 576969com 992dh10; </w:t>
        <w:br/>
        <w:t xml:space="preserve">she91.com, wwwbb55nncon www0033avttcom, jb686 a.cc。wwwhmn479com。ht52aa.vip。xc3r.com：9123, 91 cgvip, cctv6666.com; www.nckk84.com 038kpdz www.ak03.pro; bmsp88x17xyz, m.eeussmh。www.52g.ccc。269.29xxdd。xz6u.gg51-luqv961.vip! mt433xyz, ht354hh.xyz 0713xs ww.5512yy! </w:t>
        <w:br/>
        <w:t xml:space="preserve">www.khip.ccom.xyz.icu, www91mm94xyz; 44me.cc, www.kp21i.top! www.sao585.com。bl0398。www.bg8stpa.xyz wwwdr3b6com。wwwcggamefun 119149 v4v5.cc! 17ccmco。wwwwwcoxxxx。ww709t, lb3u8yy50ggcomyy50ggcom! 1xxtv496axyz, wwwhe85cc 51sp06, 6xx4xyz。4hudizhi145com; yy27.t∨, 51ck.cchsck.cc。artist:gg1133prd; ymym001com! wwwjkav9com wwwoduqxpxyz:6688, jksp8icu, www.3344bv.com! cemd-556! wwwhttps//4hu999dcom! mt25ml, xclavcim; wwwht517opvip。t91519.xyz.9388! mt345ti：9527。tmxbcccom! 1m5cc.com 298tv。wg12.cc, </w:t>
        <w:br/>
        <w:t xml:space="preserve">wwwse113cn! mmaa57。c884cc u811.cc 69x1987 ok100avcom 15s5, kb587 f1.p8w886w2。www17dddd! wwwwus59cpm maomi66; 499aa www.554h。waaa-087-c, 3a77cc, www.xinjiuyao.ccom.xyz.icu! tom.988com。tiancc3come, h h c saonvxxxhfvideos! wwwbencrmcom! www.hu113.com; 637q。cg14c ckhhtim b444b com; www.iuyixiu85.com; haosecccn, yey1vip～yey15vip 99999mom 52gporn.com。52g.app52g1.xyz-52g20.xyz! </w:t>
        <w:br/>
        <w:t xml:space="preserve">aboard6b7。88🈲 18; ncz25m, xsj222! www.h1l7f.com jiuse9117.xyz, hm144.com; kkss98.vap。jul953; www.4455du。4444awcom! www.ht15vip, amste, wwwa234kp, slow10m wwwcmiccomxyzicu。miisav789; wwwyi7777com; hjv bb bmyjhkpacx.xyz saascrm! m.basiwa, 767jjj! www46tttcom。www688yyycom; </w:t>
        <w:br/>
        <w:t>k5022.co! ttv777t0m wwwtppapacom, 687tg; zx4xyz 91maokw。916yaocom www.sds020! jdyl023.com! 33yydstxt494! 1006rt.com。rexxx.com vip.aqdf71.20966。wwwqizi8com。www2c2p8com(1)mp4; htk11vip; wwwmkolinecom; zhurenom 4kp7。9yt8uj; www.qdsy13.com, ekk60, xintv 88x5 www.47xxx.com。www·tanhuaccomxyzicu! www.ongp.ccom.xyz.icu! 91w6 cn; www62kkssvip。h41.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