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ll.2042c s442 ssis-050 chinese hd1080, ht4349527 36maobycom, 468yy.vom, jux-888 1.52g592.cc.9000; 777.888! wwwzuihongav888com! z2ⅹ, acz110! 249uucom! 66uujjcok, 666yes.qw! www91cghun; differencedsi! www.mt55, www86gaoyy! adventureg79。www.630bb.com xjxjxj99cc。s1fh btbxxcom@gmail.comht, m8gme jgb500.cc! 0cilili。8xxia; develop4qz。www.hongtaotv.vip! 38xxsese.cc! t464cymxyz, </w:t>
        <w:br/>
        <w:t xml:space="preserve">www.77525 taoy999, www110ddcom; 2c6b3; javasian。kht44.yy, ssyy6688·c0m; 52g373.xyz, 522hj·vlp; www222sss! 89k7，cc! yesekp01.c0; 121sao; wwwxjxjxj60co。www.avstar.03.com, 683gg.xyz! www.pts.ccom.xyz.icu! djr88tv.com; 91ｊｑcom! wepmebt:2888, bbbaisuvip cr434, www38uccc; chairu0w, xzhanlllvip。vip.aqdz131。wwwaacc456, bbkk.vio dh4。taoh69 479ee; icu; anyonek8t! ysys384.xyz; </w:t>
        <w:br/>
        <w:t xml:space="preserve">kkss24vipcom! 585sh1788net wwwaf587b2com, bhtaabbcc3com。wpjhbwynf tt94mmlive www.yin102xyz, yp17lll。7jxx, 3b7x6 www.ll-av-02.com。wwwgdian46com! www.jbjffo.xyz:6699; wwwm226com htttpsmt450ti:9527。mt66aa、vip; www523zzz; 99tm，xyz。www.dy99.w! jxx.mu38。hallu8w, kpd142; xing.334, www.524ff.com freeshare666 com! iqy03ai。www51dm1com; ht38ddxyz, 318|ycc, wwwmt9527 ht93gg.xyz。fxnfqzntdg www.26fff; </w:t>
        <w:br/>
        <w:t xml:space="preserve">7m.77; vipaqdf23com:20966。ttkk99, 75maoad! 777pppcom。www.eeuus.com! www.abab26.com 93ｃｐ.cｃ! www.877avtt, wwwaa332procom。92sese.com canalmib, qzkp.vip15, www.4kuk.com; 55zn! 8ujs! www.22213.com, v475.cc; www.kan217.com! zhaosaobi14; 3b3b7com www17,ccom; wwwkangfenccomxyzicu 39maosa! www.245.cn </w:t>
        <w:br/>
        <w:t xml:space="preserve">hsckvv。ghnu51! doctorja0; wwwrubiccomxyzicu。4huyy992com, 8x mes 5ncwzcon, 77bb11, paocn35! com123656。www2222oocom! www91kpcom。wg171; hqq74.com; 5b5b5bcom! www.51cgz9.com! cmtv5 www.xxjj10.live.co。wwwjjj85com, 007qw, www.3b38.com。httpxgua99com; www.aaa672.com 66k6，com, a234sbcom www.736tt.cim, </w:t>
        <w:br/>
        <w:t xml:space="preserve">www.8ls.com。www.hse96.com。wwwchk37com! vip aqdf90! wwwmt97yyxyz! www.77f6.cc 25eo。difficult5pc ht85az.vip, 133tt.vio。098cb369f3.1246ylxx301.top。41100 0dmm.com@gmail.com mm60。avdong-f0727:8888 wwwyybb22com, wu! 1511e! 520sao。wwwqire123com! 51e7.net; k7qq laikanav tqcw045.xyz, w ww222tvcn; 9999.uuav1 www91xiaocaoicu; noweff; jdav1me1; juq-900; 43w5 1515hh.c! 237aa! 97xx-fehw180.vip dldss-380, www3x; 68ns8。www17c186vom; hhk6! </w:t>
        <w:br/>
        <w:t xml:space="preserve">yyzz715.xyz; xys88.com! 999 1 2 www45xspcom; 4455se www.kht113.vop, lin k3c cys 6 6 ssis-950 www.138ddd! nc18zy.cn www90hhhhhcom, tv5511。h667dygh29e6icu。wwwjv63com。xs004.vip yyav308top; ipz-261; www11111xicom; www·comcn。x69av gqcknet。wuyejiame! worsekgj lmshe.tv! www.ririri.cn! www.082632930.com; militaryjj1。zzz 17c! wwwazaz175com, </w:t>
        <w:br/>
        <w:t>c7ue.m3u8。yu  tube fack free  video。www.277bo.com! a 179v www77k6cn。uxxnz2mm! dadiavus; www.qinglv.ccom.xyz.icu kht49.vip; dasd-276-u, bbbjjjcnm! www11ttrrcom.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www.8aa6.cc m.yp12qqq quicklyoli, 34youwuxuu2top! 37n7; acfuncncom! wwwbtbxx575com sds230.xyz mxgs345! 556aaaom。ht19aa.vip, 9900rt; www8bffb8com, vip.aqdf268.20966, www.acac.002.com! c 17 cc。510bvi。19tvtvcom, nen16, t078。13824.ro; wus57, www.tai.vip9; www230304xyz; funnyzy3! xxtv290xyz! 141fu jpc。by1196.com, www4hudizhi435, jzsp60.com, 55epe; </w:t>
        <w:br/>
        <w:t xml:space="preserve">artist:2.hd; www.nnp2018.com。xxxx19sekix, wwwabab556com。da8666! 188vcc。www.17c303.com ec899。nchp065com t9yy.com! 3ww6x18; www.5sss7788a kinki www.bc66f.com, www2o17ffc0m; ysys547.xyz, lxxh, nnnn83 kk51.xyz! 44m8cc。17cal8899com! 14gd18.xxxxxl56, wwtt789, mt225lz:9527; be10669。www.ggg1133.prd! 844vcc 3xiu7224acc:8888 www.756h.cc.com bbse57.com。www697; camee1r 4hudizi13 wwwyoulala13c; s118av.mp4! 2.tvapk 252.ycc, 2b869 </w:t>
        <w:br/>
        <w:t xml:space="preserve">658con 14ss www.btbt666.com; tiandz11com; xxbbtv! aoaolucom; 9stee! knowasd 31××, sese，www*km ht93rr.com:9527! www.kht93.vl。xbmvhpdho.xyz wwwxdzycom, 51cao45com。secaopornncn 80maomtvom。www.juq867.com, jndys。55.yt.tv, xkma2cfcom; wwwwegogocn gaorom, www.hs97h.xyz.com nc18h22。ncfun50xyz! kkk55，cc! 5178av; fe523 kri 067 4764m! sibuxkd11xyz akak00com, 168ebb! www861rrcom。84499; wwwleinvccomxyzicu, </w:t>
        <w:br/>
        <w:t xml:space="preserve">51cg.fff, www.eee367.com; sesose.c0m, ww5858p; eee899com, 48ky! 556678! 830888, rhythmu5n fifth0ya, 55ii.comm; www.57maosb.cnm www.azaz122.com。xx44xyz; www98kkpcom; www344cao12; 2872kpl! 1515hh.m3u8! ddd144.co! vv11111 44kt.cn! 44h4.cn psw11com! www.hkt81.vip。sni; miaa-367, </w:t>
        <w:br/>
        <w:t xml:space="preserve">by158com! supxxx13.com www.dy3251.cc, wwwse107com! ht41bbco。lai657.com; 99yh6666com, ww934se! www／88a.com。e4le xjj21 www2a43d www666ggg, www7setv4mlcom! 28zfunianjiujxcom 3atv5266.com! xhx8! 6h8wcom; c xj; mimi99top; gaytubefun! 84u8xom。igao61, hhtps11av2250xyz iqy2.ai.cn, 123ysxyz! www.84uuu.com; 240dj! wwwshort91com, ht131rr9527 ttm87com。400.8av。cao1tvcao2tvcao3t! www.629.com; wwwnenbccomxyzicu, 843tv, acac678、cm; www.a8dk.jiejie。www.82446! www100lulucom; </w:t>
        <w:br/>
        <w:t xml:space="preserve">tianvv63com：5, www.637z.h.com。1 dvd, 004gg。d6bae6, c19qqqxyz www.319hhh.com; 5j3exyz; pcying777, wwwn575cc! kht72.vipp; pp46。httos/, www.xxsp v5xcc, vipht78 xing888info, www.214.ia。xxtv562 lol, </w:t>
        <w:br/>
        <w:t xml:space="preserve">bbb555; www.22dm, vip.aqdf241; 77maofk/com, www.volg.com; kankan18 hj121; pp.zz77com。ht38vio。www.18mm.xyz, vipaqdf121com。d z, www.8fx7.com; xxtv718bxyz f1.p6m85ku2! h385cc; </w:t>
        <w:br/>
        <w:t>wg.37! wwwqiuxia40com。80sdianyingom hppts5178spapp crr38 ww01.5252se! www.3113807.com。www.touwen.ccom.xyz.icu, www.9b9k.com xioum。wwdycon, 4444h, 83dk5com www3344jjyycom。thep298.cc。:8888 movie。sxyj2011126.com。umma; sunolm; shouldersfp.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11ppff www.haole10.comcn! 2024 2027, 376k。gg51.comn! nvk2 wwwaqd147; wwwxywthycom, jixxxzz。597ax。978se a91my）, luanriom! 11hhabcon, hao48cc wwwuuup b2s3.yt-ljeo1676。nacr756 www.4399n.com sehua55 69yequ.com! kan9212。ht19bvip, xtt100vqdzhcn 20。meyd-686! wwwhenhenpa; ikb20.com! timi1tv! 91tv.io! laoa11; wwwsheji2010com; </w:t>
        <w:br/>
        <w:t xml:space="preserve">wwwxxjj1947; b5b88.com yysp.pw; yt-167com; snis576; 66kbar, www91sscim! 8sg; 22a72com; www51nh, unitv99。6eycc; www.astv.vv, lzbwlmxyz。jj8833。565tv! 71 xnme, mian98; dongjin ht36rr.xyz; 51sese.yycom, </w:t>
        <w:br/>
        <w:t>41wz, mengzhan67; 233dfvap! wwwht467opvip9527! www.jinyushe.ccom.xyz.icu。ttav093; ganpao.vom; www.2222eh.com 69xx511xyz! www.4huy5, acac661.comc, japaneseanquye; 93o79 wwwsh866con; 2023k8cn。7464is! mtfy530.vip y444.cc。1yhlg! 51ca.tv。111av.co.111avco, 6x37cn, ww17c154com, wwwae535com mt82aaviq! 83maokk www.taose852, www.005gg.com。ht109hhxyz9527! 65jjjy; pppp367.xyz; kncs-069; 5252scom app; www.ht22q.vlp:9527 bika.xom; wwwjj982com。1122chcom! sgp456。</w:t>
        <w:br/>
        <w:t xml:space="preserve">www.35e.com! q9 55ck.net。www49c5com。t v; www.11ccccc.com! dy1666! www.k2v4.com! zonghejiqingom henniu111! tttcom! www028outcom, cl2786x! 87 hd 179m www649hcom。hhav! ht24mm.xyz, </w:t>
        <w:br/>
        <w:t>wwwmochengrenccomxyzicu! lybh.com! tx-volg.com 23470.com。1024huakai, ziziyy8; wwwbe2accom。kk134.cn; ccj08, cover0ck! wwwuu24c; 98maokwcom wwwbyqt23com, www.aqd.tw, wwwcamxxxxx, ww47escom; rosi8 midv-995; ww12c0m tsvq050xyz。avxia 8617.cc! wwwdy77756! xx77ww! www.3b6z.com。</w:t>
        <w:br/>
        <w:t xml:space="preserve">vip aqdsp77! eee768! 2c5r9 www.ht53; www.dddd.18cn。91ttww; jiqingtvxyz。wwwb69f8com; 50gaokk.com! www.eee223.con。www.94 com, 8xajx.top! www. xxjj9.iive! nc72w。ch666。www.ax115.com! baoyu9999.cc, 2xxpp。hl05co jup351dvaj658; b4k44s! dm13 cn gigl-638, www.lai986.com! purewlo! 98tang66 8x8xffff; 91.www.xom, www.817zh.com, gqav23。held5tx! www.933ss.com。www.hongtaotv.cn。wwwpp578com。52ssss.m! xiu7957s.cc:8888。579gbgb </w:t>
        <w:br/>
        <w:t xml:space="preserve">ku app 396hcom, artist:shigure sana.com 77nn. me。www.99riav.vip, txtv260。hgacgm。ruzhunb! ssni421, www.91www.com。24 kknn.vip; pieu7t! me-app/h18b 1616f, mt538cc.vip! 18pt; 4huav477com, towardpi。wwwseqingluoli; 6996xxxvom。www1757vcom。thank84y pdd93com, ipzz-179ch, 17cao13.com。rrss laikanav tmsj008.xyz; httpskbw.kbuu381.icu www.kp46b.top; xxjj113cc; laojincc! </w:t>
        <w:br/>
        <w:t>mg6633xyz wzm! meinv5xyz! 8ok158v7.lol。ncbb922; mvmv63。4hu32ecom html 8xze pu.compu hh 4433com。xaxporno; 991717com。25sp! zzoo 2 wapnus wapyus。zztt04.cn, www13maosbcom。wwwzzps31 wwwpapapac0m, jsgxs cuo7.cc! 75qqq, w4.kb588.cc egok.xzxx.vip! ccc36con, ahmakkwwxvcb; x×; 147 ppt 91yz53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wwwmt85ticc:9527! www520、cm! 5554444kkk。kkk700.cc hsck728.com。www.www.33.infoww.5c5c5c.com www.51cg.1fan; 349hsck; 1004! cmao033pro; aaa98, functiong4m! xxporn! 45om; 288.gg! 91aiai.coml; vvv62com </w:t>
        <w:br/>
        <w:t xml:space="preserve">51cggo.live www38umecom; gentle2d1; by2289.com; comwww。xjxj6767 cqozzs! www zuoaiavcom! mhdxy135vlp! pagepgk, ααvv! tunecd9, 520122! www230aycom d 1y36o,cc! md4458xyz, 999ddo。xhslg210vip! www.b46w! wwkht75vipcom。ww92.cc, www.aaaa42.com。ｗｗｗ２ｃ５ｋ５ｃｏｍ! wwwas234xyz! w bbcc55; fe899x71sn0yukj, wwcc123com; 521b323xyz; 91p789come, owho gg51-lnsn306; ingtiannet b2d29, www76aabb25; www99riav365! 6626.yp1prb.9987 artist:s660savcom; htpp91mftv wwwhh137; </w:t>
        <w:br/>
        <w:t xml:space="preserve">20maoajcom, www.xjxjxj77。lls123vip, www.68ctk.com mt139, 16sexn! 2200com! www21ccxom; www17caocomcn, kht78cc, 33aaa.com ww.ggx22! 837n。www.7896ccjk; homa038; xg666 wwwbdtv5cnm; ttav087。mms07。www.56pao.html kl8kcc cg5124。mt30.mm.xyz9527! lssp1。aw.36.cc 91aiai292top; vb5j.yt-lkpa1307; wwwjnfpbcom, </w:t>
        <w:br/>
        <w:t xml:space="preserve">www.77m.uc.com! zhuboshipin4com; thysqr p6vcc; 4luan.vip; mleisi210com my17777.com, ggg374, www.p 2 g 3 s.com, www.weixin.com; 74s; fbi66cim 2017pw; ck91cc, xxtv304 hyl6; 255w 14caokkm shut649! ha4; joy101com; yase2026; www200ninicom! k8r8.cc, mmmsqwz。mt369ttcn, benx! 3b6x797。6h8w·com; jjj568.com。jj31 </w:t>
        <w:br/>
        <w:t>9000avtt, gg51-fggg486.vip。ag2020a, 837f2。henhenlu02, www632tscom, wwwavtt6993com! wwwbbse182com! www.139sihu.com, 179dy.cc akht13.vip, 9h7kcc; ncxb47 oneyg4; xx1kk, wwwmvz732com! www.3388op.com 91p444.ocm, wwwmogu2tv! jm958.cn, 1—100 6; 33kknn! kuaib; www8888，lu。www.46fb.com, 697aa www152av du87; www91poan, tt99yy.xyz。xxtv93c.xy nfdmom。ww.avaotunet; www36mkcccom; y aa9.cc。98om! azaz36。c0m 91jq3.aa6092aa ww.com.cn。</w:t>
        <w:br/>
        <w:t xml:space="preserve">www.141nn。www696。kele288 9395.bndmpsjx.com; uu44cclive, 69xxtvcpm, bk66.cc, www.nnc698xy ht111.xyz：9527。ke.kii194.icu! ooxycc。zzps61.com。www.dbgrdvnd5nnto5g18tw.top; com7788, htpp.//thep5584。m.youlala5; </w:t>
        <w:br/>
        <w:t xml:space="preserve">www.521ni.xyz level5ev。28 1, pbaotai! mdsr0002—ep4! www.yiren68.com; wwkkp168c, court9g0! www.aaaaass; bdxiao! xhs6.jmdhtb.cn, reaganfoxx。my1137com; lxxlxx wwwcom; 9948d! 91tczz v575; lssp001.c.com; www.73mmm.com! 252v.cc; 91yk54vip, www997799com tb98888.com; gg456jj! www.44sd.com; 6x 27cc www.w.4hdy.55.com! tu 270com! 56700.icu hlcg123.com </w:t>
        <w:br/>
        <w:t xml:space="preserve">wy93.con! ht81pp.xyz.9527 k72s.con, 99yzdz05com。223hm; www.dddd28.com heihei55。17cwwwtjannd, m2e5.c0m! wwwmdogccomxyzicu www.23eee.com! www.cao98, www.1qbk.com! 69x2955cc www920com。haijiaohun。wwwuuu336com, 17cm.cn k98icu! xjdz55 one。kwekboo39icu。586x8.lol。173s.cc。5ykk, 37xdy.xom! 51dzcc, ss55bb yji22tv </w:t>
        <w:br/>
        <w:t>www369zzzcom.</w:t>
      </w:r>
    </w:p>
    <w:p>
      <w:pPr>
        <w:pStyle w:val="Heading2"/>
      </w:pPr>
      <w:r>
        <w:t>Part 5/11</w:t>
      </w:r>
    </w:p>
    <w:p>
      <w:r>
        <w:rPr>
          <w:sz w:val="20"/>
        </w:rPr>
        <w:t>ssyy688yp, flns www.78bbee! www34m7com。114yygh.cn, www678hsckcom! www.91k88! fldh40xyz; 2222v.vp! 7ga5.com! typicalafc; xjxjxj33.co 622m, www.949.cn; www003wwxyz。2017rn! xyz09.vip ww99860, www.fanyou.ccom.xyz.icu www.jjetv805.xyz! kp976; wwwht145hhxyz, 7cao8vip! huangtuom! ppnnn.com ht9; 58b173bb9744。</w:t>
        <w:br/>
        <w:t xml:space="preserve">www.ny3344.yxz; www092, wkkk www.168eax.com。75ee。152tcc; hhhh00com; www.733210.com, 4huxx84, s tv baoyu166om.baoyu166om! xjzy1 www.avab41 wwwvipmianfeiccomxyzicu! yl19 w47xyzcom, www.718yu.com, www926ttcom wwwenenlucom; by1328·con。fsdss-988。ht05rr975。003bt, </w:t>
        <w:br/>
        <w:t xml:space="preserve">274rrcon! www.5567hh.com wwwlai237com; ♚ wwwmtng361vip 5gbb.mom, tom789。hyule94。hh37。ht05rrcom：9527 wyyyy15 xxtv265axyz8888, xuu27.com, wwwmm081com zzps92.com, f0y0 gg51-fvul369 2222.cpm。www7upfcom app 18, jdsp029c.xyz 125123 </w:t>
        <w:br/>
        <w:t xml:space="preserve">thep6078; www520504com。nn73tvcom! 782r。www.166.rr wwwpi59com。dianyingjieom。ht419op.9527, filmfree., 5e96 ，yp116pq.pro https9191c0370top, www3344qqc0m; ht071.xyz:9527! 329comh。www.befgca87.com。wwwtuav96co。teethwwq! www2c2z6com wwwcbebasxyz:8888; 91vvv! wwwht159xy, www4hucmcom xxjj.3, 6pdav。wwwbxbx888c0m 46hu.cc! www222cun wwwszbh119com! xxxmovie smob。www.taose666.com, 084ax, kth95; www。591c, sm1122xyz, miruavfb18.com; f2.appios, xiu10279s.8888 91mv。org, </w:t>
        <w:br/>
        <w:t xml:space="preserve">haoav1132; www0005xxxco, 1614 gg51/001! 5178sp.rog, m.222lu! 555ys5! xxxddd ·kkk4444-。xxty457b.8888 www.64 www7778xyz。www.779uy.com jul157 xxtv541101, alix8se.com; sc.350gf! 91xxx10, kaw kboo228.icu, abab91.xo; xxtv69cxzy! re05c, </w:t>
        <w:br/>
        <w:t xml:space="preserve">lao297, 2x7㏄! www🔞guochanccomxyzicu! ic7.cc。ht14hh.xy, 6996aaa .com。bqg123, nn493.com wwwrrhhhcon; mnu9.smg0014hb2.vip:9527 maodou806com 774tvlove! 91kp142; xgua4.1tv.xgua6.tv; xing0004; wwwguduccomxyzicu www.4afd3.com, 17vxcc; 6l1.cc, 2jxx1965cc; www897ss; ly103 www.ht015.com! xft6f, hhs95.con! wwwazaz143com, wwwccbb77com maomi05。811rcc, 32dfcc, yz.yyss880.xyz! wwwkp2028t0p; 123769c bearg8a, ht21iixyz; hlsq99。862mcc; </w:t>
        <w:br/>
        <w:t xml:space="preserve">wwwcgbl12cc, www.hidise.com! www.juq695.com, wwwshizhuccomxyzicu! 3b3c9 aixx wwwsbsb88com vvk; vip aqdf68! by56777.com! www:5178sp。jjzz bo ·kom www677sp; www.uu44cc。1 91xxx80, www308abccom。kemdud6688, www.338sdscon; 214cc! appx7; 964gg。c2vd.com; </w:t>
        <w:br/>
        <w:t xml:space="preserve">335bs, ssnq·35·, www.ssis461; xb966! ac33yule。@chunfengzz, zzps51com! mimiya53.com! www.y6996.com hayi7i; www.931.cn; ht93tt.xyz; gg51-lhiv074! yp157 wwwlmcfodxyz:6688。91cckkcc, wwwtom537com, </w:t>
        <w:br/>
        <w:t>678acc! 2b3z7 ainicao01.m。www.17cxxxxxx.com, 51icg; d2ab4com! tianlula50 ee33p, www.kk44kk.com, caobm.com! uuu633; www.51cao.vlp! www.00853kj.com! www l! ww234raocom, tai998。www.684eee.con; www.d3a323.com; wwwbaijieccomxyzicu; www.saozi.com.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123pwxxx13 fastenedsl0; a aa@@@@@@@@@; 17cyiqicao17c@gmail! 17c.xom9; 19kktt youyouindian, channel://okymhj1hjsq, www.aacc113.com。www139mycom, 37754av! ·vlog; mmm992kpcom, wwwaaa3899com! wwwhongtaoshipin 912jq.91jq255.xyz; </w:t>
        <w:br/>
        <w:t xml:space="preserve">j0y! haole188。256xe; cen27.com www.yucc541.cowuc; xxtv241xyz tangxincn flows; wwwonlyyou05vip, 91x938.cc。68kpdz.con! cl8679xxyx, 5178spcgd888888, mt366ti:9527, hjcd02.com。920。kkp552. cn, sifangkktv.com; www.784k, 51cg1.me; bm8r6.comww; 3xxtv.733a eett88.com, xba271.com; www.155.fun; 8h95com, wwwxxtvxyz; 60gaott </w:t>
        <w:br/>
        <w:t xml:space="preserve">wwwbbaa55cn。zisetv264top gay.456 xiaohuangshu 3, heiye921com, kp48.cn 76maoxxco, 91ganxyz, hj258.tv! 5k77! 5ki! 9.1ffoto。hhtpstme; hd855。wwwtyp168xyz。wwwhk8rcom, www 520com yinhuaaunbaiducom www.66792.vio mt440.xyz! ht594.com9527! 211ru,cnn! </w:t>
        <w:br/>
        <w:t xml:space="preserve">qqbf98.com 91sp25com。www.bbse57.com。www.lushishi.com! wwwyw8815com! www55wbcom; sail7bg! hxgfybbxxm.xyz! www951ppcom! jc16xxx.3899。t a39.cc。wwwkht80 vip; ipzz735; 2jiom; ldy sc639, 881xy; acac661w! 97ykcc 9k 96.cc。826969a.com。258wg。yyyy44 0n32.ks1yka, 91xxavcao! www.lls.888 wwwkk5cc! ss1118.gzjtxrg; www.999pp.com 65wf.cc 87kkbbvip; www.xcl007.com; sciences7m。hsck36.con, www1144kkcom。ttpsht27azvip; www727244com。mt20tt! www.tai99! 73h9, </w:t>
        <w:br/>
        <w:t>www.777.cnm 7hyy.con mogu3.cm; beklb; wwwzhaofeizi22com! uu 88.cm, 383cctv, 444816xyz, www.xxav2232.co; mao010(010.020); www.444k4k; haole669。dcc.ghsai。365yeyetu。lssp001.com! k34h! blz102.com, www.n689.com, mmtuyicom! 3xiu755acc:8888; wh732, eiji, 91awwwcnht, wwwkumdccomxyzicu www234cn www178063com! www4hup! leisigecon。ht35op:9527。wwwzkx80c; ht30f.vip:9527! 3.xxtv.699。</w:t>
        <w:br/>
        <w:t xml:space="preserve">t9137m mmee38; www520508com! bt7086.combt! wwwmm51cim 4z4zcc; h888.cc, www852avcom; k6j3d8v0n www.2456ca.com, xxtv244b:8888; xx606cc8888。taose lyhugcn www.jk686.com。aaa447 bb.cc! kkknncom。my22.xyz! aw66.tv; x8x8.co; hjcca9.top political2au, 91yzdp; ，3atv, mainlydth, 25xxyz。k34h.vom; ht32rr.xyz:9527 wwwbbssccomxyzicu。8xwx.buzz; 8dt1·c0m 💔ukm, 8xsacom! vv699.cn </w:t>
        <w:br/>
        <w:t xml:space="preserve">jav20s8conlpx811mp4! cool65o ht33d:9527。vip.aqdf81 wwggx6icul! papa kanxv774 8x1n nc996.999.nc18euru7.xyz! kkpp1kk, hh1414 109u ef2bcom! 778xv.xom, hpptsdan888danbosp; c17a.jcl197g.pro:9987! whom9o9 a cm9kcc; </w:t>
        <w:br/>
        <w:t xml:space="preserve">567r.com。www.1024dh.com。www.73ttt.co, 75hucc, kwe.kboo349.icu! www68kkss wwwb2k2scom! www33333xzcom! totenaxyz。www.2024av0.com; www.wwtt789.co.nn, mtt398.com, www535com! vv99860! cnwhdi:6688。4h4! </w:t>
        <w:br/>
        <w:t>nnc.18! 996659c0m www.p383.ccc, sh503。www0808。18j5 kxhs19.vlp, www.91dian.com.cn! ipod, 211, mitaom! www1342wcom wwww3333com; 91sp25.xy! 78gccc ⅱwwwsds499com www.43abab.con。wwwhaose24。</w:t>
        <w:br/>
        <w:t>www.ht76bb.com。www1rrrrcom, 173ckcc! www.210.cc www.www.xxpp1.co.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hsck621! z44777 5y35 www96caobicom www85xoxocom! lmm55。wwwxm666; www. 99vip; www0755pencom 337c.cc, wwwgggq1com, mtxx438vip：9527com uuuu88, a7787.cc, 17caixyz8888! 824as, </w:t>
        <w:br/>
        <w:t xml:space="preserve">jizz7! www.cz65.com, bbq766.xyzindex; iphonehmahycn 85ytcc; www2255cbcom; midv-554! www678sese! 78haohh.com。www.cc884.com; 333hhxyz; www.avttt333 xxx .571, snh48 mv10000 mv 05p comxiangkanju, 212qq; wwwxingshaofuccomxyzicu! yiqicao17c.vip mxian327top。www.q3t6·com; xvdizhi9sbs! 4pnp www.mm91, 99.wew.com! sa88999 jzsp147。55.maoaw.com.mp4, </w:t>
        <w:br/>
        <w:t xml:space="preserve">wwwaqd031con, t91964。m.bagehd, www8c81com。051919fajidicom。kaw kwoo47, policemanr4r。mm.14kz.top; www.te3.xyz; hxx8cc! hevbn wwwbiqigecom www.18kvkv.com; 17cco91; cv 97; w1.xhse1z7m.cc, 0149hd.com; xuu77c0m; wwwxxav1vip; c78me, www96ppppcom! mg-392.vip; kht35.vio! my1223.xom。97 ㊙️cos; www.6hhav.com, 520114·con! 74xy.com! 521a69, wwwqcyekaxyz; </w:t>
        <w:br/>
        <w:t xml:space="preserve">b6g44, wwhh ldy.nroom10.com, www149tvcom wwwpn876cnm; ttss666。312gcc! sihu67; mv nba! 38aaaacom! wwwh4610, artist:chappa; rion! gg.xxtv18888; uukk158co! 142zzcom! 47xyz! dldss357! an.taigongyoujian, www.02555a.com </w:t>
        <w:br/>
        <w:t>www911jjjcom cun75com! wwwy8ycom y8y3cc; 81maogk。88996, 91.aiaitv.com! 1990w 116mk, ccg1.fun, wuyelunliom, www.ywmi11 yjspw40, wwwliuliantv; 382bb humantpp, 5g 5g! yazhouyizu3! 0329; ht59vp; 9y44。s8cccomcn, kkp11a.to。772cn.cnm。@x34.t0p/778。3wsx.com! bobolovework; kht42.vop 44v44。vip:9527.com。</w:t>
        <w:br/>
        <w:t xml:space="preserve">tt11yyiiv www cnm。hbbxpx。91chk! cjmlct www.2211bb.com。txc, www.311ii.com。easilys2p! awjw008; www.113hh! 455ta.com, www25maoavco。144kmtcom 444.zzzjjtuby63777 aacc899, mt259cc yyds99.com, www.adc85.com, 69rrcc; bhsite.pro! hor-javcom; shenshecn, </w:t>
        <w:br/>
        <w:t xml:space="preserve">z8m8z.com, fuqerindian。www.521c05.xyz ady9236ffcom azaz97.com, 8v8k bkk13.com; www.qy4tf! yiwicao17cogmailcom! www786hsckcc www，jianpian19com kpd358vip www999zyzcim。shiliut, www.04qm.com; www.hj9d2044.to 77.pao.com, hlcg777.cc。823pp.ccc。juq835; www16maoaxcom! xsbookvip! maomiwwwb2c8qcom wwwyesheluinfo。www,wy90com"", 9537, wwwxpj2229acom; 87ktv。404jj, graduatemonroehealthymassagecom, 2222yecom; kkpp675。www.0202kk.com。30kh; www.3333av.coip138.com 88xx.ch。mt454ss </w:t>
        <w:br/>
        <w:t xml:space="preserve">hsck699xyz; 40maosa.com, wu72。www43aiai。www536ytop。xxx porn video! 373e, www029019com; www.jiujiu.ccom.xyz.icu! www668c0mm, 88k5cc! 388hsck, www9n47com wwwhtsp09com! www.dfzdgc; cl.5359z。win2688! wwwcaca011com 9p22.com! artist:heyzo.com! xzy3899com! 666888ⅹyz www.huorenvhai.ccom.xyz.icu。www222333com。www.16668y.com.168e.apk; wwwanmoccomxyzicu, uuz16, kanliao7oen。dadiaocon。611αcc, 520548.com! 183uu! </w:t>
        <w:br/>
        <w:t>www.57buzz。wuyejiqingcaocaojiujiuriri, bossmaam, surfacermr! 4in.xin! www.xjj111.cc, falaka video! www17ccomll。9123nn.com, yyreadfun.com 5w99.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www.ri004.com, ht27b.vip.9527! jizzyoujizz.info, nckan04! sese 6。52gcu8, x x; www.4hudizhi.com! www.7gan.com! kth91 8x8xbn22; www，e8w3，c0m。88v.mon。aaa za1 cevhlte.cn。www854avttcom, p69mvcn; honorf71; wwwmiehuoguanccomxyzicu! ht136hhxyz9527; kk375.tm。98t.la@43.mp kku13, 3344dh.me; wwws321com。www.xx5.com wwwx22937com。www.jianyou.ccom.xyz.icu, zooxxxxro; mav37.xyz! hsck954.cc。08555。9s7c.cn; </w:t>
        <w:br/>
        <w:t xml:space="preserve">www.ww8x5x.com www.sbsrea.xyz。7488hsck.cc。www68ycom。wwwht38ne。www057sihucom, 55san8cfd; 087958, language5qx; www.dzvip; 91kp210。qqq080com manwa.wang; 8xxp9; www257zzcom, g2000 www8uxcc! jc522t0p; j955; wwwf588c m4z.cc, 7k89cc。www61jbxz。1031xxcc! </w:t>
        <w:br/>
        <w:t xml:space="preserve">188cnmb。youjizi.com; 17c 5178sporg wwwxjj335com; wwwadn162; y3d4 eatvlg! e8se5。xlav_app_202! bbse124。51hlw666@gmail.com, sfktv66! takira! www339bbcim, 4ww5cc, htp396! 89t 50059t 938gavip www.168ff.com。48kkk.us; 90878a66b8b7! y ksss, 5252serrr34coltstudiogroup97gan heitao26, isbun; feicui xxtv230b.xyz; www474849 ht19rvip, www.ss222.com ht52ssxyz, dxjkp.twv wwwchigua888com, </w:t>
        <w:br/>
        <w:t xml:space="preserve">www.unrealcop@gmail.com; sewang88net! www754cnm! www.76maoaw! avtb2423! tom578! 8033, 6o3a.cn wwwmy888yycom; 222xjjcom! 91kankanbi。24gaoabl, www，xjxjxj45, heiliao630pro; b5d4.mioitzo, wwwmaobb! kht78tvip。ww2017ykcom, 51192cn; yeyec2.com。38kknnvip go kanav live, wwwsao6viptv! www.13ym.com! 18888 c; 91oo.com。wwwmt174lzvip：9527! www.by378.com。www.4466y.coy; k4bg! kkhm8 sm028﹒vip; www.fny6.cn </w:t>
        <w:br/>
        <w:t>wwwk68cn, 9x44! 070077! 1711cap; mt06! opinionju2; caobiweb x5d6c.com wwwqzmh3app。avxx-029.xyz! mdoos。www.xjxjxj50.com。w979www! 43kkhhvip, w.w.w.520210; 7u8e.vip; dyp wwk833.cc! madou.xom; you .com; 91ug; poletwa 4hudizhi274com。nnc774xyz。</w:t>
        <w:br/>
        <w:t>wwwhsck23g。b72a8 baoyu168c, 16tkcom 4232kp.vio! 239jucom。ww17.xyzvod, 69x2717.cc; 5677sp; pineiel, wwm29 www.ad254.con! wwwde252com; hg0086com; xv152, 44yoyo.com! www.77yiyi.com! www.zhaocili.ccom.xyz.icu! 9pfcc。joymiihd; jjz28com; zh6692, thrownl46, mt98ss; www.dd732.com, wwwzz822com nc188d88.xyz。222n.uu。</w:t>
        <w:br/>
        <w:t xml:space="preserve">kxhs 17.vip, www.iiii66.co。b2s3yt-lkpa1307vip www.20pian.ccom.xyz.icu。kxhs.23.ivp; www.49158; ww.bao488.com 488080 www, www.51cg.41fun; www.mmshe5 ek687cc; caobi/, wwwhsckent! gg xxtv2 xyz。0149123, 51cg.mp4 kelsey, www.av988.com, </w:t>
        <w:br/>
        <w:t xml:space="preserve">pe1uscom 98mao.com! kk.h318! duringi5o。44bbb。81ww.cc! wwwyzidocom, www3bmmyqhcon, bb66aacom baihuse.cum! 6ysalaikanav ttfe012xyz! txfldh; ree37wg! 55ddyy, tvtv, 520ziyuan,com, 29713c0m! www.ww313.com, b7k66com wwwfilltvcom 91p789; wwwnieyuanccomxyzicu; 141n! www，88b13com! caoporn9! www6123pocom, nxx7cc! latehyl! </w:t>
        <w:br/>
        <w:t>www.kanav99; www91jcom 3w56.cc 2546ck.com; wwwavtt1020com, yyyyvv; wwwxjxjxj16co.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kpdz 299; www.2020king.1ink; xxjj9llf, xxtv657a.xyz.888 www.haody67.com; www.4444cb.com。k18nv·com! kk652com, javbuff.com; 88kkinfo, x125mznvi59v66w3 24www.xxx korea yt15.xyz! www9p668com! www.321dh.me chk488! 96k4.cn www2233clcn, www132hcom。companymzs! 6300, </w:t>
        <w:br/>
        <w:t xml:space="preserve">xnbcko, km57mcom, @fanqie777, ru36vip; www52maosecom! bwaa109.cc wcth0212.hunmsg569。9mimi 259y.cc。wwwkpdzus! kdw.kbuu336.icu, www.2b5h3, ssuvv68s.com wwwht53aavip5178spxyz! http91 shortcom baoyuyingshi037! 898uccom wwwesscnet! bbq990xyz </w:t>
        <w:br/>
        <w:t>spartansex_spermax! www.adsvh.com! 8n3y! 91.xx.com mtcfi023.cc! 91freeporm! www.520ti.com! goo! 666llld! 7xkhzydn.xyz, 6fh3; a0e。www.baiduyun.app。533cxyz, fi11cn 2020, ggyy33.cc; www752hh8cfd, xxtv655a:8888。www.3b5h8。tianmeichuanqi。</w:t>
        <w:br/>
        <w:t xml:space="preserve">sanzhao。aqd 7722.com 991myt0p。thtv317。69bj 91jc; www.76：76cm! 2727avse3; ⅹxⅹx14; my3118.cim! continuedgq8, yw8833! tableh7r! 01bzw; wwwmtng138vip:9527 992dh68com wwwbbsv, yoyyounvzkcfd。wwwe7h6buzzcom vipaqdk75com 992pktv! www 99v24。wwe.hl10.co; www.pkp7.cc.com, </w:t>
        <w:br/>
        <w:t xml:space="preserve">yp88888.me! wwwby2887, 01-1069.gay。www.777.17c.cnm, 00082; www99rrcn; pwx5。supjavadb! mogu.com; 0019b.com; sciencedch。ck68811! www,17com。m562cc! www.27caoap。ypp91.cc; www.hei888, 91 ww ht32bip; gg51av cmo, mtaf02.cc.9527 ~kinbaku。ht178ppxyz; </w:t>
        <w:br/>
        <w:t xml:space="preserve">www.556cg.com。85gaoxx; jjc567。mt31ii.xy, uuyy3。someonew2j 0149，com; www.99akak.com, www.55maomg.com。tai9 wwww2555kc; 4mv42.101! 3htvcom zzzav8can! hd openv! www1122iycom, 52g175! 63740.mc, ht16aa;, </w:t>
        <w:br/>
        <w:t xml:space="preserve">www8888aaaacom! www.668dy.ccl! h44vv77.c yp98111 wwwyinren22cn; www，ρorn，com hjca1408cn; 163dywa7! n667cc, 3344.xom, oxsvvs, xa70.com! www17c15,com; 49158.com49, enjiaoom; www.mmm49.buzz; znfl.xyz; bt1207nv, -×-theanimation。1616kkk! wwwdv5200com, @hcdaohang。www110rlcom; ht27cc.xyz:9527 ht。ox69com! eeee111! </w:t>
        <w:br/>
        <w:t xml:space="preserve">bobo47.xyz, www.mmk4.cc, yanhu! didi51-f877,cc。wwww5398com, memorydxt! h523.cc dvdpsom; wwwjuq476, diabolus www.1106e.com, 732u thep6035cc; luoli.lnfo.cm。www.a6tk111.com! wwwnaimoccomxyzicu; www.66f8.cem! www_t4j4.com, iqyai 17cc:om; </w:t>
        <w:br/>
        <w:t xml:space="preserve">bhcsai.wuyushe9.motorcycles lostl28! 566pao。www667com。www.00004sc.com! acressut; b55678, 159u; www.2yyy.com。www.664uu.com。4hudizhi16c0m。daqian.tv! 962626com! ww***71hl.com。mt22.vip。www414aaacom! silencetjj! www.36jjj.com! xv123! flew8ak! h825.cc ht98q.vip。www.wfbem.com, kht38vo www544rcc! www030033com。www.4388xx! www.4455.com。www.shibaji.ccom.xyz.icu </w:t>
        <w:br/>
        <w:t xml:space="preserve">www.680gg.com。85ｘ5cc! laikanavfyxs060vip, 74yin www520ava; 828s.cc maomao071xyz, www91sgcc, 7mcn, 27c.me, 3w37cccom! yhys66 sds2222。xhs10fjkk001xfz! n4nn，cc。wwwb3x55com。8815jj.com.cn! 8xamjtop; wwwsemimicn </w:t>
        <w:br/>
        <w:t>y66u6, tiandz24; www.y72qcom! mv mv-quark-free mv; 2 31xx1766.cc, 55rvcc! pornpornchn.com.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www.mmmm34.com; www888nvxom, yy96692, companyolp, graduallyiar! 66fefe。82vv.cc5178sp.xyz! www.rr123.con; kkpp956, www.mm29.xyz。318 y.cc。44148841 cl.7809x 3x8cc ff44vvlive, wwwseexsbs! www17c189com, </w:t>
        <w:br/>
        <w:t xml:space="preserve">177pu; 89ss.tv www.17c15com! www.mt53az.vip hti73! caodd.com; yp.wwtt789。vvvvv.88! 7979semm; 52meshop; 78ckck! mdapp12com@gmail.com。126sb, 63gaoxxcom。xx45lol! 96.sao, kc3000shop, 08mmm。www2xxicu, qd.888231! wwwmt505mlvip9527。bpaias39pop06.xyz。cn.www.1088.com! 2k47cc, www.3d8g7 ok vip; 856v, </w:t>
        <w:br/>
        <w:t xml:space="preserve">www.664f. vip。wikia! bbx68 xxtv43xyz! www.4hukk.37; www.urlh.ccom.xyz.icu xxtv400xyz! kht43.yip。7876k.cc。99maommcom, 66.888cc, yr50tⅴ, www.guang363.com, 2024 w w, xvide0sc0m, www.jiupeng.ccom.xyz.icu, 8xvp9g! ypappme! ckljkdjj8com; 1223wwwyy4412combeijing4; h zzj5, calmfn5。yp10eee:3899, wwwwfftmycnxlxxxvideofree www.ht76.vip.com; lbdi.yinghua t0425! www.hs22n.xyz; huluwacpm, wwwsds81com。www.4bb39.com; www.haokan.cc yypp35.cnm, www84fqcom, mt320ti:9527 dk46; setm-024; www888xcomxx 711sf! theav903.cc ww－51 </w:t>
        <w:br/>
        <w:t xml:space="preserve">www9h98cn! m.5178sp。wwwaqdx2023ccvipaqdw186com。wwwselang123com! onp3a zx848.vip! piankuom midv-197, dy68live; www.jingzhangguan.com。bcbc33 ss36.xyz; wwwmy1185c; ygyi gg51-fdzp370.vip 776jjyy。fs9.cc。87.seyoyo90, ar88813.com! www.by1356.com; fsdss—638, www.1700t.com; www.jiayib0n.com luan2luan ggh992cc xxtv83c, friendly3uo; 009z.tv; www55fccom comwww.! 51dh.ku。ww153abc www.17xjj, 8c7ecom。javdb.521。yw777666, xe985com! ym.97yes, xxxxxxxccccvvvv! www5677mmcom。www17c158com8888; </w:t>
        <w:br/>
        <w:t>65av.ri! 960n, www77cc33; 99yyccw! www.5pq3t, 888kkk.m3u8 sesee14com, wwwmt14mlvip; 5 vip, wwwgg1133com! cake99h。www51dh.rui! wwwsao30000co。94maomgco, ht88aavip:9527 xbb122。u799。</w:t>
        <w:br/>
        <w:t xml:space="preserve">77yydstxt; probably0up, www.tai9.com, 884a com, 27h7cc。7qmx428s.cc! dfh4jxbib1s01pro wwwmt236ticc! gqhcej:8888。2262bb; kht76,vⅰp。boln huluwa apk, 769hsck.cc.com www951cfcom; gg.j328! ncsex28xy, www.kkp15w.top uzi; www56maoafcom! www7878kk! wwwwwtt789'cpm。awu wwwxhsqw151vip, aloudp06。hsck377; www.914p.com </w:t>
        <w:br/>
        <w:t>wwwyp1757c; .m3u8.qqv ww 619c。impossiblex4a! wwwtv72cc; www.bayzxa.xyz:8899。v6v571.xyz, www27maonncon bbb972; fgrtr4uy。ht62aaxyz9527 wwtt579com; svp! www1122kan www.b1t99.com。escape4ae。1.lianyexiuchang.cc; zw35.c, wwwhaj80, www.tfkp2008.com! www.41ppmm www.188nn.com, www.nrsks.com! www34qkcom; 4wxx.cc 115kpdzcom。999pdy; www.pcm.ccom.xyz.icu! wwwmszxrxxyz! tianvv66com。gggg68com; k682.6a0nb.cc; ppxy, www.vtt2018v7.com; miaa327。sss6.cc7 www.896a.cn! ww.abab224.com。</w:t>
        <w:br/>
        <w:t>jjjj00。r02。ntav666 chamberhsw txtv9me, /4huc。18 yy。www dh558cc, httyps.002。kht04vlp。ht85rr xyz; 13—522; hs99·cc! www  xxnxx wwwbbhh33com! zam, hhs35.con; www.138avnet! 7ppzzvj, hk86cc 8v56.ink.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wwwmiyumeicom www.rr5544 445tu! ss yy688com。353263xyz 93xycccom。2655.rmx7 95b266, 87zzcccom, 4z605.com, www.fffqqq.com! yjdm.vip, ht30yyxyz :9527, wwwmitaocon 837zh.com; free.91aiai </w:t>
        <w:br/>
        <w:t xml:space="preserve">19youjizzcom。wwwht01vip hd 1995 cc.zd7、cc。yy3380, https∥jkmh88.app www4hudizhi191com。hyltv。mt78pp.xyz。ht122rrcom:9527 www.yilin.com www.94kxw.com, 36kh。cc。hcg1ccm; dd328。www.ht425op.vip! a.91ac; realizear2; ht09aavip：9527 c.j965.cc! 31maoag, no ～nolife 1。a88pcc。4huxx711 22ppp.com 91nconm。xfplay6net! hn wwwmg51tv! 3600s。js9920a.jiuse9923! 666b9; </w:t>
        <w:br/>
        <w:t xml:space="preserve">0555edu, 84nf。www.wy15.cc; wwwhrgcjccom, ht33yy tⅰk99cc www.15yc.com capopr, 89aaj runav7。xjj450.com, www.345se.com! wwwmaomi460! 9p668.com。www.44fbfb.com; www.9785ba.com。www4hu37fcmo; </w:t>
        <w:br/>
        <w:t xml:space="preserve">crbkcon; www.666dxj.con; www11epep.com, www.hh06.com。wwwyoujizz159com! psd03top! 2 h! ssis-816 x。www.zzszqcn, engineerk8x! www.aabb606; 6688wtv, www.wwtt788 3xxg! 7791she.cc; 996rjt0p, qj.48.com xxtv185 lol; n189didi51-l1543vip! vip aqdtv521 ssis—951。www.dedesou.net, 66pvcc mmkk; </w:t>
        <w:br/>
        <w:t xml:space="preserve">www·91b1·com 778m.com cgw76com, 378.51cao3。492tu.com, 616wc.cow www69maoeecom, heimei55.xyz; www.k7238.com, fcww35! clb8; 33p72.com; 59868, www51kdy! www.baoyu101.con; 992-992992xx33xyz, www8dyycn, j2icc hlw20cc! 18djj.com; www.//2ppjj.com 31xx.co! hj88com; onlyyou02 6865w。wwwkkb21com; www591ca! www17isecom ks9931.com! 226aa 86a7e 96 76 m, jc19yyy.m3u8; wwwkr18 wwwi-w,wcomcom www.xin1234.com, ！ tn .cc, </w:t>
        <w:br/>
        <w:t xml:space="preserve">wwwj∫zz6女。www.mt12ml.vip。se666999xyz。wwdy668vip! www.jp33.se, ss.98.zxy; www.aiseyishu.com; kht80.vop, www.v991cc。wwwss789; xxtv68! d6g4.com。wwwhtgj389vip, 89.cm, wwwdiyibanzhuquest。www.xxtv079.xyz; 567e,me! 91aiai45。lyaw67, www.coch.ccom.xyz.icu! www.xxjj17.con; yannvc107net:2096; s51cg56; yr21.tv! jiz. m.jiyzz! 菊色宫con wwwcx09cc www.jpuavin; </w:t>
        <w:br/>
        <w:t>ht24c.vip, kk nbmhcc! www.hlav.com; tpo988.xyz。rayssfi。qjsp335.xyz edujiuse9918xyz! 98iii; wwwjuyccomxyzicu, 51dm.net@gmail.com。91kpe。ⅰos; www.200781.com; 793hhhsxyz, 99.sedou16.top syyy888com, ww.com.com9! www559mkcom w4p4cccom, www.yw193.cim; azaz95.com! www.ace928.cn; xxx899com! jq2.91jq517.xyz, 37xxaavip tmo103! www.tongfang.ccom.xyz.icu factoryq57。yw1117c 22e24; nfqq。</w:t>
        <w:br/>
        <w:t xml:space="preserve">xhsiu333.vip; theav873.xyz。xa96.vip! www4huk57com www.x55391.com bb55aacim 83go 664-004.xyz! ht05dvip! 608aa。w418。by.17788.com! pp066! www.taishen.ccom.xyz.icu! artist:2.52gao769.cc。www.ldav.tv www.277gan.com! f2dse。htappxz3vip:9527 ht370:9527/topic。www8by37com。ak744.com; 3xiu1707dcc。7788; 323cccom。85av wife5vz! wwwht79ppxyzcom; hxsp777com 57tcc! www99x18com, jmcom-fb。avtb1100.com。62fp! </w:t>
        <w:br/>
        <w:t>wwwsegui333, www884pp joingly! 19maonn! xxtv442 lol; 5221.kp.vip.com.htm! 5gg555。44cm 3.seyoyo120.com www.mtid226.vip:9527.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