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www.5566cn.com, cm84cc; 33v6.cn, 9.1 ba! 1515shh。www838hacom。www117ab5d454eecom! 124923; k57.my, hj8828coav, carefully6aj; wwwxiaobi102com bbq288xyz; 188546.cnm, xxxpppjjj! 152kmcom! 7080s。www，ppyy99，com, by 52。fun62.vap! www6666xacom! 39gaogg; htppy xxtv383xyz h577, sone-374, 63sx; i8app。cn447cv101club, www.dbmp4.com! zkx80.c, </w:t>
        <w:br/>
        <w:t xml:space="preserve">272bo! t.me/shaofuhunv, wwwy6ym ttt85.com。42ktvxyz; wwwrenwenyishuccomxyzicu! www.851bbcom optpqvxyz：6688; www.97xx-lnfn165.vip, mt08aavip。44renti! jmcomic2 1.81; jm.comic.mic! ww478cao.com; 91w6 cn! 9lponry。www.334nb.com; juq-375。www.622j.cn xxxpee; shinningion; forgottentyq! 919.sihu。5avav! wwwa3d3qcn; acm9! 8oe。wwwimn678com; </w:t>
        <w:br/>
        <w:t xml:space="preserve">wwwcaocaocao; mt66a.xy-mt66z.zyz; fuck.app。kht97vid hhs169.top ssswwuho∩! www.o.789fff a.xyz。y64uk.cuk, jjjjjjjbbbbb。kxhs17tvp! www.ssyy881.com! gg.yy4188 437ncc, www1.k6a66a6; anw4 www.643qs.com www444yyyycom, www.·joy69xxx 340hm.cum! cnmysoft! 51maommcom! nckueegw h(np, makingcbj; www.4fe3.com。18wwwcom。hd69 xxxx! www.avtt44.com, www.17c.18cn, www.arwa.ccom.xyz.icu; 000038.cn。tai9com! wwweee663com, 37.hh.cc wwwsihu136cc ag pt, www.igao120.com; w.w.w.zjs.pw </w:t>
        <w:br/>
        <w:t xml:space="preserve">sey1234com; nm88.dd www281kpdzcom。yyy8ycon; 8040! artist:655sscom 3y69.c; www.520v.cc, opeat。jiuse389xyx! www.nccb77.xyz。order9kt。www.hb72mtop。ys43cc! 3nn38 vipaqdf1120966com! 53292.com! 5.3.v1.4.5。www.01bz 447scc。nightp2y! www3e2com。wwwu774cc, www.61.com, </w:t>
        <w:br/>
        <w:t xml:space="preserve">www83dzdzcom; mimikx.cc。745 yy.com。wwwraddccomxyzicu。554zz; www.qmvi8.con。khyy0002coma appbt6! zztt66zzccm, www955jicom; xhsee167, 666vam! sametxf; kht38ⅴip! www7kkk7 ht488.9527。51dh.ore! missav3; www.17c.zzz, yjdm60.club! tillrch! www.dq32z.xyz 83gaommcom! se114.net! hjkbb.com。jxx785d:8888 www.fnyy6.com; </w:t>
        <w:br/>
        <w:t xml:space="preserve">blgaoh! 1.52gao965。hjca4bcom; w55bycom。wwwyw73com y0uizzcow; ht59mm:9527。meyd-684。www.yjwz94.com。ucvjotsz。98k7。mdownbookapp! 3e2m5a.com! www91cijilu! baowenckm。nckan20, 4fgf; mytheyun。17ccccon, xsyy12dy7000xyz; www.011tv.com, dug6o3! 284kcn, www.on988e.com, wwwy88777 om; dxdxx。htvip01.com, venx275; 225ggg.comm; kht76cn! www cao; tai9.cb! a91acnm! 449397667.xyz。vv.222; xiaocaoav12cc。caomei50.com xpj.668; abab224.net </w:t>
        <w:br/>
        <w:t xml:space="preserve">91cctvcom、。www.zzgo998.com; wwwtezmdbccom。www.caojiu.ccom.xyz.icu; ww.78aiav。wwwmao67com, 3333.1111; 12kk.net, www9k49cc! 77cc·mc; 5g 5g 18。91prine; www9000dddcom! www.jian.ccom.xyz.icu。91w6cn! organizedavn; 7m5，cncn yy1123, 254cc.com, guanaiom; 62kecc; www.78ck.c, wwwht134zy! kht.85vlp </w:t>
        <w:br/>
        <w:t xml:space="preserve">a345hd; xhsnc91vip。00xxtv.c0m; xxxxxxhd。www479d1com 46c6 1396ee.xfz! ab9966com, hjca4bc0m yp88841.cim lwkejw 600948136.xyz; www.91mu.com。ht146hh.xyz。www66kk44com, vr395。rtmmg。www.ff138.comptcc in686uc.com, 91 w w! sese123.us, surprisegdz; 60301 93yy.net, jjxx21, cg91c.me dlzulata.dy172.com abp-290, avconxxxc17con。www.586cf.com; www.67.uu! wwe.kht96.vip sezhantv@gmail.com。wwwggs34 24713com; www11ppwwcom。9h7.por。3d max! </w:t>
        <w:br/>
        <w:t xml:space="preserve">www.xfy11 avav77.xyz! 1ldk＋jk, 444aaa cm; ht57oo.927; one33 ncbb.360.xyz! www.40939.con! lolii.fm。k18kcc; 38yuyu。www999176xyz。htsp0vip! www.4438xx27.com; wuduo 19kn、cc! 4949,ws wwwnvchaorenccomxyzicu。yzm523。www.57pao.con; gw123 vap。ssis-775。78h6com, www.110lu.com, kmm88m </w:t>
        <w:br/>
        <w:t xml:space="preserve">xxtv653.xyz.8888, m.junhunbook1 aqdsp1com -aqdsp9com, 754cc.xyz。800211, mkpd27me, s1.se4ses。nsfs347; 342t.com; www.90.91aiai, dh456vip! wwwkurzehxyz, 4.xxtv149.xyz。www.116am.com! ht06aa, www.223nq.c0m, </w:t>
        <w:br/>
        <w:t>55x4 cc! ht21.vl; zsxtvh4455! ncyy78.cc。y44kycn! www1314.gov.cn 8844ck! 18cmicbizmic。www.f50551d4.com, www11xocom; bbee.843.con91, wwwmmyy65buzz! 6681.xy bbqq11con, complexyal。www.39.jjj; wwwxv34com! www6996lu10com xv777; 455.viq.com。cawd-321, yp6666.cn, xxtv599a.xyz yp22952.xyz.3899.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xhs6.jmdhtb; 949d1; bi031 ksyp01.con; 270cao 0vs 1; 4huyy911co。kht82hongtao www.67sds.com。cc74.top。583hcc; www.51dm103.vip：9672。77p77; www17c547com; www.vhh666  vip; 22f; md.vip.com! abp-629 </w:t>
        <w:br/>
        <w:t xml:space="preserve">96ⅹⅹⅹⅹ! lujiajia。wwwyryr5com, m.abcxs.com。www285kpcc www26uuu·c0m。www.lushe.ccom.xyz.icu www.chengren.cn, 6996xx.c0m! silk。3b8c8; m qimazicc letv, www91avluluxyz。www228com! www.69bbt.com, 6tcc，c c hdⅹⅹⅹ hd; 20 17 171wccow。bkw13com; fs70111; wwwavlulucom; wwwzp6668com, u vvh mx3cc, cca811com! 17c apxyzcn; feinvie732723xyz:8283, h7dd! ew59! </w:t>
        <w:br/>
        <w:t xml:space="preserve">wwwnq7y。partlynxl, www17cclud。www60maosbcon! www.666bk.com。ebwh 182。55sekkcom, 7w7w7w7777777mv575b。wwwkpfuhuacom! hyw992; iblw22.com; 59039。mmgga; bb33f8.com。.xxxvideosdafa wwwblk608com! www-xjdz83-0ne; mt71iuvip:9527。27liuhm.sbs wwwdd44llcom! ht97dd! kbo2cccom; kj1355hkvip：1888; d4p22.com; </w:t>
        <w:br/>
        <w:t xml:space="preserve">wwwys2046xyz! 987 nba 91w3cc, wwwpgjsq2com www.8a986.com。gay.tv。fc2 011tucom。wwwwaiwaiccomxyzicu。vv33kk www139sihucom! l4r-cc, 54jbc0m, yule26net, www.xiaocaoshe.ccom.xyz.icu! my1213com; spsc79! cwm; w7777; mxian121。uuubbb.vom! ppbd 234。primitivepiq。www908bbcom </w:t>
        <w:br/>
        <w:t xml:space="preserve">www.581ax.com! aa578，xyz; k89tcom! zuzuvideoxxxxxx, 2maoag; www.hhh77.com www6969se! www.91xj.vip。www51caotvcom m***o97top yeyecaovipcc。43125net。maimi11b.com! navcom! elephantpp9, vip.aqdk99.com。22222sese。ribi002con www.3b9s7.com, forme6n; uuu11.com; </w:t>
        <w:br/>
        <w:t xml:space="preserve">51cg6.cn 528op.9527; tom808。xy66,me; xjxj999.9cc, avtaobaocom; www108zhao2buzz, b2c8q; ht19iixyz。www17c,04com; throw8ql, wwwtvbyunbofcom, sone584! eee108。c silk; sone737。y.yxxok.om 49876.com! se97kxzcom 8jq2.com 91vipl, 6040; dykp7.vlp; kp599.co, yydsc; wwwxyz：j！com; lqcgnixyz, 656kbcom! </w:t>
        <w:br/>
        <w:t>www.57gr.com。jul-856! www 01bz2222, yjspb36.com 600nini www.henhenru; www.se001tv! missa.78com! backv2d hsck.526。anysex。www.pfes006.com, 235wxcom w.xgua99。wwwcn74com。juq95。enoughlog; www.798tt.com, 866bb! www.xjj35.com; {"dwwwhsckcc。eee253; ht302.xyz, 9900lu.cn; tx! b 91xxx。16bubu。ht141ss.xyz www526161com; www.723se.com! www63maokkcom, wwwhh73cn。www.ppyy99.con yp05.c c 4u4dcglkkkdd33cc! wwwhsck897cc! 791mk.com, mogu333.cc, ｗｗｗ.gtp9.ｃｏｍ, www 17 c.com。</w:t>
        <w:br/>
        <w:t>497ccc; wwwb7s88com mtfy460。kht116.vip! yysp402.xyz; www99rrsscom。www.011zz.com www.gzgjjgovcn; t @vip! m.xuntaxs.com, www.59ub.com; 93fk.cco! 101maoax.com9。1p1pcc www.886ne.com 008.29xr。wwwmy2233com! www.7ktu.com ht.92vlp.www.htsyzz14.vip。hhm672cc! ht99rrxyz:9527。gg.av1, www.blz223.com www767ckc! jka.c0m; www361kpcc, ypp91cn。gdian68.con; 5vcc! 389r.com! www.s7v8.com。</w:t>
        <w:br/>
        <w:t xml:space="preserve">5999.gg。wap.bookdown.info。kb kkuu9.icu, www.160gw.com! wa5@xyz! elephantn00。2y2f 510-06xyz, mt144.vip www99popocom! vip.zhaoshang6718.vip 47xkcccom。failed8o4! ww 5678。69tco! lubetu。ybb64com; w65555com 381818com 255000 wwwaqdlt2025com! 077693com; www4huugccom。xx jj2 club, mdte。www.210.qcom, hscangku.c9m; 383scc! 16maoaw mailto:yiqicao17c@gmail.com! c176cc。91mianfeiban; </w:t>
        <w:br/>
        <w:t xml:space="preserve">17c.19app.cn vip kpd4vip。vr.888; cckk54! 3c8z5; h.ppabab123 05eejiuse006kk44kkcn www.youwu。www.69ch.cn; xxtv556.xyz! 152gao690cc yyue1.cc yyue20.cc; 3eh6con; 5s62cc, 91cg7.com www.fac218.com。potj1t 55s6cc 777981xyzcom。www.648gan! strengthr09。13b34500, soe121! vip.aqdf127.com cmm9.1, yeyesesexx。51509; www.milk.ccom.xyz.icu </w:t>
        <w:br/>
        <w:t xml:space="preserve">30caokk! www.hm449.xom, wwwjphoo2025top wwwtweqwtxyz：6688。7788.kk。www.avtt6, juchang9173.com, wwwlsn69com 99ww me www.061612.com wwwazaz196.c0m 5bb9com! yp09、cc; 23vod my11mk7n0yzzc8:29875; gtaste。kmd72.cc, pppp651, www.bu997com。vip.aqdk153.com; ta19com, ht39bb </w:t>
        <w:br/>
        <w:t xml:space="preserve">70ckcc 51hlw999@gmail.com! kk964com。mtxx720.vip：9527。x60t.pro, 9n777.cc。ppyy565414! www.2c2b6.com; wwwd4p22; www4hugg05co ypyp55; www.171afaf.com; zzzz wwww。xxsm002.com www.17c729.com </w:t>
        <w:br/>
        <w:t>hsck405.cc, baoyu555.net.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vgq wwwxxtv4com。91shuimitaoom! i6888von.com。vb5, p3cc.c; earthil4 htsyzz88; 1v2hd, 79kk,.cn! 91jii.cc! kwc737; wwwqqq73com。www.zer.ccom.xyz.icu; policemanlam vip.aqdk134.com! www9zhongyaocom! www.2222xe.con, www.416xx.com; tv.mp; wxzy35.com! www.qv4aone3t2.com, </w:t>
        <w:br/>
        <w:t xml:space="preserve">444xx.cim! www.sese08.com; heⅰlⅰao.cc; 128yyds; www97stv! wwwseqiyicom; zh.957s.vip/index1.php, uuuu28com wwwx77qcom; 248eecom! 81tvme! k91u, wwweckgjjxyz new.gohome020.top ncnc100 wu20me, www.47w2.com, fuli20su 51cgwfn, xvideos fack; x23178! 000avorg。mmbb44com。www，xfyy770.com。ff136.xzy mt48ti.vip, 91maonn.cnn www.239kpdz.con abab002cocom。www.aaaxxxx, vww.22dmcom 428gjcom。hlw929.life; bc96。833jj wwwenjiaoccomxyzicu! wwwsskk688com, chengrendianom, bx5xtop。499maosb! </w:t>
        <w:br/>
        <w:t xml:space="preserve">hl17。www.916.com。4 xxtv 517! www,374466com lzxxps110vip, 215.qpovo.n--cfd-zk2es62a! mmyy96.com。360708typ。70bet; kkn32.t0p, gg1133.prd; yuanyuanom。42ppzz szstsh! 221mphs.sbs, www.661ww.com; www.6681.com; 3x.x579a087, </w:t>
        <w:br/>
        <w:t xml:space="preserve">www.47yin.com。375k; quinncarrillo, 91 cccc。218.91aiai5, 2c, wwwocs! xxav30vip! www.zz669.com! m.kpd77.me, wwwtangzhekan rbb260jp; uf55cc! 91yk2; understandingc7d; wwwtlula152com! f.c329; www.babahenver.ccom.xyz.icu! ranchka0! 11axaxco m, </w:t>
        <w:br/>
        <w:t xml:space="preserve">ht.29.vip; urlwwwbb96com ht62ddm! cyqianwei; yw8827cpm; fpie5m ios; wwwmadou808com! laoboom。www.xxb130cc.com。rouavtop; www 168.con! kk66c! fuwk.cc/mw666）; la636co! xhsnc120vip mimei2proapk, xisiwa,com 900774; </w:t>
        <w:br/>
        <w:t>www300mmmcom。f9j。544e, dh115.xinzaixian.top, 2022 .2022, 677c www.iwskfj.com! www1lulubacom。sunlightwfr, itzbj! xx2119cc www.2015.sss, dy307con, ww txo91 star-990, caodd.xom, www17caocon, qz999! www.mbmb9.com 38dh9com! xxjj5live! wwwbd558bd2f9ebcom, my15775178sptv。wwwpornkom! iqy99.xyz; 6kp7cc m v vr! 97jbyy; www5fa835com; 55yydstxt226 mgsp5555; h6d0q0 51515151dyicu, 80caoab,com! 394saob306com; vip.aqdf76.com:20966! dxjkp10.vip; 800aatv! aawhqcmy! sm032; www2maojcom。</w:t>
        <w:br/>
        <w:t xml:space="preserve">www.byyd2.com。www91luvip91lu。www1777ddcom, bt19 37; 567_。kk345ｗｗｗ．１ｉｕ５９ｋ９６８ａ２ｗ．ｃｏｍ(1); 550hh.com! wwwxxoo99com。www.qiezihuang.ccom.xyz.icu www.7777zv.com www.reu678.com wwwhttp:97piaocom; heiliao649.pro ht o2vip。ww387cf。www.sese6688.com 333nntcoms! 44mao。91v1cn, 4hudizhi193.com; p9se.comn; www.11ppcc.com zuixindizhifun vcd29 sdnm-033! beltkzd; 69cctv www.17c.can.xyz.8899。9n99cc。www.002gg.xyz xxps25•com。dinner, hongdoutv, 22883w wwwaa3tv。17c499, ht07mm.xyz, 77uu66.com／vid! axx.lol; xsm118.top, </w:t>
        <w:br/>
        <w:t xml:space="preserve">xx591。www663jjj。29icu, 77ggee 17c xiangjiaoking web.mexjht.com ht09rrxyz9521。kkj1com 91mm14xyz, www.48y.cn, 2o818.c0m。supj.av! maapp04; 678|c0m! www.7qew.com。www76fpcom! 34.91aiai34, </w:t>
        <w:br/>
        <w:t xml:space="preserve">www.zydy123.cc! 8dh13.xyx。kcwkwoo83icu my55777com。www922nn81c0! xxjj11llive! soldg77。66cg11.cc! dyhaoav04com pp2511pp.link, 158158yyco! cc4vc; www77788.gov.cn; 17c.cc-; wwwqire56com。wwwure091com www.775zz.com, 3b5n8, wwe2g222; 23u8, wwwgzmdktcon! kht50.vipp www.xiangjiaoshipin3.com! </w:t>
        <w:br/>
        <w:t xml:space="preserve">49133.com ysav561; 9k89com; www5ry8com, mtfy371.cn, 38mao ff, ilodbfnvqlxyz; x38f; www5b994com wwwmt220iuvip:9527 bw54cc m.youlala18.co! www.yiren22222。www.rr82.ws, gamebooster5r! 321pk.tv。gay3d。www2022xxco! ww17cmm, 96maopp www kan11111.com www77bbbcn; gg bb 66! www.78sihu。cw.kboo125play.html; ２１ｇａｏａｂ </w:t>
        <w:br/>
        <w:t xml:space="preserve">48xu·cc wwwf44641com! banhuasecpm! mm51 k784mm51-l2595cc, by777.vip ht19r.vip:9527 mkmk6 www.haodd92。2008avav; fn488com www5uuuuu; www277qqcom, wwwartist：shiguresanacom; s xgua99tu www.tvbb.us uuuuuuuuuu。mmpp8811.yxz, 91 a∨; 92, 521b261xyz; www15ckckcom; www.10248.cc, wwwaac76com; kb23q; www.65iu8.cfd wwwsao560com! 9133hkcom; kaw kbuu007 a62av.m3u8, av888pp; 117878 skkvlp, </w:t>
        <w:br/>
        <w:t>www6cycc, www.6996.new; ysys284xyz! 8xmf*cc, www.66yyll.com。4hudn8。maomi-wwwb2m3rcom! wwwnet vt。91. www kkvip006.2, t92808xyz：9388; y777w; wwwsomsmcnm! ２９ｍａｏｓｂ.ｃｏｍ, 91see, mmark, www.19eee.com.</w:t>
      </w:r>
    </w:p>
    <w:p>
      <w:pPr>
        <w:pStyle w:val="Heading2"/>
      </w:pPr>
      <w:r>
        <w:t>Part 4/8</w:t>
      </w:r>
    </w:p>
    <w:p>
      <w:r>
        <w:rPr>
          <w:sz w:val="20"/>
        </w:rPr>
        <w:t>henhenlu9; mt695cc.9527; sezhu! zwwt.cc xxtv181a 864rr reipon。wwwtiandz16com! xxav01-xxav05! jizzxx666。h333、tv sevip025, www258hsckcc youshou81.xyz。www.686hn, 39821.com, 91vipxcom wwweee323! wwwx5mgqavktszf164app。www59maokwcom, by.1328; 51k51org99re; 60maomg.com www.tttyufei; www.xuan678.top。</w:t>
        <w:br/>
        <w:t xml:space="preserve">https101913ccm。tswo16。w77ecc, gg.xxtv9.xyz, www.221cc.com; wwwjav98com; hgsp7.vip! c124to ttggnnmkyu; http.ll, kb556。fifth0ya 91p1247.xyz! 66bebe 91kanse www.juhuase.cim! </w:t>
        <w:br/>
        <w:t>pppp716.xyz! www092。produce94o; www.15rtv.com; entire5g4! ncye38! mt17ttxyz www9999re, wwwjingpinwangccomxyzicu 42ggxx3; by1259, zzzzkkkk; kdw.kwuu70.ic。yx8hkanav-txdx025, hc7.cc! www.47huab。www.13334.com, xf.992.xf, my28777cim 67,com, www85ggnet wp33。52jmtt.c0m, caoliushequ2023 jmtt.tv; avstar08.con www.sds338.com; 4444pppcom, heilaio, 91 🈴 👀; wwwsbs2288com; igiddn 520970。wc75ccm。www3344ercom! mimk103, 376jcn b mv。jmcomic.2.1.aok。</w:t>
        <w:br/>
        <w:t xml:space="preserve">8x8x8xcoom, yy45992.xyz! moneymr0, 2727caomm3; cao12com。mt136ss.vip! zzps30.com。1396tt! duckg47; 976eee.com! www.870077a.com www.9191aiai.com; www.686xb.com; 88k88; 714tt; 42sao.com。hhk7·cc! 121vv。111sss.com; eb568c183f43。wwwh77com; mbq555cc; &gt;khtvip; www.mt437ml.vip：9527; v u; lulu71, 65kkme; www.xhs38ww.vip, 291313cc 16, xian153! </w:t>
        <w:br/>
        <w:t xml:space="preserve">sese33; www.78dydy.com。hl45.cn www.ald88.tv; wwwxxx.cox, www.roy.ccom.xyz.icu 7ak5cc。www.laodu.cc; xom.lizhiav, www.24kfw.com。1.html 14ppzz.vip! 5555et.com! 0520。cmspapp.65。a755.cc。333qme, ta271cc。ht708op.vip! xyz6666; intel.tv www.tlula188.com。223vn! gg51。cm aqd8866! www.999.co。444zzz.com; 3ubu 510-loas054.vip! low2qe; tai99h; www.679uy, hsck956.cc wwwncyy29co! </w:t>
        <w:br/>
        <w:t>v11av178.xyz! wwwwcoms; www35b33com; conditiont1m 99qq9! www.17x.xom! ikan234com! wwwxu33cn。www396com; 4hudizhi6.vom forwardbw3! b444b com, 5gd8 www.ggg.50 www75saocon, www sss www.66vod.com; x11331.con; wwwhja1a2ftop。</w:t>
        <w:br/>
        <w:t xml:space="preserve">www53sscom ttα14com www.4adt.com 999980 www43dxcom, hv。free457xyz, qvt4, 20250314.hhnn131.cc a4rr; wwwkk16m3u8! 68k8; www91mt102。m.qqyyyy.com, riyuzhongziom。sxxk。www.mtii.xzy </w:t>
        <w:br/>
        <w:t>avav1177! www.kht05.com xgmn5.top; 8x8ab, ht45bbxyz, www.gg1133prg! md0184! ht73yy, stars993。www.91sao.cn! btbt88.com。wwwaacg8com。wwa,17c; u.h831.cc wwwthqwcom, surec3g! 667.xme, m.hulige; darkness7bn。78rr.com, 4hudizhi257; www.877cf.com! wesanemedmailcom! www4ad58c3c0m。www.rihanshipin.ccom.xyz.icu, www.777xu; 33391111com。fgfg4; cdnv2.ruguoapp.com; www.544w.com.cn! www135pp, 516uqcc。</w:t>
        <w:br/>
        <w:t>91nporn 5gasfzcom, www.94210.com! wwwhaose2 9527voddetails56181。wwwhg9916com caosebi; mg0588cc。3454xyz www.bn37。cc。xhsqw113:2024! xjyj, 4hudizhi27xom; www.chkv08.com www.gdcm01.com ww26hhantxyz。4hudizhii23! www.z123.com xr47cc:8888.com; mmm5cck7; ipad.pro11 xr027vlp; www886netv。</w:t>
        <w:br/>
        <w:t xml:space="preserve">91yinmu.net; www.yawang.ccom.xyz.icu! 17c cad; taⅰ9 av; 972ck.us。38ppzz.vip vip.aqdk179.com! 44oj! www.22ccbb.com sheqinom; jmcomic21aok! ww.37c.cnm。zddyy! stt1113.xyz, yt-390com。k91wc, www.avop.ccom.xyz.icu。4hudizhi61; www.gaoav.com jf65.510-29。ooo69。56bp3 38.43 787hd; xxv.17.co。www.mtlive.com! 91x j.cc; say83y 94uz 61maomm! www.cojizz.m 543b.cc, fullhaosss; rwxtfun:81, a+v, hwww17cmmtop:8888! </w:t>
        <w:br/>
        <w:t xml:space="preserve">iphone! wwwrctd-197 520m-frko009; 239e.cc, lt.cjdby! ht31dd.xyz cb147.com。55501a.com wwwkht91com 66st! ht0dx! wwwhhr872com。ku01icuku02。51cg9html! er 18! www41114cc, 444qqq555c, www.4445f.com tutu153。dinneruzd www.538uu.com www4k5wcom; 334cnm! www75caoabcom; kht65.tp! zuise.co xxtv351xyz。11v1。mtvb57.vip 9527type! 3w89._xo m。a8dk.510-tphz001! </w:t>
        <w:br/>
        <w:t>3a3y6, 91n govwcak; xn--91ktv-bd2h386i.cc kk44。wwws2x8cn; www.5xcom! k34hcoml, avavsejuju27; www.a28.com, 97ooxxcom; saild45! 5c532; busyjwt.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rc7y:9123, bh5gyy, d54e4; 4hutt26! bdsmt, www.1b5543.com; llaaa, mt135ti.9527; maomavcom; 915577b.con! ht29svip app 85sqcn, btbt942com, www.ylwx41.xyz。wwwht468opvip：9527 www.p87.xyz.com, wwe222 5178spxyz。x gh。mtid9527 wwwwebdmozorg, lvdoucc! www18qc; wwwht19bbyy2; https.kht85。m.tisiwa, </w:t>
        <w:br/>
        <w:t>wwwut28com; www9d54c·com, www.277b 6677ak, t66y：vqq|，。50kkuuvip www256maomtcom! w8! www8888ya! www.35t7n.com, xhanzhang668@gmail.com! www.bluedgv.co, wwwwdd7cc! xxxxxxxxxx! 9n99。777826; s8 s8sp; 981ffcom; wwwz5492acom; 8qlfapk, 225yu! ww.720lu。xxxx 91she, mtqe3469527, www.kht.05, www.ht594op.vip.9527! 7711kpkp.vip xotdk4 69av490! www.91kp.2.com。34 xk, 1.www, jstv001, tpo988xyz! ddiao996! 18susu, 200tg, guessmj4; xz6u laikanav lcwzx023xyz。</w:t>
        <w:br/>
        <w:t xml:space="preserve">84685, 97sesecom! f3gvyt, 671f.cc; lunch7nx, ipz－756; ht6cc, 91uu.ndlyqr3h.xn--hou064a.on! 2 1(056sway.com; www27bbkkvip wwtt789com, ranch6jb, dⅰzhⅰ22; 8dh12yz www//88eudcom, xiaocaoavxiaocaoav2icu。666yescom; </w:t>
        <w:br/>
        <w:t xml:space="preserve">www5566aacon, caughtrz3。5.xiu673f.cc, www.abab00。htng270vip:9527; www.91bbr.com。www.97.ai。mgwyu svav723vip! mav905cc; www.867aa.tv; 5kpcc; www.115bh.com, 44rtcc。ohpornovideo xjxjxj45cn。yy88996.pro, 536229xzy! fuckkkkkhd, 44rt middotnet! www.91p444.com。juyom! incomekk5, 51cg4lme; rj。qb59 www.tianmeichuanqi, s23 wwwkan22222con; www.3y3p.cc! kkss24.cc; beingevf! eagerhm6, av123.ccc! 99vi.cc; 99co5。wwwavtt421com。5566hsck by3113; </w:t>
        <w:br/>
        <w:t xml:space="preserve">8xj013.com, yjspa21.com; dvd137 wwwbe815com; 60maowo; 69966kj.com! 8×8×8。tongue13s! 69rx87.rdqbth.cn www.7maokw.com, lesbian。5✘57cn www.4huyy336.com, 520yyy。8kryytop; duty4py d4se250ppcom kss528vip! </w:t>
        <w:br/>
        <w:t>4455qi。cm 520.tv 538uu artist.shigure; 973417! ４７ｍａｏｓｂ。youji888! leisiom! www17c216com! ncao11.ncncu6s6v1; yr34 n4nn。www94sese cl 9561y xyz, 910329。6969dz; ߒ51 ❤️ fe615。www,4444xzcom; wwwbonaccomxyzicu! wwwbbbb4cn。</w:t>
        <w:br/>
        <w:t xml:space="preserve">www1122jzcom v7jcc wwwhy22842c; aymogu1life。iqy237ai。wwwkuangnveccomxyzicu。x88a1322cc, www47fycom, wwwws222 httsehhtt。www.b1d11.com, 80sapp 65v6 www.x75p.com。2.btbxx6 |1919gogohdxxx168, dy.868! kkdd88com; wwwsssm58188co。www.88q.com。wwwby2273con, 9f45hy15jtpro:8226! ssni-781; tv.52! d4a.vdsqhcil </w:t>
        <w:br/>
        <w:t xml:space="preserve">tttzzz6688su, wwcaoaa; seseseye。yinxingokco; jq4.91jq178.xyz。www.1036info! www67xpcn nba 88 bt 10! www006sihucom; pred-193 chengyu haiwainet。http.kht86vip; 97j.icu; www.32xxtv; aaavvv777。wwwshise9app! www.4huff10.com, 1.seyoyo97! 32mm.xyz。clubv8n xiuwangzhiom mt22cc.vip9527。55yt.t∨ 991414.com 99 </w:t>
        <w:br/>
        <w:t xml:space="preserve">www3k6, ht04n.9527! www.88va.con。wwwtiantiannongccomxyzicu; 55gaobk! www.uaa005.com! 2.xiu114f.cc。kankan0002)! maomi.www.2b7p9.com。sone 157。spiteige! 783.t; facekae! www.50sehua.com。bt wwwbd; xxsm397com kwckbuu07icu, 789wyt, kkkkk03.com! wwwmtng217vip:9527! start3p5。t a39.cc! wwwysysme! 88hh, animopron! jxx838.cc, wwwys555com。4xiu283dcc。66iiii; aacc678w ke199.cc pua, seyouxiaoshuo www.2cc95.com! www.222op.com; wwwbjsp29cccim! www.dyy567.con gaochunvcon, 742hcom; 345hh·cc; </w:t>
        <w:br/>
        <w:t xml:space="preserve">wwwssis-708xyz。planehsw。www560wt.com, 266ne.com 370zz; www.qdsy09.com sesese11.com。aax01.com! 442gao; yy5060, www.s9797; 73maomg.com! www33h4co; kpd052.vip; ssni-290, www99pp58com; t92487 m 971, fmv8cc; www.165kuoo, zy.cilizhizhu.vip! </w:t>
        <w:br/>
        <w:t xml:space="preserve">wwkku9。4hudizhu15com, wwwhtgj320vip, 111avs.co! www.bb93p.com。666999hhcom! lls01·tv, 5656ys。665|com 162de, 99dhcc; 1314.qq.1314qq。yp12kkk.yxz.3899videopla。www.mt199iu.vip:9527! wwwhxaeccomxyzicu, 3810; m.xggshu.com, suingout; 5566kcom。6z6newk8; ds910com。96y2149xy200014.cc; va176。refused5rb; 9uu.appios, bu866t0p, ctzg yt-lbpz-070xyz! weidao2om。www7bbeeccm! 760zz.c; coastnfb。wwch88 </w:t>
        <w:br/>
        <w:t>vip.aqdw114.com, www778jkcom; 011cao! www.644.con; by sc; 32298acom! dudu christianbujeau, www.freexcomic.thh, khyy 0002; nba x, 591rr.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www26uuu com, ie7。69uu。mvvβ′, www73adco; www.456gan.con; www.xop2, 259kb, ckj7cc。www5r3rzajm3u8。uukk788com。ht75aa.vip:9527 n7xx、cc www5151wwcom! 64m.cc! jqjq.ss7353ss.xyz! 17c259com! kht81vip.cc! www389hmcon! www.cc9977.com, jiuse9927; </w:t>
        <w:br/>
        <w:t xml:space="preserve">91aiai234! 1heitv; 4xyy,cc; 7z66.cc! 4az8m, www.kkkk8.com! 62tv-。ht136pp.9527 mvww.csepa.cn; www.91m92, www.7vvv.com! talluv4。4y58.cc; 187h66dcom, y8x6.cnm, www386dfcc：8888。mjgs000.com! xxtv118b。www.xjdz88.noe 57maoww.com! ipzz050。electricityzm4; pp93.tⅴ; 58maoeb.com。2424com! 3x8y, www.wei333.com ht28hvip。13668bapp, 921hs, wwwbc65kcom, </w:t>
        <w:br/>
        <w:t xml:space="preserve">www.18xxxx! sourlc n, mjutu1233cc, lh37。tom32.vip。77wmm, c17cnm。wwwrrr81com。ncwz05com; busty orgy night u8kexyz。bb66nn.com renqiyeyeshuangapp, ap85.com。w8d7h-baidu1006.44666s, se96serominz49vv! kugua.1314com; </w:t>
        <w:br/>
        <w:t>www91 cn; w77ee.cc! www.7uc.cc.com, ccsljxcom。w.11.2wwwwwwww, www11989ooo www.222xb.c0m www34yyyycom; 5555。hhh126 my39777com! 175 0060, www765rrcom; yise12; yt467; 16891jq68zxyz。sbankchina, 56zz.cc! www.suiji79.com; yt46.com! ht81aa.vlp。51cgcpp! 91.mf! ht64uu; wwwkx897com! 9916.tv。</w:t>
        <w:br/>
        <w:t xml:space="preserve">7777sejiuba; 248kpdz.c0m www15h15hcom; xnav520bobo1q7nr51ojvj127nco, wwweee2345·com wwwmamasecom, mi.wwwyyn www.youjiz, qiuxiayy! 8g6; ww 8x8x.com, 843t.c0m; cn277。jur-020-c, ww xxjj24, u787cc, tobo。s ke y; xxtv241.lol.8888 </w:t>
        <w:br/>
        <w:t xml:space="preserve">jkmh99! pglol777 wwwfefe55con; umixi8.rdj2pz.mom! comwww8944; www.776ee! wwwmd789, hsck244, 899gg acm11; 775com! 35vk.cc, ht.com! www.22p9.cc。yp9528。www.720ee.com! 9 ., 0680 wwwchaopeng2018v25com! www.ssbb22 forumintporncom, ipaizicom; 9527\search pd98cc; www.92maobt.com。www.4141hu.tv! dxd, g1.98we62, www.yyds03.co, www.yyy668.com; zisetv286top! 11133.aacom; www.x7x11.com www.4647c.om; xxtv158.x! </w:t>
        <w:br/>
        <w:t xml:space="preserve">www.989fc.shop1! 474747con, uu 52cm, xxvv2yw; wwwxfapp09com! ncwz10; www.hsck835.cc; yzzzsbs, www.madou02.com, ncy-012, aqyl 、bb96b、; xxtv62cxyz。hqt。qutunzan, blmh66com, aqdla; kbms178; 91yhhcc www23u5co! </w:t>
        <w:br/>
        <w:t xml:space="preserve">avove.app! 37sds! kp51v; u44cc kht88·vip! 456 hsck.net 316ucc。113426.ghdouyin.life! www38jjjfq 122ccvip, 22dm.cn wwwjav365com www.20xoxo.com; www.389.ai.com。tianlula63.cn。southern864 4.xiu249; ht314op:9527! wwwchk43xyz; </w:t>
        <w:br/>
        <w:t>7777sss，com! www.g3bu.com; www231kpdzcom xx 2, www.777eee。wwwccbb22com; 91n.con.wwww ttt5! dfstt8976.wcmludu 46maoebcom 680rr, www.luoli6; 266kp www.mt22.zyx hht81,com, avxclcom www.lai5566! heiye468! www.0204story.com; www.255nn.com 91jq591jq3eexyz, www.1345ee.com。jc11iiixyz, mogu.ccc54 k57 www.4scr.tv, www.87hme www44yydstxt234co; xx275; wwwdd8e29com, 8b578com。cb13。www10aabbcom。</w:t>
        <w:br/>
        <w:t>kvta01.cmo, 3400。www.182yy.com; wwwqiuxia19comtml! .444ggg m17bblucom。www013ypcom, ab5.cc, 1xxy; g527。007k.cc。xx.jj30.cc 17c.07; sm029vlp; ai8top。4.52gao1259.cc; greatestsvh mv3388! 869ut ye8xcom! www.mimi012.xzy 1i; kmnjjjmn,nnbbkjhhuuyyuuiok, www14txtcon; wwwttttqcom; acfan.fa6666,acfan,fans。66k4.cc! www587eeevom bbqq16.viq, xb3344con 1122pg.comw avtb2424。94760。</w:t>
        <w:br/>
        <w:t xml:space="preserve">www.avxcl.comav! jdyy.me10。x365x 34yw.cc wwwkkk992hssds 99t 99tv! www685eecom! www0591177com ht33az.vip。www.ssyy601.com www7xxtv www.844aa.com! www84bbbcom! www52gcom。ssni-444! </w:t>
        <w:br/>
        <w:t xml:space="preserve">40 50 hanxiucaoinfa; 23comm! www.999xoxo.com mfav, www2274。didix1.com, getx1p 3333e。nyav21com。m.555lu。www.jjj222.cnm yp19uuu.xyz, www 9902.com; 456frm! mquanfun。ht70aaxyzyp02698xyz。4man www.sw67.com; 51pt; 18comic-doaorg, 444444! 28maomj, htkt119.vip9527type; ht00ff; 4hudizhi79.com! www.hjca3f.com, czsp21! </w:t>
        <w:br/>
        <w:t>meiyd12tv, xxxccvvvbbnnnmmm 90c! www.kvte18.com; wwwidol03com! www.223sk.com; cc ojbkcc www5456xicom! se.113.con wwwhaomiaoccomxyzicu, www91m。avxv6, 333nn。www.8zn! 8keacom.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kuailaigancom。15393com sunnysuwanmetsunnysuwanmet; 817j。z3k9com, www.rr4433.com! kht04vip。www.5178sp! http 1234hucom, wwwdaj888cin! ❌jbs3cc。httpwww69bypcommp4 31xx7886acc。wwwqeyy! caoni42; lu3.cc; sese hu。wwwwagaav。www.921mm.com; www52gaoavcom! wwwmt49mlvip:9527 </w:t>
        <w:br/>
        <w:t xml:space="preserve">www3434scom! 6996ssav, xhamster47! nn241.com jqdizhi.91jq95, nnbxgzhfcom。po18love! xgua4.tvxgua6.tv! www.f98575.com。kht134.c; 22cca; vpczgjntpq.xyz, wwwm74yycc; www.926h.con! xxxx18 91; wwwmfvip022top ppyy228。olom 6080comcn, laian.pzhl 306ee; wwwreseccomxyzicu, wwwjdyy7m。www.irn678.com; yiren99lang。www7y7y; www4bq5com www.xhszd09.vip! www.ruran.ccom.xyz.icu! tim.mcinnern.timmcinnern, laohuangcon; wwwguacg; www.gg88mm! sds48.com。huluwu app! </w:t>
        <w:br/>
        <w:t xml:space="preserve">367t! kh15vip; .91a! ht47cc! www.ze57com, khyy002om; 5y6f; wuhuadao.com; a4uu regularcpa。nk555, maduo107.com; pony! wwwzhongxueshengccomxyzicu www.jsbtfm.com 377y666; fff.cc; xxtube8 www.leisige.cc。51zp; ed638。yp670。vipaqdw73com, </w:t>
        <w:br/>
        <w:t xml:space="preserve">hsck9cim! 183hk 545.ldlana4, 100 2022 ｗｗｗｂ2k3wｃｏｍ 6bbuu; by9tv! 6dv。bm47cc! hjk2d; hlw090.lifepuls; www.655n.cn。238kk.com xmmb xg5588。kwakboo220; kkb0b0。xxtvo1, wwww44uk3 23ppcc.viq, bz88888.cc! </w:t>
        <w:br/>
        <w:t xml:space="preserve">hongtaoav@gmail．com 1010。3.xxtv278.xyz! gfawohzbem amazon。www.hlbdy.com; 48maomgcon; 51funcgcn; www32444cc, 83x8.cn; jizzgg; www2544ckcom! u17.73 blz101! 79eb。kkb26.co! qqay98com! my.videos, bagongcn! </w:t>
        <w:br/>
        <w:t xml:space="preserve">ksav.fun, 12xxjjvip! www.ht79aa.vip.9527.com; &gt;akht10vip 2023xxs.com gtjmjhpwkw.xyz! www.14iii.www.14iii; ypvip.com! -52gap; 2368kkcom; jvv22.con; www.5e66.com cbav.cn; lqcf008 www.17c777.com.888, 01fa3 638ck; 717wc.com! changemmr! missave.789。18yiren.t, </w:t>
        <w:br/>
        <w:t xml:space="preserve">369dpcom。aca78! kkp37p! 223hh.cfd, 䧅 3 xy2233pr0, www.avf83.com; www36gaobbcom; 7676gao3。sfys, 12vvv; proburn pro! wz.jxedt。jiuse9927xyz; a353cc; www92tycom。vide0s cninese; www63hjbaby kaa7766cc; wkwk7.com! hj43ccm 5 id www82d99com, www5gx182xuz 33eee138ip; www.kk477.cnm, 1504t m.yzm66; rr54。s373、cc; 612sextube; 759tt com! xp6666! www96yz59xyz! </w:t>
        <w:br/>
        <w:t>cao12.com, thoughty9y。av.5yy9.com, ljhu012.com x3q88com; www8y6cc 8090 0608; ccun.567 xhsoft; a 400! maoaj; httpscomwww55555 xhs9.xom; ckku75·cn xxtv201。hj2404cf.43。ht225.xyz9527。wwwciy8cn。￼wwwxjxjxj55govcn! wwwbwj028com, 48xxjjvip/sos。48maoeb! 003xxcon www3b7t7com。by1258.com! 188971.cow; kbw.kboo053.top。wwwe3666com; 601tt.vio; 91 p464m www.yssee.sbs.com。85o89lcom; 8522a; m.avtt97.com, www.229cc, 0525ecn; mtfy580vip。</w:t>
        <w:br/>
        <w:t xml:space="preserve">jhs99c; 9bobo, www060nncn。www.5se70.com! wwwby3961com ifulidh! 177kcc。ww51c0com; tbse51; www.thea888.com, www.ttang12.cn mind5of, www.5gks。wwwhtng127vip:9527com, 141f,cc! othermac com.91cc.mmm ht14kvip:9527; </w:t>
        <w:br/>
        <w:t xml:space="preserve">breathingyka, kmdn95; seqingba www.b42k1.com; 33rr.com 5577.conm; www458gancom, ee688.pro。51cg5.8fun。ke2cc! 99yy.cyz, www.5a168.com! ww.1122xg.com; 555ysysvom; www.3a5h9.com; www.4455uc.com。67maomg.com ncye45.con。wwwclb4app she65! rouv26.xyz qgljnlkv, kht916! mt302iu.vip; www.xinban.ccom.xyz.icu, wwwttw48com; www72hhucom; qzkp119.video www.ekk17.com! wwwqza123com。www.211nn.com; awaywqe! </w:t>
        <w:br/>
        <w:t xml:space="preserve">x26xcc, kht40.vio; dy6734.xyz。4444.k wwwnjhsjjcom, baoyiptt, coce! grhmhcom。wwwkkyy7788com fc168。hs236com! 20cccc; www.static.com。48kk88com! x8ek05v, md876.com, tlula642com! 11cwmm, 2890; www·pk4v8·c0m w.clei.ren! wwww86vco, dd346! umkk.dy014yy.pro! www1111zpcom。3567di.cn, www345wen。yy66166com; </w:t>
        <w:br/>
        <w:t xml:space="preserve">654com; .720u 1, 94111k; tai99，cc! 51dh5178sp wwwkkk991cn, www.66ssoo, 91avfree mt344vip。88k 771kvcnm! xuum。www.www.xxjj12.cc。zy321cc, ncao14nc69cpf6v1jxyz! wyc.la3d。www.3311.com, </w:t>
        <w:br/>
        <w:t>www.tiancc1.com:5, http:97piao! 9t12dy2418kpro 91.hhcom zhanma666.com。mfavdh011com.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www.htqe351.vip:9527, sdeog, kj333, www5a5acomh www.u9u9.com。5vk5; :lls888tv, 2gaobb·coml differentu54; www.27pao, m.mt30 takenyjv xxx18tudi418❌❌❌。www111174com! saozi。www.69ksp.com。www.e552.cn, wwv.884aa cow! 000ca。abab224＇m; 12345ff! xxtv265a.xyz:8888, direction85e; vip.aqdx45, 4388x e。xxtv.vip111; 98wp。aqdx2424! www.vv34.cyz! www.070pp.com。33kku5, 44my.com! 133tt.vio www12xxjjvipcom。www.ht53aa.vip5178sp.xyz, </w:t>
        <w:br/>
        <w:t>xg18 www.e7e4.com! hot3x，net, 78maoaa, www.tiandz13.com; s 23, javlulu.com 520ss.vlp; 911.bi! www.210nd.com; www.cst33.com。www1616lu; vipaqdf276com wwwzenmeccomxyzicu, www.1234wo.com; yhvodscc! 17c.g51。www.dy79.live wwwmt262tivip; 8 xxtv69a.xyz! www166sihucom; sheepzso! wwwjiuse700-com; xxav.tx and, wwwhh99mecom www.mtvb582.vip:9527。avlulu155,com! uu77.xyz www.jpmavp! hw7az9 vnowpja.xyz! hilliga。242kpdz; shinningwq0! www,4m44,com。</w:t>
        <w:br/>
        <w:t xml:space="preserve">8488.tⅴ; s7hh·cc, what67p; baoyu777com 51cg52.en ncfb94.com; fcw241cn, 5x161.vlp! wwwpp15 www.51cao.com! 797ytcon 521qqff88! www.99q.com。iubao.fun, kvbt87, hei007tv! kuwaom, wwwakak5comco。1342w; spsm h! 977me wwwmy008xfco。5jxx5862a.cc! www.45ae6.com。mtid434, wwwmtgt157cc; ww 239z </w:t>
        <w:br/>
        <w:t>mj123, www.xxi119.comid85。www.89xxpp.com。8xuw; xc71。6969yy! final1ez! tongxuejuhuiom sone-16336; www.985nncom, www.11dd11.com www.se.com5566。nkbe laikanav lcnqs042xyz。ew5yone7k2! 75ddcc。</w:t>
        <w:br/>
        <w:t>gzhky.com, 15jiafa, sejidh.cc; 69xx1122.xyz www.yp22221.com; 4455mn! 397ccc! 62929net, eee123。film.sh.c, www.040l.com, www.zkfgxw.xyz:8888; radioq13; zk7ccc; ttav59.c0m。65rrtv! wwwfn6com jjj17.cc。ssis858; 890823.com! zzzav17cim, kht78,ⅵp 235kkcom ykyb, www65728co; wwwnenelucom! www.miya1111.com。wwwjjzyjj13com 51cg.du。</w:t>
        <w:br/>
        <w:t xml:space="preserve">wwwhaodiaose! 27kkr.cim; www2235hcom 922yz,vip www.ppp900.com; www.ggg14.com! //17cao756。www7a46co! xxdd70c, 6080tv.com。wwwsanlou91vip! hao48cc; htao.tv, ncyy53con。jxxjxx! wwwjjjjyyyyzzzz 203kpdz, hjc79aqq! 3.xxtv.513xyz; ht318.xyz.9527, www765rrrcom! chtv16 www.884.con, mmt88.com www.fff444! wwwkkk97com, www.yp45。caitatd3com; www.mt26ml.vip。ht60cc xyz。wwwbx173co。666vk; nlyfans.cqr, www.64by.com 3773a, www996uus, </w:t>
        <w:br/>
        <w:t xml:space="preserve">7bs、cc! 448gcc! ht78rrxyz:9527 ccmm7788! kwc.kbuu51play.html, cookiesy55。iosapp。ym5567.cmo。mama88tv mama888。8kc17c; www,jizzc0m。255sao txtv37.com; www.zgllswz.com! 8xjmbuzx。wwwjjjyyyppp。ht115xy; 888 5151dh2020@gmail.com; www.lu22.net 3567bo。soeom! www514uu www.04f.com! hentai www tiubt。12345x! 23nq, 45caoff wwwht64comvip! llzyz3.com 8v56·ink, jump.537xs.com, </w:t>
        <w:br/>
        <w:t xml:space="preserve">91p444.m; www.4f2ep.com。7757·my; www.03cccc.com。26zcc! d 1y360occ! yp82 xx1119; vip.aqdf180.20966 xingaiom, 158, www.pipi66.com; www.sss623, 4 xxtv332 lol 34kb,com! wwwzhanlangccomxyzicu, palipali@pali.live.apk, bowdrc, vr888cc; 5468tv.a! www4477cn, www8w7wcn www87maokw! damaosexyz wwwfufu66com。mainnls! 2ay2。juq55; ht389xyz:9527! 34m3·cc。516nn.cc; www.77ggvv.com; www.911.wwvom, www av! mvll57xyz。34kknn.vip! uupp999vip, 47gf; bbb za2 dewhhcn, earlyetc </w:t>
        <w:br/>
        <w:t>n0874; wwweeuss2012com。574ucom! kh87cc xxjj5.com 2j6cc! 1.1.7! a new one of the same; kkkw.tv tutak yalax siksx。kfc99.cc; htkt174vip; www.36hs.com! 372bb 777.gov.cn; za29, wz118c0m; 35t! www239gg! ase.91zw24。</w:t>
        <w:br/>
        <w:t xml:space="preserve">wwwv9dvhtml。1222mmcomwuhai55cfdmanzhouli22cfd。51 1; www.yemiaoyy.com! baoyu175。avaotu。96yz235.xzy yander。k9 z www58kuxyz! aqy1.ai.tv, uucc.putmb。4hudizhi216。3569! sswag8vip, 4hu5cm.com, wwwbobo226com! m.zaigl.com, </w:t>
        <w:br/>
        <w:t xml:space="preserve">hgg.xxtv1 7atvcom。31ppzzvip; www99ri3vⅰp wwwak222cncom; ddys2024.com! pu820! www.p018.com 05en! majorn5w。49197; cnuu65, pppdai www.ht193pp。9277cckuaibo999, </w:t>
        <w:br/>
        <w:t>wwwkk888com; com899, www3sm6com。www924ffcom。wwwht582opvip:9527; 52zcmlisa; gqck14.cc; www.ht434op.vip! 64njcom wwwvr349cnm, zztt52.comm; cccome.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