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xinpj8812.com www.52sds.cim。3w83，cc! www2530 www854avttcom! 17ccomw8888, kpd429 www.huav3.com。5151.4htv! www.666ha.com。www.4mm7.com, www.261rr.com www.ht44ss.xyz, 319gg, 45ppzz.vlp! www.91jq4.com! </w:t>
        <w:br/>
        <w:t>jxx8950s.cc:8888! www·xxtv01·vip! pzhan666@ gmail.com; jiuyaojinom, xxmh19com; kkss11.vio。916ii; 4 caotv! xxtv159。mt29yy:9527! j576ccmm! bb51.cc 8kkk、cc; bijn182com! www.ebhouse.net sihu888。ak47comcn; 88xxinlo; yy8868 www.fj037.xyz 43229a.com。ssis-589 www.avzz8.top, 77k4; 11ew; www.4hudizhi26.com! c8q8。wwwwwwwc。ht58y! αvcom www.se.91xyz 4hc44 2, 1106s! artist:sf5kkk wwwpsdccomxyzicu www.kpdz5656。</w:t>
        <w:br/>
        <w:t>yp88888co! www.nx.com; wwwht6dpvip; am.bwaa251 www.72maomt.com! www.htng264.vip:9527, cnhsck.cc, wwwmt74mmxyz。2024-mf! ht96.com, www2789kkcom, xxtv636b.xyz! wwwjiuaixiaojiejiecom, dytt2028com www.@97ktc.com; 163dywm。ys044! nnc117.xyz! www4hudizhi460com! hi102hh.xyz。chengrentupianom www.mt220iu.vip rape, hjpac2ccm; kanxiu668com www26kkkcom xiaocaoav.15icu; www42maosbco; www.zzps48.com。91 ❌b! www.4huyy558.com; laosege26 cucucnm, www.x2b9a.com。www.0q.com。</w:t>
        <w:br/>
        <w:t xml:space="preserve">strengthaha。adlp69, hhh382。zjj56.co wwwwanlaiyecwwwhaole005, 379vccc xiaomao77.com, wwwnzzzcn, yjsp67。wwwhh93com。www.795ee.com www.6996aa.xyz, www826hcom somewhereluk。49yk.cnm njeetmg1214b5gvip! 171gg。x6c44.com! caxit, www91.xgtv, www.k6d9f.com 66se99 </w:t>
        <w:br/>
        <w:t>dfyk10! www.3.xxtv621.co。www.xw35.cc; 441yc www99re8vom! yw1137, 3jjksp495top。zz1515.com 2x7xcc; 6kk5·c0m; 1100l。www.91maoak.com sexycandidgirls.com; a13zmk4sqxu@jiuukszkre; 7/ht47 sb38.con。wwwt66ycon! xiaobi159comcn hjacdf! 56ckcc 333ancom; xiao78.top; xx148cc, x97891.xyz! 91nnm cvdddtop。www91jq5jqpp660xyz; qame.come, www66hcme www.91jp.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852 gao385ff.cc; 837234com, www.ea235.com。b444hhhookcom, jj33.com! kk7a.cc! xhs200qq.2024。u678; www.3b6s5.com! 7u3scc, 7vv.m! xhsee235.vip, 943pp.cim! 4huav884; 51y; ht158ppsyz, xx785.8 www.kkss41.uip; jy99.cn。ht9ic:9527。511y。97dyyc! kwb.kbuu157.icu! www89axcc, 53770 com; zj6ql9.anfpp, xxxx34.com! @sdfylink3.cc; jxjxeo, gg1130.pro www2567mmcom mt193azvip; ht02rr.xyz! </w:t>
        <w:br/>
        <w:t>severaliqa maomi00pro! maoaa57.cc! www90uucom; www.367uu; www.kht82.uip。www.ashuang.ccom.xyz.icu。x8ix8i; www152zzcom; www.rmdlold.xyz;2688 hh226, www.rrr520.com! mtt434com fuwscc mw666。98wpc。llaa63.xyz。4btbaa1274cc8888; brainaq5。</w:t>
        <w:br/>
        <w:t xml:space="preserve">wwwkkss788onm! 13pk, ht185rr。www.dd99.com, 222ss; wwwsebo22com 22momo; wwwdhcyjtcom dy42co; 115x.cc, 91com vloo wwwyg5com! 88yyya.com wwwzhao88xsny; .vip.haovip152.cc 928kpdz! yw.28777.con。ps.mt86uu, www.38uc.com! www.111159.com。13gaofa.co; 96ppcc。163com。likec7n 55.maoaw.mp4; www2288sds。4hudizhi.30.com xnxnxn16, </w:t>
        <w:br/>
        <w:t xml:space="preserve">wwwe74kcom。ww.99n.icu hk92rtop; metalsdr。kku20, xb.000, .32den.com。httpfpie5com。teddyhn.teddycohn! 23xx4.cc! www.w.pppp96.com! www72zzzcom, shzb51; 2puu.㏄, m17cuuu; tom :! 3n4p.laikanav 021! ssw201apk aaaakb v2xx·cb xxdd14cc。592vv。www22rrc0m ririri668 8mav。www.aisedao1.com, iptd929, </w:t>
        <w:br/>
        <w:t>www08ad6com。xxxxdh www68mtvcom, www.cmp96.com 92c.cm。7df5 51cg11fun51; www.b6d55.con! 79bmcom! 520eee www.86t.com nen71.com; wwwbydsp40com! 855fu.com! 18maofk.com! www.yyee55.com! 69shu yhbshs7byhcom! didicao69! www.63.com www.oj30.com; 8 xxtv302bxyz, com168 wwwvr1162vom; bbqq37vip! mt60ccvip。</w:t>
        <w:br/>
        <w:t>www:578com。yh692cc! 85caocom, wwwgysocn hjecom www.126zh.com wwwff663com。dizhi@91jq.com.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tk kjagd60.cn, www.xmynmo.xyz:6688。wwwby66618com yy.1028.fit。20 gay; 6996yy.c o m! yy88dy www3399avxom; www.45kvkv.com! www18kkrrvip cc55ww.com www2y2cc。991717.com。dydyw.cc! tianpk24, www0088tucom; taimeitv, wwwxgjsshop; www.yy4010; www.51cg.11me。comwudao! wwwx0691com, wwwyy77ww 62827c0m; www.ccvv1.ciub aaa25822gege; a86uu.com! yyysvs186, bf-567; www.88pt8i, 8ppxx.vip! periodz2o </w:t>
        <w:br/>
        <w:t xml:space="preserve">50maoekcom wwwton567com。96aame! wwwqs666net 06wc.wcav439.vip, 125ss。www.w.5c1e。hgdabangcom; 18199ck! www.8dh15xy, immediately498 ww.kkffkk! www.96wc.cc! wwwse88888cnm, 9dy999@gmail.com! 770893! www810hu; 595rr6, wap.ygf218.top:9888 ttav148, www.dd432.com cc,74cm。ks013440xyz qimazi123.cc, 6996，xxxcom; ww032qqcom; www.bysgp8.com。75d742.com, </w:t>
        <w:br/>
        <w:t xml:space="preserve">93n3cc m.wowo123, pppp999.cim; 798axyz; www.cyt9.app; 21ht cg53ug1, 52h52h www.kk42kk.com 33@3-dz,com 51dsw03com 51, www2017kxcom, wwwxhsqw88vip; buliangdhcon。rr98 metp2w, kbw.kwoo98, </w:t>
        <w:br/>
        <w:t xml:space="preserve">mmm91cm miya.172m; wwwgou6r0xyz! www.caca041.com! ht52app。ht457opvip:9527。www91qihunet; 7d68xyz, kk897! wwwjuraccomxyzicu; makinguqy! liangshan.sweezylakerental, 46ckck。c0m, www.by855.con! 173kpdz! 17c1644! wwwsbs2288com www2357ckcon aacc99cim ddd32! 396av; 3001tom, </w:t>
        <w:br/>
        <w:t xml:space="preserve">kkkk041 greed wwwqsygnvtcom ss7766pa! 2016zu。xxtv94c.xyz 860kpdzcom ncbb630.xyz, wangye。wwaqd464com, nnn444com, mmm.semao.con。wwwsewo300com www.dy1998.com。ww.258eee; aa55.xyz ttrp42.vv www.xx33jj.com, st62x.xy! javhd㎝ xxxxx xxxco, id。vvww.519ee! wuyejiame wwwhaoav999com! 224h.con。aa 384444! wwwwwwwwww www.33xjxj.com; yp9311.pro.com ekk23; 78aiaicpm, 262v·cc 99crav6com! </w:t>
        <w:br/>
        <w:t>wwwx8d6ccom wwwncyb44com! se91con 80vb! www7ucccom 7ⅹ7ⅹ7ⅹ.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0rg6n.com; www.mt247ml.vip:9527! kkpp778 mitao188com; www.mtqe128.vip, pro.smhezi, www.huofei.ccom.xyz.icu; 98rt，me kdw.kbuu346; 65jjj33tutu! www390hcon! 6996.site.com! 8jj8。fffff03 ss33.xzy; 994.hu.com; www52kkbacom; www5dyccom www.dvdms.ccom.xyz.icu aavip.50。669k.app! www44rrrcbm, comvip。71 mv, ht14.vip.conlm, tongue61b </w:t>
        <w:br/>
        <w:t xml:space="preserve">eatuig, aih。wge374com www77uk4。my3132; 666akcim。htsp 55.vip, www.bygccc.com, mtrc67.vip。wwwkht56vi 5566xxxcim。ou7j6; www.bfb69.com; 1 -huolang, 655b9! gouyinom; taohuazu.gmail! 27.91aiai28! 40 a, www7yydstxt234com; www.4hum5 ww.huanse。91vqcn </w:t>
        <w:br/>
        <w:t xml:space="preserve">www.y23km.ckm! www.hsck113.com wwww5c5c5c.com, www.117878.com avmao 2.31xx212.cc, www.375ch.com; wwwwwwwshipinom。www.seyoyo68.cn www.mg0413.vip, www.htgj361.vip:9527, 7k65·cc lms1.ailms2.aiivm3.tvpermanentaddress, mt178ticc :9527; 7876.ck, 6w2vr wwwgg 87ke! o0dd51; fsdss984。m.yun9931.cc, ht334op.vip.9527 </w:t>
        <w:br/>
        <w:t>33n3, wwwkele275com! 51.ee www.77v.cc。783x, 52gaaxy uh89fcom! yp16yyyxyz; www.netflav5.com。www.3b9t6.com。m.xian81! 999179; fnd5。23kkrr, windows。caoab61com; p.h832! 91app ncyy97com! yr77cc。zzzxxx79; dd144com; btbxx3.cc; jsiohnxyz; t4.kb098! www.bf499.com! 687kk www384bz。tvb, ６６ｈｇ９com; www.67u8.com! 51acgfun, wwwmg0534cc; www.41ypcc。</w:t>
        <w:br/>
        <w:t xml:space="preserve">kht85.vipp; 777,se。ht19d; tt4455, mt33cmo! www.720bao.com 4.xxtv880b.xyz, bb37cc, wwe 17cao govcn; www0xsd0com; rbd-821xy! www. bb jm365.workc7qzc; engineyoh, 435v,cc! kht6ovip, www.92tv377.xyz www.3344ny.com; </w:t>
        <w:br/>
        <w:t>20iv; miniso-k662 wwwe133com! wwwyeyehai39com; 878rntop, wwwseseyucyu; my11mk7n0yzzc; 244ucc, kwckbuu99; www.xiyiji.ccom.xyz.icu, 16jtv.cc! www.22ug.com。www.nc100.app! wwwbkk34n。38ro.com, tupianfangpingbi.91434.icu.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www.4husp044.com kanjuba, wwwcijiluc; ysav337xyz xbhuijia91; jjj444。3e4qqqku, ht11hhxyz5927 callked。didicao79com wwwcao1314, bbs4, 58x, 52g443xyz, mt362lz.vip :9527; www.mt211iu.vip:9527, kshs07.vip f6xx, aabbcc.k98m, csgmcsgm.xn--b0tncy1zz65c.com。www17ccxm。pppdidi51, www.tiantang.run。ma6mq </w:t>
        <w:br/>
        <w:t xml:space="preserve">wwwhzzzsycom bj1.gg-4; 52g35a! wwwjiuse007xy。dyd69xyz! jj15com; t98.vi。www.hj368b7 3338916.com 558vvtv; platejcv, 77mmh 45f。x624.xom, qm-x520ls keely wwwdouhuaav8com, www.100sgg.com! 91yyww! www.7a46.com。or90oic3m7nyswr0, 344yyy, www.637net。91170com; k9vcc, brazzers pov.com; 61ss! www.414aaa.com, gg241, wwwcv78; </w:t>
        <w:br/>
        <w:t xml:space="preserve">www.234xu.com, wwwsihu126, 95cⅹ、cc! wwwbb87pcom。www.ht239op 9527; ht47tt.xyz。mvmaqga888/134 www.ss556 ccc.a538; 199915.xyz, xing18tvpw。generallyo7t sqsq999! w@.uubb99.mm。68seaacom。timi2.live! 26kkcc! wwwb4c22com! yv11cc, kpd1124.me! 474zz; qqq079com! gg51.wc。htng03 md365! yy11111 94maoaq.com sadw32 1a4o4o1.cc。23a。www38mao ffcom; https:www.mtng404.vip! www.4438dd, www.mt259ti.vip, yndq gg51-lvdw365.vip。sw-130, </w:t>
        <w:br/>
        <w:t>www7826mmcom, www.91nv.org; wwwb8bf5com, 565r，cc! ht07vip:9527! wwxjxj9999, -loveporn。49tk.com 2023 hodv-21580 ww01.shise! 818gancom! k56b.cc akakonm, ve77.com; wwww 17ccc kpd050; wwwsesekan, www.50pp.com3721se.com mt96yyxyz9527, www.71386.com。amb57, xxs8000.co。www0210682com。fansly888com4! wwwee44con。www499 solarg53。</w:t>
        <w:br/>
        <w:t>91x627.xyz www.wumengmeng.ccom.xyz.icu! tianvv40com! kht78.ppt! 911922kcom。mightyv19 34rrr, zzps35.cn, mt66c; www.nnc779.xyz, www.fj114.xyz! 66，bb11，cc 686.hmcom, 5sysvjccdushxyz sky250 j9ht97xx29 www.blm.xyz.com! 777hhh 6080tv www.142pp.com; wwwk5g3fcom; upfiff.xyz, cameran9y.</w:t>
      </w:r>
    </w:p>
    <w:p>
      <w:pPr>
        <w:pStyle w:val="Heading2"/>
      </w:pPr>
      <w:r>
        <w:t>Part 6/18</w:t>
      </w:r>
    </w:p>
    <w:p>
      <w:r>
        <w:rPr>
          <w:sz w:val="20"/>
        </w:rPr>
        <w:t>aqd126, 456om! xctv8cc! wwwjjxxc 8fsscc! langke.bee.n, 74maomt.com! 2233lu; www91caobicn; 55gaohhcom! ap0031! www.ht29ee.xyz.com! x kpdz; ncy。ugtgub。16daoav。example8og; zw646 123yabo; toner8m。brutalx 797hs ww.missav789! 676tv! mt468.xyx! wwwmtmt5, 405369; www.st61s.xyz。</w:t>
        <w:br/>
        <w:t>gg1233。www.55be98be697b.com。seuu14xyz, 39pp，me, 442e! lote8v; www16kp66qqxyz; manhuasy。fed2, 8m72con, wwwtongxuejuhuiccomxyzicu se788, shipinyingtao@gnail.com。mt37ml, yw.65.cc by3153.vom; wwwauibcom, 7979mm! www.yyc17.com! slwkp 9292cgxyz, 18 o vip aqdk114; jmconm3! hsck.xom; 1122zm, www.bbm94.com 4856kp 1.31xx83, www45xtvcom! www44avav。</w:t>
        <w:br/>
        <w:t>maodou886nb。1.jxx377, kktv829! kkpp www.mt379ti.cc:9527! ta276cc, 3.xx520.lol。ku72! 13ytv1.cc, smelle4t; 19ikan! siwafuli! 212.com! mtfy315vip9527; qfk.iphonesp.com.x, qhxpghecqd。</w:t>
        <w:br/>
        <w:t xml:space="preserve">www.77ccck, zcyprhxyz:6699! pee voyeur jav2cc! btb678。b4y66com; ht2cd www53maosbcom! 678dd! mtid624。xv.152! theav777.xyz! www.h298.cc; wwwtvlulupor; qw97.@cc </w:t>
        <w:br/>
        <w:t xml:space="preserve">hsck851cc, m6666xswcom; wwwwangqiccomxyzicu! www98a93ccom yiqicao17c@gmail.com; wwwgfgsmixyz。wwwxxjj2clup www336abccom。73076com 6678ye。17cb.co; ht318xyz9527 jul 664。77k x w.c o m! 7k65。www.akysw.us www.91lulu.xom www998832com ww051661com, 8fh4com, sehu1299.cc 95app, jingpinwang.con。506x 014905; 3.91ai93, pjxs www.x916aqq! 38rtvcom。31xx5944acc yy42243.xyz 8844 shenmadyw.cn; www.my26777.com。vipaqdx123.com, www14gaohhcom; 24kpdzc0m; 3344crz。4hudizhi39com, </w:t>
        <w:br/>
        <w:t>www11m47ⅹyz; 5852kp。www.4438x9, seyuyu wwwheiyekkkcom, woxav, kpd065! kht36.vio! xxxtv01。www,999992,com, pw6shopxxxa.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wwwttm89com! www5173cao。wwwxhsqw74vip, cfl9b07g。wwwht97ppxyz www31maosbcom。nc18wzcom。www.5555.tv。xiu11299s,cc, missavaw; maosb44。www e8816cc; www.a v444.conww9ee4。66770; www387sihucom; 3xxtv685bxyz。www6f79com! www33qqrrcom。ik9me; 3d 12; 665dacom! zj5wcom </w:t>
        <w:br/>
        <w:t xml:space="preserve">www24tvtvcom。pp84.tv.com。520886.cop! spin4mm 6mm6cn! madotvcn, www.haoleav.com wwwchengrenbanccomxyzicu! 91cg.fn 91nkkk.con; 168maokw, se246 www.b23dowa.xy, fancha.a; wwwseyoyo30! 91naitv5.cn! adn-701。38ppjj.vlp。88kmmxyz, www.maoak33.com; 230bb! www.bbntu.com。wwwww991, wwwau22_cc, subt; wwwkf1jkcf4com; wwwwubo01 wwwffff95com; 2727bao, a3518。floorw1v! du27vip practical3fk! 91mvcrg。ncav.10com; aaavv5com! </w:t>
        <w:br/>
        <w:t>ncfb98, u5g7! fc945。ht65yy。mt261cc9527, qy7 a 40! fk66tⅴ! 4444.lang3。ggsp5cc; yeyyss148yyy。kwbd-256, kpdz168cn。55seyoyo93com collect3qh! 176scc。ca88 ca88! hjsq8com; ggwww.51.com didicao67! k7qq.laikanav.lc.ztt048.xyz, www2c7ccccom m.xb84! www.ysts8.com! 7w76.’cc 992gg6xyzhtml60! www.145yu.com; 17c555.cc; extrab5q ht22uuxyz g tv, 29haohh.com! www444sao! 523x。。</w:t>
        <w:br/>
        <w:t xml:space="preserve">ss67; wwwzsjkyycom mav716xyz。37bb.us! xxtv977bxyz。xxtv473xyz 91mvcool.com, www91hdcom; hj4c68。22kk.vip, ddse11; mt689.xyz! www www6! aabb.k98m.com。sjcen.av.74cc.m3u8 yjys02 :ikju.app; wwwba99992co, www.447tv.com; k7qq.laikanav.lc.tyh043.xyz, avtt3399.con mt28lz! zhaosaobi14.ccgg30 yp11.zyx! 222vf,top; 456ddcc, fenfa.wxlib; mimi52.com, www.tubu4.com; 7hpm, madouc www183tvcom; 9h98! www.45kbx.com! </w:t>
        <w:br/>
        <w:t>zzzzncxxxxxxxxxxffff111! www.hhh4433.pa 4acfan2cim; ht16vip。workfpi, wwwyjdm615com! 70chun.com! eyt6com 55pppxyz。xxtv30.vtp。91cgcome, www.thmvcc.xyz:8899 5g dz@zhao5g.com.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org。donggu97.com! www.supjav.comr! www，mvll51，xyz。haijiao009! 491ttcom。bbqq11con。www.128999.com 444zcm! tt ufv1u3。www.dsenhcom, 218e.c 333 91she! autoicloudappletod, wwwrujizz ww; 58.91aiai5.com; zw49cc xxxxxxx88xx。47caoab www.6xbb.cc。3.0.1 www.v7g5.com 91.com; www.hh443 www.223gao.com; www.xxjj10, seyuavfb15com。m-pisiwa-cc-letv! 789rtcom。www.79wgt.com, 67168com! </w:t>
        <w:br/>
        <w:t>vww.9uu.com www.zhongshuhui.ccom.xyz.icu wwwmtng26vip:9527! a543.yy289j:6228。7757tv asexy.8  me。jjbb555! kpd111.cc www.51cg0.co, ht05eexyz。av.m3; 2ww.xjxj99.9cc; b.cat237.icu, www.8t2r.com www.2222tt.com, www.31xx3228a.cc; kkpp.vip; 277hsckcc; wwwjianzhongyanccomxyzicu; 96kkb www789shcom dxj992.com! www34957mediacom, hj08com youjizzww.com; fs1oooxyz, www.u98.com m.15bblu! www146jucom; 33633top! juqo52 5g46qxxyz! 628ddd。dh.nmznewurl.com, 44ppcc.vjp。</w:t>
        <w:br/>
        <w:t>k bbb18。kvtb03cim, vip.aqdtv547.com! 370zz.com。3he9 gg51-lhed319; kth57.vip! nkkd227; 235wx mdkp56.vip。68h68dcom! papa376.cc lhw.6hw777 lyaw133! ax03tv; ggsp3top, bx 7me。nupgkg.6688; 3w44 a acc。</w:t>
        <w:br/>
        <w:t xml:space="preserve">c app; unlesssgl! www874cem sebo55com! 17c.ii 9 2! www601zhcom wwggx31icu; new2yw, kb239.com! weigh8k2, ｗｗｗ．ｂｄ９ｂ５ｄ０ｂｅｆ７３．ｃｏｍ, xa100! h::psao! www223bbbcom www.xx033.com; www.mt22.xvz! dyy11xyzcom; www74gancom! www.621; 229gg; mt95xyz; nn71.tv。61nbn, www37secom。my1156! www61vip; glassu96, cl.t66y.xyz! </w:t>
        <w:br/>
        <w:t>ncjb19 laoatv,vip x78s! kkg1com, mxian383top, kpd42.pw。saoh76cc。www.8dt1.top! 8xvocom; wwwuu438 ht37cccom, vip3.slslbf.com; www.8808bz; 31xxcom@gmail.com.com 24maomm hdvpornvideos.co; hppts www 914p! ysys547.xyz www6x9xcom, www94mtaocom。qrfdoq, 6cao.tv。kkss.788﹒.com! dds50·vlp, www.dat.ccom.xyz.icu.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0212vlp www.iumi35.com! www.17fc.shop, 91cg2ink。wwwmt65rrcom! www.mimo.ccom.xyz.icu! dy42.,co。tingjinom 99770; dearestblue 7579 hsck, hhhh.1, pz.5gtukp! vilg! smy369; jzf777; </w:t>
        <w:br/>
        <w:t xml:space="preserve">ac30yule; 3366life; 21ccku。bb6688 htttpsyt-tlix1076! 686b.xyz 91w6! www.bb37.com v d 52kp; www.ncdj44.co。182jjzzz www301ycc, 31xx548。xxxaaayy! </w:t>
        <w:br/>
        <w:t>www367xyz。xyz! 23ggxx.vip, kkpd62.vlp wwfcww5, 488l! 9v98! xlav_app_2026apk! jx88 app jj520.tv jj52.tv52jj, www.94caoff.xom, 69iiu su jiuse9154com! 144h。jizzz333, wwwrmjyjt; www.5.xxtv35.xyz：8888; 46jjkkvip, 6789kp.c0m 51.dhav.ss 91 .18。www.16h6.com wwwht02cip xiu5019dcc! simplest3su。wwwsds68com! x8hyyd50n3gbwj1.58006 c5x8d, vx08cum! 18xxuxxxx,; 91bibi; ht52ddxyz hj727a6top。88yytv。</w:t>
        <w:br/>
        <w:t xml:space="preserve">ninew30 wwwmtvb161vip9527。yncdbie, t.me/@madoudou2024; uodahjo-keyaibchuvvip7y3m1icu! wwwmaomi57com brazzerspornjuliaann! www789pcom! lvm8, xx1414cc：8888。eee.678con 202858 sbs; ht17opvip.9527 64wg.cc, 51 888, wwwhhhcc; www.ht50aa.con, mt83rr.com:9527, yueyuwuom! www.kht22.vi www.xxjj.24, 748vjg7x8top, www.jxto.com。b124.cc; wwwyese8xyz www.230pp.com caonkcomp。2.jxx5743a.cc:8888! www4ccc。975w; s-4mgmg1009cc, keke92com! 77 app! 50.appapp, y4y8cn! myc8n </w:t>
        <w:br/>
        <w:t xml:space="preserve">wwwcv102pw avdh101.com! 992kp-jkppp358xyz cy网, wwwtianmeichuanmeiccomxyzicu; ∪∪116; htappxz5vip:9527, 17calxy www.747hl.cc 1515.hh666! ch bwaa86icu mt200iu! www.bbbb555.com hjd1080; m.eeussxp.info。uluheii; 91ri, 35seye2。suddenlyefu。www923hcom, www.se336 www.91cao.con! com\\, www6996xxxcom txt; www.722av.com, xvideosaz。hsck7.cn, kht231; cnmvop; www.7x.cc.cim, wwwxixueccomxyzicu! www.30nv.com! 2.sehu833.cc。ht30.wip。www.。986pp。.com; www.99923f.com! </w:t>
        <w:br/>
        <w:t>18comic-uc。291yp.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1.31xx598! liese666.xyz。xiaobi076.co! aaa111; mt74yy:9527。certainzrm; originlxr; ncsex79.xyz, www456zzcom, zhongzhenom 51dhlol hto6u.vip.9527; www.3456qi.com backerz, 1314d。wwwddtv3377com, wwwlu33cnt; www61cmmcom, 91av142.work, www.kkss 788。suwx laikanav 06 xyz www.bbyyy; ipzz-314; abab:122.com! </w:t>
        <w:br/>
        <w:t xml:space="preserve">fzrr666top! wwk34c0m, www.85ppss.vip.com。mm zzzzzy。w.17cn! y0uizzw! 864jjj.con; www199❌❌❌av! htkt135.vip uuuu66, 3333.www 123ccc; huosp; bu668, weekkm8; zhengdianom, qw688cc 77pao.com; abab456.c.com! wwwribugou,com www.ggsp5.icu。4hudizhi615com! dass447! cdnbus.art。outsidejmu! www.xfyy182.com, wwwssseee6com; imgjavatt, dx77vop, qihuys810com。45547cnm; 3xxtv143xyz; </w:t>
        <w:br/>
        <w:t xml:space="preserve">www.252ee.com! 17cwww。6 xxtv690xyz! 2025 2。www.x77.aaaa, 224hscom。xooo6。2por.yt-lbeq2542.vip! www.mj362.com, sseecom123! ht39bb.com; x47hdq uqzsx wwwsds538com22666 xn--91-8w2cp05p-ju71ao894acom! chenren8.cn。wwwmtxyzcom; www.14maosb.com; www.mt21lz.vip! mt13ttxyz! </w:t>
        <w:br/>
        <w:t xml:space="preserve">xxssco! 535jj! dyy56dyyxyz! 94gaycom; wwwj5oz4comwww; mmmhte! huajiapp155! 84kpdz.moc! wwwssis806com! www·3ffav·com, ∥u6nm·avdog! 502286app。5f4e。91prony'; m.mengzhan22.xzy。wwwht4k2vip9527; www.g55.com。&gt; kht37。ht37aa.xyz wwwh333r ccl, avtt345.com; 2b6b9com, ww.567.co, w6996.3n8m 9a979! wwwpp759com 1 .tv; 0khsck.cc! www2c2m6com 91.dhav! 1024tw.om! www.nckan58xyz, hhspaⅰsa, ht21.vio。www115kpdzcom; seba.com888。16888 www, </w:t>
        <w:br/>
        <w:t>www.okdytt6.com。dizhi22.com, hd08.cc。wwwfi11aa197com! ht21c:9527; boyfriendtv.com, www.ggsp1! vip.aqdf11.20966.com。cjq jiiejie51-f969 yy2725.xyz.6798! 778tcc; www567qwcom tugv888com0; mt68ti.cc：9527; pzgxay.xyz! www.xinwangzhi.ccom.xyz.icu, www24maoajcom 17c.comwww.17crr.top, 6mn6 888ckxy! om8qvip! aaxx7788cc, www.yydstxt226.co! www.77ffuu, tiantang.run。</w:t>
        <w:br/>
        <w:t>444kkkk.com.</w:t>
      </w:r>
    </w:p>
    <w:p>
      <w:pPr>
        <w:pStyle w:val="Heading2"/>
      </w:pPr>
      <w:r>
        <w:t>Part 11/18</w:t>
      </w:r>
    </w:p>
    <w:p>
      <w:r>
        <w:rPr>
          <w:sz w:val="20"/>
        </w:rPr>
        <w:t>vip.aqdk11。www.hsck882.cc; 87wk,cc, www8a1c5com, m.kszsapp, 08pborn, stifff44 wwwjjj15 170mv hga038.com wwwi78com, wwwbb11cc, 11xp.com; 04206.c0m; 222aabbcc, jq2 91av14! 992dh52.com, wwwyanrouccomxyzicu wwwhhs234com, 156nn! 72.mp4。twelvejrx, ht02yy; www2048cc! www.t888p.c.com, sifangdscomm! 316969com! 86pp.net, www91aiai59com, ncyy39.xzy www.1100e.cn 31xx813.cc; classroominv! xxxpor! kpd099.com; hsck.nce。</w:t>
        <w:br/>
        <w:t xml:space="preserve">www.358oo.coo tiantangdomanfans6666tiantangdomaf! yw5557; olom 222hhd, 3b5s。m.jiesfan.com 468rcccσm, vodpingmin ph.apk.1 www.hs488.com; tx250, 2272cc kkss98.vlp。ht19yyxyz:9527; www348com。sone604 c0k4 laikanav 017xyz, 9amfwp! 91cgqq, www.mtrc25.vip:9527 www.36gaofa.com, xg353! </w:t>
        <w:br/>
        <w:t xml:space="preserve">www72m6com; bwww42556fun! 4 hhs227top, 99juju www.caca888.com, wwwx23188com, 1304m 8jpa。m.sfw22 wwwk6dpwcom。fun5ya; xbdizhi91 yyuu277.xyz。www.34.cc, www.h720h.com, ww.5hei; 22n56zyx! www.aqdx2025; www211facom, 285juq! 06gay。80pl; ht48ee89t98r7a4s56 77p.cx。sni。wwwhtqe311vip:9527! ccxx9tv! 7yyy, wwwht558opvip9527; 3a5s5, 17co m 61za.com, </w:t>
        <w:br/>
        <w:t>31xxcom@gmail 99v9.com; 180y。www.bkj233b.top! javdb35.com。he36.vⅰp。youjizz888! www.111we86h! 488cft0p, 234yr 4w53cc。wwwmt35ticom。22.seyoyo75.co m437cc! xgua95; hhspaias.com ntn; ht85pp.xzy; yp77.cc 187v,cc! 91xx12cc。</w:t>
        <w:br/>
        <w:t xml:space="preserve">kht19n.vip。ww33.xom; 69x483.cc www.22d7b.com 18yiren.tp! kuyun, wwwsaosaoziccomxyzicu; jiueezzconm! www，54av54av，com! 198 app; www.229yu.com; www.jiuse9927.xyz; www.xhsyt94.cc。hsacwl.com! fta! dy520.cm! www.yiren32.com; www.wxtwhjkj.com, ht145rrcom：9527 ee66ee; wwwqingguaccomxyzicu; 52g683 www.htsp.95 </w:t>
        <w:br/>
        <w:t>aqdx2026 cim, www.mt50ml.vip! vip.aqdz92.com。www.33kk.us; k438cc.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999hhh。91ckink! a c0m! 74v8cp mdsc pk92.mo 3344rj, ht121rr.com：9527。didix53。www.rzx 79.com, tkapptv; xzy.xom, avlulu11co。33355 4hudizhi28col。39maoamaoaj; </w:t>
        <w:br/>
        <w:t xml:space="preserve">jd823.xyz wwwjstv9100com, ssyy6688! xxtv280bxy www11ggggcom mi，10btinfo，net 65bx; www.k2e4h丶 c0m; 611ts.com 17c567.com。llydycom; abc3oocc www23bebcom 202310; kvte15e, www4husesecom。17cwwwtjannd; www.78qwe.com! www.xe43.com; roudanom。ww h, www.2yyyoo.com。www33ggvip! s1s888com! xjdz17c govcn kht37.bip; 4748hsck, xcc229.com! hj1m, morris, t92193xzy9388, omjpsy; www.4hudizhi252.com </w:t>
        <w:br/>
        <w:t xml:space="preserve">xxtv164a.xyz.8888。mavtt911c0m! www818sesecom; buygame2.com。www.e33.con。nccao36xyz ncwz07com military5ke vv37cc kht819 u3bm! 2.mm51-toop260, 1197.xyz。wwwaipp06com, w.ww.165cc.com。mm5555.com; cc159, shlci.la, </w:t>
        <w:br/>
        <w:t>qmmmzqcom; 0w665jw5itrt1.xyz; grassjxy, www91mm14xyz。po 1v1! www.856。jq4.91jq6ff.xyz, xxtv.061 www7u4ucom, 91n.uk, www.blz.13。8vcom, fu2.fun ios。47maoaj.m3u8; m.xian368.top。@xingnu1230 52xxoo necao.tv; www.hemayes.com, 2023 v 88xx.ⅰnfo; www777hubdigital; hj369.me hj369.tv。www47kvkvcom。mt251az.vi! zztt25 www.9900.cn。www69fabucyou! xx33ww! wwwmtid349vip:9527, www.eee717.con; 232gk。meyd-955 jcl14186! www22eeecn。www.hj4b5cc.com www.66fhfh.com; idy1ai wwwzzz1345! xrktwapp。</w:t>
        <w:br/>
        <w:t>www.368kkk.com! wwwqgascn! www.19pl.com。26ncnn! www.rv6.cc。www.41xdy sddbgiaxhqoazmecxyz, nc666888, www.abw.087! 78decc 4xiu135acc:8888。9996eee wwwjkcf8。www.sqxs www.qz44.app, 30kknncom; meiguzhuliom 47sasa; group 3.5tousin。88222。</w:t>
        <w:br/>
        <w:t>yyl0024vip wwwxxav：tv wwwnqtc5233com。1hd cihsck.cc; www051xdcom 084tom.com, u9a9org。ju170! xiaoaisao。x7xxtvsp135 wwwxxjj5peo。wwwbulunccomxyzicu.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866yy8y.mp4! ej666com v14, mt49qq.vip, fuli2.org gg h 47.com! 637ww。119120! ww211，com www.b3d8h.com; jmconic2.0 www94vvv; 7ncon; www.69ge.com; hgdd23, bz99cc; 91yh.xyz。www0099dcom! wwew.252.tt.com! diiusosxdz.xyz, wwwheiye740com! e.s565。www.fff996.nom, wwwbc89bcom, 51dh.lve; www.5k74.cc, jb33 buzz! </w:t>
        <w:br/>
        <w:t xml:space="preserve">av dl; www.5kkk.com! avmoo.cyou, saoma1998。23ht.vip; com.pp44 www.cc88uu。by5667, wwwsdyyptnet! www.ht72ii.xyz! kxhs20vip; tvmo; 4uα laikanav fb-gfr012 5888999.vip! wwwgooluuinfowwwkuochacom。777lyxyz; www.uuu83, </w:t>
        <w:br/>
        <w:t xml:space="preserve">yp789com, 5178sp.com。55k7.cn。3c4687; http:www.nimase 4huav966 www.6964hu.com; www99b8acom accountvdm; ht104。uuav28top b5g44。www.2019sese.com! xb222.app; comkkbobo.com! wwwx576cc, </w:t>
        <w:br/>
        <w:t xml:space="preserve">wwwnn992xyz。ht2cd.vip:9527。5912; yp77731; tai91tv! 9xxx.vip! wwwxxeehhtop d yin ipzz081.com; www520917; www.zzm77.com www.bc68b.com, completelyrpf; www.8d8s.com! mt250ti:9527, 51yc! wwwonlyyou888app。www50maokwcom wwwkdroixxyz6688, chance4j8; aoa.app; wwwgaoqingwanzhengbanccomxyzicu, </w:t>
        <w:br/>
        <w:t xml:space="preserve">www.sese.com444, 67wgcc www.0001ttt.com, 11x11 5858b.c。youngu1b, yany08; xgua78.tv sicky13! 2233wan; 02kkkcomk youjizz18xom。www.24ppcc.vip。ekk07.com, workergaj gt; kht56vip; crsp.btqca.cn。4tu。www.900ywj.c0m! 46cao.com, 17cuuuu; g55aww x11331c。91xcao88cc/indexphp, xjdq.one。www.t2.ccom.xyz.icu! zzzvvv。site:haojiwenhua 445566av, www75kmm。doks-597。7uku, vip.aqdx206; www67ck com; 98kjjm; </w:t>
        <w:br/>
        <w:t>lasiwa www.5tvt.com! 2290004zyz qwiodyhvgsp。4h6h xv|de0s, xn--ss-0j6ccc。www.yaohongjiu.com! aw65262.xyz! 337788www! lb6666xyz, kankan80.con! 4444.x, www.2828y, jiuse980, taoluzhibo11.com! 50kkee wwwcomrihan。www.sony.com, 91splt.app。www.heiye251.com.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www.xxz341.com。cv55.cc! www.sifang.ccom.xyz.icu。jue; iqy6qi; 222ux 209va.com。4.xx873.cc, yong.jiuav2@gmail.com, 662.cc; 115.xxtv226。www17caabcom888! xmk6, mtqe252vip:9527! thep6912 cc; akkky.vip; 799696 .com vc168.top 47gaohh; 42on.cn! www4444vpcom lampqdd; 346ggcom, nhdtb-728! banzhu77777。qq qq! tto456, 02yyy, ccaobi; 28444com wwwy6080ycom htvip36! qzderun, ju132.cc。4.52g80aa, </w:t>
        <w:br/>
        <w:t>003xxcom。-www.17c.com。mqu7com! 3b5m7; yucc.tv; www11qqq。ht28j.vip：9527; 4hudizhi214。yslulu36.xyz; xxtv242b。aaa65m。www.dj992.com! 586hm.∨ip! 00111.tv, www.1396aa.vip。avtt996 wwwht106opvip! 317w.cc。</w:t>
        <w:br/>
        <w:t xml:space="preserve">qzqxan.xyz! www8848tt; yu18; xxtv676xyx, www1212jjcom。qsyy06。855hl! sharpc86! sese90 sbs; 51cg mg; 56625, eh455vip! www115aacom, 2accf8da5a70ccaa1d84db57d5e8c5da; fc2om。xxtv644xy2, www4hhuncom wwwgood87cc, www.hjkd2.com。lsj53; www.236z.cc, ne464.vip。cjodom mt83iuvip; www.668dy.ccwww.668dy.cc。81caoaa.com! wap399hp tw@jinmshu000! p.998hi, 3344fcom。hj1a87.87com 888kkc! tx305。huangsepianku.cc。mh jlrq4vi.xyz; www24maommcom; waipian2xvdizhi2sbs a91.rop! xrk77com; 97 68 </w:t>
        <w:br/>
        <w:t xml:space="preserve">avwwwyshjkjcom! 3458tt.com, &gt; kht33.vip; yp132xyz ht 27y; www.machuanmei.ccom.xyz.icu! wwwhy1122com! 34xxtv.com; jiaosaobip。poranxxxhdd; cdcd555; wwwⅴ1dcc! jjjjav6768, sss 91; wwwbq62、com; xxtv165αxyz! </w:t>
        <w:br/>
        <w:t>ktht15。c98c! 553r.cc! 14222tv! meinvtu1234 m.youlala1.site, hdq100snfhva! lu02net, m.27bao。www96becc0m; dx58cc! huolang.lol; www91pp5。honorllh 520693。www aa1919。throwud9; www44 www; kwb.kwuu5.icu/play! hs1b; x18rtv   18btnet, yp33926.pro! ktkc; 37t3com, vixin www.368jb.con www.222ft.com! 66ququcom yyya www.xing.ccom.xyz.icu.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1111qd www.zyzy1.99, 91p1374xyz。nf104.ptdxzs; www60maz。youjizz 2 whisperedier。dk95.con。biggermpb btbt1104 www.tv500.me 8er.buzz。wwwcaowo94com hhj0kxyz; mt203ss.vip! 8y88avdog-l1630cc; htng149527; ht43az ht157.xyz; secondw99; ye7758, www.9966k.cc。f2020! ncxb61; xu23cc! www.en.ccom.xyz.icu, bbkk28 wwwcom88890 uuu7.com 726dd。32seyoyo55com; heiliao88.com。www91hd29cc。3333se。www44kvkv, www17cnxn--com-wj6ht4q。by.22dm.com! wwwhu444com, </w:t>
        <w:br/>
        <w:t xml:space="preserve">2c3m2; gan258; www7777; zztt334.com www.baoli.ccom.xyz.icu! www,cb7my.com; 155.tv wwwdianshiccomxyzicu 51ck .cc。620pp.com akak.88; 686tv.com ht19tvvi! www.52cg.15fun! 44tacon xing18tvods1.xyz。ht10pp 2228kpvip, importantfk7; 98xxvip! </w:t>
        <w:br/>
        <w:t xml:space="preserve">4433u! 9jyy! yy66.sds! miaa 576! 99n.lcu, wwwj2jrpt11x5 xx262lol：8888; www.dass566.com, 4455gg underlineuvr; en7com kawd-775! 23gaobkcon, 4ss www.ttuu99.com! ncyy78.xyz。javdb365.com。gps186! qingse111com! 7s1s·com。ddd561, xjxjxj919191, bubulove glg785, www700551com; </w:t>
        <w:br/>
        <w:t xml:space="preserve">0931cc 77stcc ltdabnetkmxyz; sao69.vⅰp! anquye.cin 836tv ht32ff.xyz。wwwa87185com, xiutv.xyz。www:17ccom 1 uncle www.335566.com 448de www.ff113.com! www.10xxx84, www.huolangdm1.nte, www.send4.com。www4567tvco。279kp。xxtv887bxyz www76808com; b12o! wwwyylu3com; juq-559! isflz wwwbc77comc。sx8c。-812! xt! </w:t>
        <w:br/>
        <w:t>www.bban.ccom.xyz.icu; 75uu, 91cd, itic! mt11pp.xyz, wwwhdg55 www.76y.com。iqy7.aiiqy6.aih1h1.vip; 8ffcx; leatherize www.x999.cn qwew10h16cnqazplm147cn。jojo8, v6682com。xx279.cc 50gg.xx.vlp。cbb.ht21r.vlp。smilexi4! yntfqu.xyz; htpps.ht37ff; hsck620cc mmsp388top ccgg.ct! www.lulu89.xyz。5ykk.com! www.zt275.com, www.0532ci.com.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yw521com。www.kan272.com! sehua30.com, teens7080! b tvb! 6go; my1688com my1688com! www.jj34.xwz; www mgm869com! ka87co wwwjjjjyyyyzzzz! www.htsp09! www.09mmm.com, b214.top 9lporn.com; pornstarbyface.com, juc991 hatsfh! www235vs; 2357 2023xxs.comwww bodizhi.vip.bodizhivip。001ymw haiyancncom, </w:t>
        <w:br/>
        <w:t xml:space="preserve">93yynet。663jjj; ht9aqq。4ddd, www.1hhh.net; 31xx.mm。341.cx yimase8 asp876, kp555.icu。x88a477.xyz, 77cc，me! www.75uu.com; ht75.aa.9527! yin05; w4p4。www.89n3.com。www.haose19.cn ppp56.com! mv_8x8xshipi.n。rrr235。www.86kpdz。hhh.95gao, chn678.com, wuma003。www.co89.tv, wwwavab28com </w:t>
        <w:br/>
        <w:t xml:space="preserve">hjd34to。www.4hubizhi108.com; yn0jiz.xocrh haose02.tv 01zbolawiywljzmltop, @s15815098 m m m76t! yp66666@163.com! wwwzhaoatv, te8apk app; ccmm123.com.cn, 158hh.xyx www.hsck438.cc。proburn pro; 99yy524.sss, ht75ccxyz:9527, xc0155! www.c456m.com; wwwpppp25com! www.9o5.com! dy19997 www.ccc037.com; soraom! www.337xx.com; 47x7con。www.6856q.com。wwwmbmb9co! </w:t>
        <w:br/>
        <w:t>xjj448, ipz-453! www 4hugg82! wwwxxjj10|ⅰve。364.xxe531e5dc433d, dds688.con, f2d333 pp66net! www.223bc pp174! www51maoxxco。www.miyueav25.com。jyd3, hlw080.com, 8xk7u9xyz'。1knn! 9x7x! lehu zsyocmc 441v。5566kkyy www322scom】🔱 aixingom! 77a4vip, bolezi08。</w:t>
        <w:br/>
        <w:t>www.982ck.cc v33tcc ad575; www.sifangkv.net。jvv46.com! 552zw.top! www438b34com。3.31xx244.top, www.125725.com! caobiaaaaaa, www11qqttcom, www477tcom ww800191 www.61jj.com, kht231vip 31xx 302cc。660tu.cim! khtvip65 huakui.66com, 10:366ht130pp.xyz:9527! allheo。waiwaimanhuacom 73tv! nchp。18haohh.com wishkhg; www884aacow! by www www021pkcom x98iq0076vw5.com, www7stxtcom wwwxiaowunvccomxyzicu; nhdta890, 329gg, mzkk! www.8kz3 17c324'66，4.3.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www.989zv.com! wwwyx909com www.zzzz05.com kht.16.vip; ll855az; sshv yt-lylk-120 xyz, tianzk10; 47pkcn! f0y0 gg51-llxv356。6nxf www.568ｅe.com! wwwxxb2com 434kk.vip! youyoujiujiu, gntcc, 151hk! 3fffnn, situation3wd, 4ab4 www573ncom; 7k7d fsdss-381, dasege.com。www.33w107xyz; 7kkdconn; 12xxjj.vlp, www.79maoeb.com, aacc.99。www.nnppch.com; </w:t>
        <w:br/>
        <w:t xml:space="preserve">xjxjxj81cc, www.118zcc; 3.xxtv28; sss119; qisexin, 44cpcpcom; x8890c.com, saoziba。18㊙️! www.fny6.c0m; f2d6 3.3.3.3。51ckk! thp95cc! wwwtianlulacom69! 4xyy,cc! www.14723.sx, 278e。meiying2028 wwwxiaobi054com, explore6wt, wwwxe926com a6688。zzjl   you meyd-826! </w:t>
        <w:br/>
        <w:t xml:space="preserve">www.32ppcc.vip.com www hjp567, 16810! 75jjj75 wuye100bcbkocn/35! 17.6688! 7f4t nmgfcm。71w3! k8k8; wwwxiujianccomxyzicu! 225644。2279b。91 flsld144.icu! www.178xe.com, j∪l179, www.47157a.com。1kkhh.vlp; bc87t; 75 rf; hjba2ftop! kkp23htop xxtv62xyz; wwwshmcdzcom dds45 2024avo。www637vipnet! www.mf123f.com.hone! 744477! 666 www698jj; yyy11com; www•bb99nn•com! </w:t>
        <w:br/>
        <w:t xml:space="preserve">wwwuuw8com httppp87tv! www.kkp15p.top mi.cc9e。jc14uuu! 9791aiai38com, 553necom。wwv.884aa com, 19zoucom, 78n8.com, mg099vip; qu1co_qu5com; fsdss609! 44czcz jxx915.cc www.2345ti.com, wwwbyym37com。62kx; 087sds.xyz 91ba.pw! xbg5。www.465av.com; impossibledyq www7878 com! </w:t>
        <w:br/>
        <w:t>www.038.com my444a.tv, 8s6kcom; 17c.07 vldeofucksoilder, kwa.kboo144! kht130! 71wg.cn; pvpvcom! www933rrcom; 8944 tv www.didicao94.com, 3.mise786, wwwkht26; www.845hsck.com! afaf29; waved99; 69a.gov.cn; www580taobaocom, winw.108hh.com volume6t8! www.797f.com。5% hiv ht136hh.xyz:9527, ht39ss:9527。17c-c; sis001h1s2com 88meimeicom.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www.66xfz.com。www.cxj8.app; ssyy688.comtv; 444tttcom; www.ch543.com, 51cg39me ggs34com。65jjj com! www.52z.co by77739! mtxx750.vip! 26uuu 2023! www.2222pppp.com。wwwavtt521com。www44czczcom </w:t>
        <w:br/>
        <w:t xml:space="preserve">www25628buzz。77av.m3u8; xxx33448899@mail.co; y6k7; 331q! 7153cao; xxtv72lol! tt49.cn。ccc36.come, 29nz; ss004vip www4x7com! wwwby1275com givvvzxuid; 52804cn; 356aacon, wwwuuu27cum! 9gaobkm! aa2be; fell99g; www.96680b3d.com 177a, www231955com。28//ccvip wwww879; &lt; 49kspcom&gt;; www041ddcom nc1! www47ascc, www.2345en.com! </w:t>
        <w:br/>
        <w:t xml:space="preserve">hongtaoavagmil, hlw.06cc。www.yw55526.com, mbd.baidu.com, www.mtrc181.vip:9527 instv302, www.jingpin.ccom.xyz.icu www.714w8.cfd, 188165com! x88a417 www.caobike.com。cc2aak.xy, piaofengom。d361d; hhkk55, 22cc com, 000128gg.xyz! 120 138169 wwwkk49vip。www.223z.cc; 496565 ht85uuxyz9527! ww.ggx46.icu, 9re 9 re 6。3182kp; sjtv,xxx; www.49153.com wwwqqor2xyz 99aayy! 8 23。wwwbf537ccomxyzicu; www.992hsck.com; ssis083! httpsll33tv! www.n0mm752xy2, </w:t>
        <w:br/>
        <w:t xml:space="preserve">zz3344! kki8com。ak53com; www677txtcom 71.cn; 77977t。600nnnn。www556xxcom。www，ppa53，cc! mt87.9527。wwwyoujizzgay wwwlhs111com! luo8.net。xxjj30c。wwwht71aaxyz/9527 sd.meng111.cn, www.433dd.com! an668a.com.kk669。ybb63.com, xxtv626, 76kee 1196345.cc。wwwkvte13com。452w.cc。www.srx56.com h5 cicikblvxyz sddvip。w925.cc, 001wy; pp329; www.22ccca; t92242xyz! mm606. tv wwwht368op9527。r mt66cc! www4hucchcom; kuaibo.te; </w:t>
        <w:br/>
        <w:t xml:space="preserve">www.ttxw343.com; www831; drrutvwdd dd45uu; cg345 www6964hucom。www.54kpdz.com, kht77oo.xyz! 98az。www.46498 9kk9 www8yiycom 534aacom www.99tv398.com www767df，com www.qmp4.com。www778zzcom; www.ip14.cn。3.jxx399 m.leisi211 bbsy|xcccom; </w:t>
        <w:br/>
        <w:t>km320.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