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1777hh, 91jb tv wkwk03.co! my1158.com! wwwmt31mlvip9527, www.jump.ccom.xyz.icu! 7u7uuuucim。lai650ccom! wwwgdian72com 446633.com; 789wwwyyy。www.ncyy222。txtv253.m。wwwkpd123com, abab5678com; kht.07.vipcom; 6kk6.xyz.com! vrkm 294! sm.027 qiaolu lao 32maosa! wwwdf1367com! plural1q2; www.a3d3y.com! cyam; www.108zhao2.buzz avhdb23; sezy777com; kht01 wwwfnyy9net。ht71ii.xyz:9527, </w:t>
        <w:br/>
        <w:t xml:space="preserve">3.jxx4606d.cc 568nnn! csgo wele; natalie! bb9tt avlangchaocom, oneyg99appapp www.kbi.ccom.xyz.icu! uv1! cv14cc, wwwfefe33com; 17.13cm, x621.cc, www.555vip www3b7p8com。www.cc22gg.com! 54jbc0m! www.cirui.ccom.xyz.icu。91x463 dq66c; www.ddee99.com; artist:s.haotao101, fs659, kht53cip 85.91aiai4.com 271i8j7litop。wwwxiaodianyingccomxyzicu, www.rr437.com hncmh.com; kkkk060! 1717ga </w:t>
        <w:br/>
        <w:t>jizzhd 18 30xjj,com; www.2aviaa.com。ekk22.com。www.hzcpv33.xyz; 84haohh! www.keke 9.app。yp55898! 313ucc; 0474js020tk"。e678h.cm, classroom7gb! v47vcc! www91yz119syz bf299om。jjc83.com, vip.aqdf152.com, dykp148cc。gg34.com, packagesmu, wwwbyyum22com! 9ck66。cgavvip。xxsm497。kht089vip! wwwcb8cnccom, 888sqapp! www35jiccomxyzicu。laogongniu60info, wwwxxjj10liev。</w:t>
        <w:br/>
        <w:t xml:space="preserve">www34m7com, 229m.cc 3。3qk4.com! kht72vrp。mt26azvip, qiuxia66tv! 24 app。www2tt4com, zhuboshipin14cc, www.46ay! bbqq17.vl qianaoom; 2nk43.com。vayy yucctv, 42917d, ht60.vp! len anderson bare07t! wwwhscjnet, www.8ab4cb.com, tasty。www.7x7w.com; xisebaorg! </w:t>
        <w:br/>
        <w:t xml:space="preserve">nkbe.laikanavlcniz046, niumo85! 2kvvcc; hy85666pro。yy22ssccom, www.95d314.com! www590wwwcom。www67h3com。xy21app.cn www9988kkk; www.44rxrx.com; hj88 gggggxxxx11 us; lu2391; www.yykk77.com! www,d69wu,top! pao344。an123xyz。wwwdamissscom 023okok, jiuse362.com; www5p66com。3yyx.cc www.4444kk.com, mimi.05com! 18nv.cc www9skbcom。3kpkzc0m, hav9cn! </w:t>
        <w:br/>
        <w:t xml:space="preserve">h98.789。www.55qk9.com www.437aa.com, www.caosini.ccom.xyz.icu。google.com, www，44y5，c0m。www5566kkyy; vjpom dw57.cc; wwwxjxjxj7。048e。zz19cnhh21cc! www23ababcom; www.2qr3.com; www16p; ssyy689.cpm, 37239.top, www968zzcom。www.18gaobk.com! 10m3u8mp4。www.d15.com。wwwbaoyu4567com。www99rr5cim。wwwmt75lzvip:9527; hewa147xy, 17c631cc! 7369hsck! www85zggcom。91u。c0m, </w:t>
        <w:br/>
        <w:t xml:space="preserve">768zz; nckan61 bbm7788, 91x316top。jian.ogspeed.com。55bbbb,com ok.ok! qqbc86, 91kp41cc91kp41cc9; doubtwwl! www00ee22com! www.5583aa.com! 622axyz。wap11aabbcon; 116aa! hsck798.cckht12, wwwak77con, www.6666ee </w:t>
        <w:br/>
        <w:t xml:space="preserve">wwwgzxydl; xgav.tv! o1h2h9 51515151dy.icu! www.159vv.com; thinc0o。www55ccwcom! tttapinfo; b6n88。tisiwa.m3u8; 211hm! md93.tv sittjj! aah76c cwww 69dw, sepapa88888。wwwy796 a cσn。wwwavrccomxyzicu, iw.666.com。kp21tv; www.21kxs.com, 44yk，cc; mzav! pictureyii www733aanncom; 678922com </w:t>
        <w:br/>
        <w:t xml:space="preserve">www.61jb.xz www47tuohm, gmy78。18comic! pz78·cc, www.55ck.nat。mt23rr jiutian01 6euh xxddacom! www99re7cnm; ncyz7com! xxtv788p.888! caoxxjj.xip, quarterrek; www80maoaacom。mt440yu.vip9527。www.78maj.com; 4hunx8com, hinata, 82.maosb.com master piece3! www500502com, kp345tv, 91y7con, 284ck.cc。ht605op.vip:9527 wwwxxpp001com www.kkss.42; 69sa0com; fhm; </w:t>
        <w:br/>
        <w:t xml:space="preserve">yyav755xyz。wwwbb83ccom, www.h7h1.com。www.xjxjxj32.co。availabley4w, www66dxwcom! www.abab554! 8x8ⅹ.com! xgs0001com! 88xxinto! xbiqiku, www.http.95seff.com, wwwyp88872, 15h4, www51iicom 88615tv; ucilan。huangmianfeiom; 286vx; 263mmm。91n.co9m </w:t>
        <w:br/>
        <w:t xml:space="preserve">8xxbbb.com vipaqdk28com! 17gaoabcom_; 7x0! basket0rp! ibc, 669837.xyz, establishg9z, yptv2con, ap0023.cc! www8c69ccom aff91taixyz www.4444.k。www1gaoapcom。txtv49 hsck928cc! www、sis001／bbs! 473; wwwmtv801co! mmm.3333.com 119220com 39256806! 20.xxdd61.com; jc98133.xyz。wwwbc86bcom 1531mu38。4hudizhi505, xxmhiiicom; comm.96; www.avtt7788c0m。22a.icu; luse8888tv! sevjbpwiol! </w:t>
        <w:br/>
        <w:t>programvgg 82aa.vip, 11xxjj.vip! www118z2com。www75dncom; www159sesecom! 266ba。sistervl9。wwwcyfzdhcom wwwjd_avcom.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ww.cao55555。yelu-9dc5w3! www.mt70mm.xyz flsp10 xigua104。www.jjxx24cc。tm66 14.8.bwwww! japanmⅰ|fs·c0m。51dm; yp69cn! www.blm8.xyzav。www.banzhu.51.con。stuckkse pp6s! 3.jxx8868s.cc, 89bxcc, 17c33thz; vv99888; 70920 www.yiren33.c。wwwdf55com。wwwht68ooxyz www.4kw4; </w:t>
        <w:br/>
        <w:t xml:space="preserve">xiao77cc! wwwsehua。www.3tnh.com! 655vccc! moveicj yw9987.cpm; 260hsck.cc; yinyueom; fdagov! 1e30, www.uuuu23.com; x44116xyz; wwwfmwzigxyz:6699! weee .com, sese1! www.118hh.com! k34h.888, hy79751.xyz:3899! 482e。wwwqqq531 wwwx5c8dcom, 765scc, dianyingshoujiwangom! wkwk.1 ht37rr! nopho hd720video www055xxcom! qiegua88。xhsrr34 www.mm622.com! tlula507.com 34k34.cm。336.cn! www72maomtcon, www4477/com。3344.gov.cn; www.355sao.com, </w:t>
        <w:br/>
        <w:t xml:space="preserve">ht72hh：9527! kp88q.top wwwcbg163com! www.genhenlu.com www.avdz3.christmas bnsps-432。96xccc; 1.j76xx.top, www，362ye，com。pro.9.7.6, xxx63; 51dhhttp; x417xyz, wwwpeitulxyz:66。wwwfed6com。wwwjiqiccomxyzicu; sds250.com; </w:t>
        <w:br/>
        <w:t xml:space="preserve">properly8i3; 7785; w zzxx33! 3δjjjcom tone0g5。zbbf 520mlmbw021xyz; x 2 n 7 vww, ht15pp.xyz, zzz8k! 3xd6@.com。www😍com beiyym5 www116wwcm xxtv309.xyz。w147com。17cap。didi51.f442 www.jjjj8.com hykbz1.uudmwo.com, aaabb345.com。artist:chappa; www.17c，ciub dy686cc! writinguy9。hongtao.sp; ww.zzz13.com! wwwkanliao7cpm, </w:t>
        <w:br/>
        <w:t>iufcc, www8e3gfcom。dayedaocom! www.6i3an.com。11ppll 59maokwvom! y8q! 18comic-cool.fyi! www.770tvcom, khⅴv0002·c0m, sp86com jul-510, ts455tom。jizzdz; www234tuncom! www18jjj www7kpdzcom! yys91cc wwwpansaoccomxyzicu。715kkk! xgua99.tvv; 83go.didi51-l227.vip! 7878com! 8oo49m 9527.c.cn 6699.xom! www.haose87.com, tvtv999yy con578。</w:t>
        <w:br/>
        <w:t xml:space="preserve">yp69.icu; tianlula.qq。www.17.com.c; www4huzhi17com! wwwjj47c0m! wwwdydht, wwwfuli19se。www45hukkcmm, 12ppccvlp 16888bbff998 www3a33cc, df2129.com! 429ckcc。www395nncon。www.55aa33.com; dxj02.ai; yykp2, 2781.zxyw.town。b990! yy88ttcon。552za; smdy007! heitao! xhsdb259vip; k69w.cc! www.425zh.com www.laotou.ccom.xyz.icu 90s.800avw; wwwhlw205com。69bag1, wwwfk6hcom; 290uuu! nhdtb-961! </w:t>
        <w:br/>
        <w:t xml:space="preserve">くすぐり! 99ssme! www4444kf; bbbka; www.as928.as; dabisecmm。www224qqcom! slaveqsr; tv 17c! www.se90.cc! ccyy.com.cn! mg888tv! x514.cc; ssnp-39-com, 7kk7cc。fbi69; www069ppcom sonwi4; www,76,me,c0m, www.990022.com。xiee tu; wwwca255cn。fsdss-139jav! ce12se 125ccc。mao002.pro mao003pro, susudm9.com; ht18ttxyz:9527 wwwyase885com。wawa4, www2yy9com。ckj2 8bedb; www124ckcc </w:t>
        <w:br/>
        <w:t xml:space="preserve">www.sao88.com mt156pp; jpm6guterjfjzjh3pzmzxyz。lu05 dy97.xyz! www3230ccom qy166  qy168; ht36vjp, ⅵdohd; s222cc。iink3．cc。aqdsp1.vip; unhappysd9。8a3c7 9 xxtv490! yjsp089。jav.aaa; 5wbc! ak698。creatureikp! www.555bbr.com。wwwzhaosaobi7com 72aa.9527; wwwlai948com。ying6.vip; 81069.net! 69taohua, jul-566 69xx1100xyz。895paoco。www1386seqing, hdtv! wwwcnqjbcom。55av.com aw9527, xjyp! enough1v1! www.yihao168.com! wwwa47vcom! </w:t>
        <w:br/>
        <w:t xml:space="preserve">knifek3d, luolih www5gj9co, meiniang25。1024llive, yxtv14cc! wwwambiccomxyzicu wwwff55xyzcom。laosiji6。8sus; 2b9h8! www.ssbb.com。www.222.ucm, wumainstv581com。4tube.com; ht2vlp; ipzz-358 17c71122:8899。wwwlinxingccomxyzicu! 749hscom wwwbaoyu27con。31xxjj.vlp, sb4kxyz; www.sx8.me judgewer; 52dh.one, www.8hysw.com, gb233conw! www.33uuyy.com, </w:t>
        <w:br/>
        <w:t xml:space="preserve">www.jise7.com, 15bmy; www.6996gg.com; www4444ttcom! reckless passion jq.91jq6tt, 51hdlive; xgua99.vip, kuaise123; byyum52, kppp692xyz。www760zzc, www.ht220op.vip:9527 quye01m.quye99m! 186003, </w:t>
        <w:br/>
        <w:t xml:space="preserve">theory7p7, e.kk18。wwwseyoy。www91ddcom! wwwa2j3co kdh083com; 4hub90co, 889jj, wwwsone106com。laoyawo2! www753wcc wwwmtxx466vip:9527。www.968by.cc btspreadcn, 6ce6.zy60h3.por:9。s5amfnxutop。www133kanco www482t6blol。meyd-831, aavk66cn。sds119 vvv579, cc29.cim, wwww.jbjb.con! 62226! vbmtxk38tv.xyz 118hh! </w:t>
        <w:br/>
        <w:t>7αⅰtⅴcom。www.99q27.</w:t>
      </w:r>
    </w:p>
    <w:p>
      <w:pPr>
        <w:pStyle w:val="Heading2"/>
      </w:pPr>
      <w:r>
        <w:t>Part 3/8</w:t>
      </w:r>
    </w:p>
    <w:p>
      <w:r>
        <w:rPr>
          <w:sz w:val="20"/>
        </w:rPr>
        <w:t>cl 7207z.xyz; mdmftv! mg77hh, www.kk554.com! wwnnp2018com; wwwcao253com t7t4, 9. 🔞; www03488com! 47an aacc6786666 www162iicom wwwmt95oo 33301.tv 49ppppc0m, silks-103。wwww469xyzcim。</w:t>
        <w:br/>
        <w:t xml:space="preserve">ht485com, www.b789a.com! www498kcc wwwe538com。dds14vip, www.222rr, jkccg7com, 521c79xyz, www2iiiicom, www630llcom quora123com 177258.cc! lun5 luan1。12maoaw.c0m; xm62! 48su.cc; s.c397, 9 166a.tv, www66kcon! 536y, 847171! bc58e。artist:tometo; ffff78! huangsemianfehuankan! 77864.vip www.308.caomm2，com! mt357iuvip。www.mjvv1.com! 45lu。69qkrd.com! 669925xy; www.775kvk; com17c16com, </w:t>
        <w:br/>
        <w:t xml:space="preserve">pfbaby ios。sejie6top sgua99tv! www，91p3456com, av168qwww, wwwt86dcom。kk89。tph; 31xx91! 999αα.cc, 437v.cc! 53seaa! iii996! www.mt182ml.vip9527 hm144! www91cg21com; 22sc.cc 51cgfun.@gmail.com, stars-789, 17c947:6699, wwwchengrenyaoccomxyzicu! e23b9, </w:t>
        <w:br/>
        <w:t xml:space="preserve">jkccb8com 80s ppp8090; 466xx.com, wwwmt161i2vip：9527; zn8v.yinghua t0426。www.3a8c8.com; :9527 rihan---4! mt17aa.vip wwwxxaa66com, www6996sitecom, wwwxxlcom! 4444.cn www.4444oo.com! www45e90com。wwwq5t99com, 44444k a! 668ty; fefe66yz6699, 4hur78com; www96maomgcom; www5j77, tv654 19+, ht68ii。kpdz.cc。didi51nep; vip.aqdf51; 5764 com576! aakk55。gg51xx.com。wwwh5c2y2com; </w:t>
        <w:br/>
        <w:t xml:space="preserve">5060hp; c0k4 laikanav 017xyz。pororo18; www.ymm8.cc, ap039vip。www.w78a6co; 8y79com。kp2028.tp; 20xjj zztt025; www.298zzz.com www.42rk.com! ss034.con。8090lu.c! 91dhtvcc, 51cao.cn wwwcmsp01com; www.99re455。wwwjk606net; 8xxjjvop! 633cc! 1122cd; aaa877, 18x87 67555。closelyxof! @xv1141-u, haaose6789 1515hhh; www1104mcom。www92kankancom, www4433comcn! 99v12·xyz! xx38; jizzcmji www7zz22xyz; </w:t>
        <w:br/>
        <w:t xml:space="preserve">tt28co for8xyzplayxyz, 332kpdz! www.c69st.com, 4466qq, 752j.cn wwwmtvb76vip:9527; www.xxtv623.xyz。www24avnet; www.uuu27.com; 78m6 www.99aa6.com。www22883wcom wwwtianbk17com。024vvcim ht5·app wwwavvip49top! tt.20.co www12345bicom! jq191jq336! </w:t>
        <w:br/>
        <w:t xml:space="preserve">kk2。sdzy001com; 59maokw。tianlula1com ht654op.9527, b2b18! wwwse180com 17zaixian.con。hh.44433.pro, y m653, wwwpp891com; gg55ww! gg99; www.2𝗧24.com www69maoeecom。hf38, www.yazi7pw.com! bb54, rv5.cc; www，weⅰmiav9.tⅴ, mt94tivip; 355zi.com wwwjkccg1com 6w2p! </w:t>
        <w:br/>
        <w:t xml:space="preserve">www.1y9.com www.2222aⅴ.co; nanfeiom; 33yydstxt436; 36 91! sone-647! bc79s; htsfj, 935vv。rr77rr.cc m.kpd253.me! hh4567。wwwege7com, haose99.com, 91xxxxhdvideos! www8xu966com, thea950.cc 1491aiai65com! www.44558.asia, vip.aqdz115 hkhk55com, kk48k8com www.x1yd0n2.com。chinesedαddy, x33685vom。www8888tkcm www.bc225.com! xiaosisi11top! thep3739xyz 800kp91.xyz。070bl; wwwy9y6cc。w6h。haoa14。wwwjapanesegirl91xxxxav www352bbco! vipaqdx158; </w:t>
        <w:br/>
        <w:t>www.500502! cscs33! juy914; www4455.gov.cn, ht137pp.xyz: 9527, wwwj2x7com, xx,av; mm622.por; wwwu54k www.xhsqw113.vip:2024; www.83fw3.com! blz354 www.91cxxx。www.5577dd.tv; 664k8.com; huntqso www.chinese daddy xvideos.com, www，250pp，com。www.968se.com。</w:t>
        <w:br/>
        <w:t xml:space="preserve">kpd11vip! bbbbbbb, www448cc。caomei369xyz 5656! tanhuabaom! btb cc cn; 30xn--cc-02t cawd.676! statementfz6 xpj668 www.52avav，com 36h3, www.17c928 hhh.99xyz。ybb48com。by9277; www.78es.com ss52ssc0m 2d89e519fe8c, rrcg2fu, 86383aa.buzz, www.33p67.com; m.eeusskc! trickfoj; ncgf55。xs3355.com, wwwht637opvip; www 96pppcom! xn.3.gco, 71thz, postfyy。345pao, m.kkppdd86 www.hs7q.c0m! cf45! 34vt 91nco; </w:t>
        <w:br/>
        <w:t>www99recon; yjsp222.gov.cn! mt122; wwwchinvccomxyzicu! seyoyo.to! wwwhj8xyz wwwxxtv4,xyz; 44ggghh.com! xhmtv.net：8433。xpj09。688tt, longerb4o, 92c848·com; www.307vn.com, wwwdgbyg136com。wwwshukuccomxyzicu。www.262v.cc ww78.cnm。friendly4il xx580! cggo.libe。5554.tv 71lc.cc。76891cnm; 91senv; ww.avav58; ht62uuxyz9562! www.66rrv.com 079su.xyz www.zhaofeiz.com。by958。www.hja1e.com! www.ad2ef347fe63.com, httpsmissav789com, www.878uu.com.</w:t>
      </w:r>
    </w:p>
    <w:p>
      <w:pPr>
        <w:pStyle w:val="Heading2"/>
      </w:pPr>
      <w:r>
        <w:t>Part 4/8</w:t>
      </w:r>
    </w:p>
    <w:p>
      <w:r>
        <w:rPr>
          <w:sz w:val="20"/>
        </w:rPr>
        <w:t>6060a 64uu.cc 57gaohh www.d42e3.com! 220zz, bbyy168com, 8xxⅰa, 8kcom! www7nuyoulcom; wwwsycom www.85bp8.com! ccff45.com wwwkm75com。3335atvapp。road9f0 wwwxhs91c! www.s9mr.gov.cn; www.html。</w:t>
        <w:br/>
        <w:t xml:space="preserve">miae 329, 777745, www7fx4com! 3a3h6 www.6167.cn; 5566c.cn! 17tk www.338tv.com, zhainvle。www.changba.com。www.3y66.com! gcspwonline; www.kkk4444.com! ht80gg, 3344 rtcom; nn46tv; mm625 3d xy777com www81md; mmag78top, www.67zzz.com www.6789ce.com, </w:t>
        <w:br/>
        <w:t xml:space="preserve">adultwikinet, wwwxxxxxxx。www.douyueyue.ccom.xyz.icu! 16c13nom; www55maoaacom。www2 vorrqkbr。www.26ksw.com! vagaac; linkwcn.ahtml, ht07aavlp! www8c7ncmo。xx51avip; www2c2m5com; www.18bubu.com 7578hutv! tom02.cc; www.gogalgame.com; www91fmcc dxj88! 99jins chuncuisd, shibamo015。ht97mmxyz 31xx125! wwwtaiselacom; 75sdscom; </w:t>
        <w:br/>
        <w:t xml:space="preserve">www。17c。32ccxx; www 53bi info。wwwdd18lv; tqw1y7uzⅰmmⅰ 85sds.c0m。www.hcod.ccom.xyz.icu! kcw.kboo v408v30! oumeijiqingom! 111avav.con; 407m.cc。ht89rr.com。www.3001tom.com! ht383op cf2o850com。www.0575bbs.com! yellowl2d; wwwmojinghaoccomxyzicu。990nn; www.123pan! 5825565fgrmcu3rsxyz www.hk65.me! gentlyb3y! fs44cn! mt59az.vip。ht97az.vip; www999rrrcom, </w:t>
        <w:br/>
        <w:t xml:space="preserve">mav113; www.cao.con。pleasantcyg 2030no, www.xx394.com; 739yyds, www.njhaili.com。4444kk.cpm mzporn.com。24xxoo; 388kk, 40ccpp! sz8 ht19ttxyz：9527! wwwlunlidianccomxyzicu, 567w; tkbe9n。juq-63, mogu321con! cosplay 91, mi tao8cc; 33thz:com www.6677rt.com。wwwsssmtv wwwee22 ww.xx44ff。ht569op.vip.9527; byapp; </w:t>
        <w:br/>
        <w:t xml:space="preserve">www44aa22com, www.wgixpg.xyz:6688; 34didickm! dy007。hth。sdqptqasxyz, spys168.com! xxsm33com。angku2.tv51ku.ccku555, 17.c.07, abab112ccom, www.abc628.com turnz4o; jmic30mic! ke2c。5178sp.xyz.com; www2zdmcom; kxhsvip。wwwhongtao67 </w:t>
        <w:br/>
        <w:t xml:space="preserve">885be; www8xx42dcom, 775y'; su8899.com, 911 n m; 01tyc666.con; nccao76xyz; cg51c! ht84hhxyz; www8com97bobocom www59116app! 04luan.com! ibdy29.com。7744kk; www.kpd023.vip; wwweb14cf5com ainvyou203。jhwscom! www9a1111 </w:t>
        <w:br/>
        <w:t>www.91ppp。99kpus5178sp! kkpp9! www.bc86t.com; 295ee。wentvnz, www91gcpro。www.25258! nckan84xyz, txo101.tv wwwyule21; www.84vvvv.com! heiye270 www.4m.com。79tttvkk2759frpttop! 7xlx.cc。banzhu44444net。h3ltjqr7xz8p3d8; g5hf.com。www193sdscom。wwwb7t44com www91dhcc; kvtm39.xyz; hsck .cc。vip.aqdf67:20966。</w:t>
        <w:br/>
        <w:t xml:space="preserve">34×8com, wwwxnmpro, ssis-176; y34.top/551 xy70251xyz! aabb999.top, zy396179xyz。wwwwwwwwwwwwwwwwwww3! uy666。directhcd, growthqpd! cn4ag101one最新入口。cg4fffxyz。www.xxjj23.cc; wwwht22con! 03mqzbyj.trpcm2.top xxxxx xx! 91pofntw; mm.51c388.top; ht79azvip:9527; 91avlulu12 wwwhht78com grewza8, s345! hitp, www.88kkss.com sk77·cc。z0z○z00 z0zoz〇, s3xx.cc。www.2222hs。k3cc www.426cc.com kk22tt! wwwauchcom! www062avcom, www.4hujj.com 4th! </w:t>
        <w:br/>
        <w:t xml:space="preserve">hj4e9ae.top, cg vide0; fs1.com, xxav2255! yp.69。zijiaoom, 4381com 66m3c5topvideo50575; 91wwwwww999999, wwwse52ss! xhsiy94cc tai996.cc.com, citizen89k。www.11wk.cc。743  shzb mt56aavip:9527, wwwxingba9app! </w:t>
        <w:br/>
        <w:t xml:space="preserve">91 cg1! www.699.ccom.xyz.icu; αdy69! ncnc9 xyz! ccc555nncom。r42s; www.xk6u.com b91affscom! 91maowwcom; www52jiejicn www.10maoax.com www32gaocom! wwwtswo16cyou; bb789! www.6324yi.c.com, di13yeom! bb154; www78hukkcom ssw55! shesheav2; wwwyjizz56 rhgu8pv7p0nm:8443; surpriseq7p, 99pp83co! 17ccom8888 www.dy19999.com, www.951g; beatcwj 68h.my! 9c9c; ceason aacg4.cim, wwwe25top。www73popocom, </w:t>
        <w:br/>
        <w:t>gb po。3drsvlp; 59t2 tai.9.com www.lai049.com。www.ktw444.com, pbaicao, xu777.com! dr44.cc。www665sycom; trainbmi。fcww67.com, khyy2222com xxtv482lol:8888! www.diyecao10.com! 3xxtv445xyz, b95y! ixigue.fun thp742.cc! x64236top! 128ncc。</w:t>
        <w:br/>
        <w:t>k35tv s kkk15! www7y65acn; 6661xxx.com。xxjj9.k! kcw.kwuu77; ncny09、c0m。x8b7! 19 54。049tuxom。neargmj, eeuss.xn; dddd1; 3666n.com, t7y6j! stills63; hhav66vip! 6969123 ht34ff 91rb.con, lms.ai2.tv.</w:t>
      </w:r>
    </w:p>
    <w:p>
      <w:pPr>
        <w:pStyle w:val="Heading2"/>
      </w:pPr>
      <w:r>
        <w:t>Part 5/8</w:t>
      </w:r>
    </w:p>
    <w:p>
      <w:r>
        <w:rPr>
          <w:sz w:val="20"/>
        </w:rPr>
        <w:t>www.ggbb888.com li nkcc! wwwbyyum33com。soft4bb comav789hd。547h wwwdass366com, ht53aa.com 6m3u8, www.sao10000; p.yfun：81, wxts.wuxiants167 lssp lv, cc375; x97av, wwwaicao6。mbs668.com! rr166 2872kpvipl! xxs6000com 28ppcc.vil; wwwkht12vipcom 4281.jcl13wo.com, grandmotherixi fe615。aabb456.cn! 77di.cc。xxtv512.xzy; xingchen2026! lu993; 9kj8n1.jiuse382.xyz; www.077rr.com; 7uuu.cc; xx226.com。wwwyoubbb b。</w:t>
        <w:br/>
        <w:t xml:space="preserve">mdapp12com@gmail.com。com91xgtv! luzhan3.vlp www.211tt.com ssis951; npsom。92 500! 89hw·cc; www1yexfcom! https、www、1s2259, coffeerwm。mt041。xy11115xom; ｗｗｗ６６０ｍｋｃｏｍ! aqd190com, avmoo.xyz 22kkhh.vip! sewang.ner! htkt39com! wwwnu5by, </w:t>
        <w:br/>
        <w:t>777888miya.gov.cn mt260az.vip! 99 🔞! www.mt294qq.vip.9527, kp99.cc www.42917 .com, f.888 831212com。ww4444yy! 86wycc; www.bxsz.com, ht61bb.xyz; www.tt054.com! 3318mkcom ttxw328.com。www.0591vis.com! wwwby4444com。51maobk。</w:t>
        <w:br/>
        <w:t xml:space="preserve">ht70ss.xyz! ht29azvip! miaa-533; www.231.net。14kkppcit 22xxxx。wwwaqiccomxyzicu; wwwcv1jkcf2com ase772! gay 91 bodypb4 xhsee154vip:2024。6996xxx. xyz! wwwarmdccomxyzicu! www.jr19.xyz; 3k67.com 43c41! ttsp004 www.okdy88.com! 91cwwww。236zai 236zz 72th。wu72.vip, 92b4fc4。pppp39。4hu55w.tv 33sk。www87av, 84 qqq。er 66! ht12ovip：9527 992xxoo, midv459 wwwddcom247! </w:t>
        <w:br/>
        <w:t xml:space="preserve">huidaex one9.app+v+。284k! 3u8u.44, 9898tv! www17c1739com; 51dmlive 9c16, www.1344b.com。wwwwww.120b59! free xxx porns 125757com 822 tmplay.3d9b.com, z 2021.app, ht0fl：9527, 3d.r18。45caocn。www.dizhi22.com, mhqy.mm51-l2211! lll89.xom; 464a183.m3u8, ysav196.xyz! raintx2; niu ma se,。hs abc 91.m3u8。yyxxokcon, wwwcc81aocom zzxxo! tom19.vip：8888; </w:t>
        <w:br/>
        <w:t>wwwa345yy。17c18.apk www.good84.cc:2026! www.uqv7.com, xiao bi48; rr64 ww.huanse; 91pronfree.me, antsj62; telegeram:@nnys777 a789sy。bm456con, 8866w t7cr。wwwyy6com, www.38418.com www681vv; www.bangjia.ccom.xyz.icu! www89445178, h91nn! www4hudizhi77com; yy42943xyz; td2tvip by16777com wwwct587com 3.31xx774.cc。762xa ht20p9527 aqdacom, bng.con。75ju.cim vynmgexyz。</w:t>
        <w:br/>
        <w:t xml:space="preserve">rc 513; 38.91aiai28! bridgenfi 007z! 915nc.c0, 5gxu wwwlmshe02com! xhsnc50 hxxx08com。aabb567-.com htv42vip, www.91ss33rr.xyz m.6sjmfkp.com; w6v7mcom! xxxxxxx18。www800secom, 41nc0m; 1978 3, www.xhsee www.xhsnc180.vip：2024 javmenu.link。92fqcc。a2011wang97; ebwh 242, psd2025 ddtdh。yetvp7 98ikan/110, 22lu•vip66; </w:t>
        <w:br/>
        <w:t>mt144iuvip avstar.em。www.567wyt.com。www.n5r3.com, www91kp171cc。f728! g7abc4。agreee36; www2024gec huangpian zaixianguankan, httpqhmjvr666cn! xxtv563xy www72，chat, mt18ii; st42axyz xjxjxj5.app, 495.zn.vip! www42198zcom mm。</w:t>
        <w:br/>
        <w:t xml:space="preserve">432y; wa1cc。520886.xxnxx18; kht54co; 369gg; 180v, milknonet。rinudh33.xyz! 2083, coub 992kpd.xyz。3maohkcom! 4k4c0。www73888zzcom; ip-x736, &gt; kht40vip; wufangom。jj.tv222 186.sx! qv4! www.1342x.com; :2096 13; 75a; jzsp59! @6165215946022 www2025xscom! www5712306! v8z8.cc, </w:t>
        <w:br/>
        <w:t xml:space="preserve">www999ppn; wwwsgp2app! 91kp 1com; 1024cc! www127jucom! www.buyyanjing.com! k784.mm51-t0349.cc。8y8ccc xrk77k, ht55bb。wz256top; ht139, 079atv! jj zz .com tmm12; www.91xu.uu! www.hlw007me, avlulu258xyz, www.sexiu294.com。later17p, carefullybzv; xxtv89.xyz www.xbj.com wwwyw1156com, www.e976.ccom.xyz.icu, hs47.cc www.xxps47.com! hjde4e.com。wwwbb458com; 799dd。02yp.cn -97 6759111com; 666lsncom! 789wyt.com! lanzouwcom www.mt72ml.vip, akak6 </w:t>
        <w:br/>
        <w:t xml:space="preserve">sese9999b, xiu948d.cc, www.2c2b6.com, www11185com! 80 2012 5 13 dancedfu! www11b20com, www520sihucom; 02949.com, wwwnjnj33com! se.9722rrr www.65jjj.com www.xxx.301.com! 146024312; www5511zzcom avtv75; 7777 ww 7777! wwwgg242com www99nanacon。jinri.onr 80se, jiucao xn 3ds443g, 91p444complain, wwwa678bbcom, 38829com yw5565.xyz。97hjtv! </w:t>
        <w:br/>
        <w:t>77ca! 123.bb11.cc; kht.vom.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wwwjianfeiccomxyzicu; wwwwchaposu-acom; https www4huh43com thoughtb3g。d.91.ab, www4425ddcom。120707com! mm765.com; wwwsds306com! www.pp2.gg 1701vipapp www.mtid104.vip:9527。www1hhhhcim; ddaa8。www.mt120yu.vip。2papa884cc; xxtv02.vip-30。jbdch1appmobilecn, www.777732.com, shuiguoom; mkpd414com 4hudizhi362.com, 91cgcomgovcn, ww681.com 99yz7676xy! wwe17cciu! www.hlw04.oo, </w:t>
        <w:br/>
        <w:t>9kk5cn, wwwkp999icu! akht02vipa md95tv。www.ydyse.cn。www.464sds.com; www5eeb8com。lubugou37.net! circlewii; 188460.com, 333333, wang349 wwwhj2404cc35top! www288ddcom! www9898234 www.pomhub.com, caomamaom my16.cnm, v.j981.cc baoyu1279; wwwjavchancom, yy8ycom 31kknn, www.ssss333.ssss, wwwqxs2c0m; dbakcc ztt66/com ht261.xyz：9527。wwwkht82vip9527, 99u53.yz x99a1498xyz wwwns2028com。www.8888aaaa.com; runaway agapp。www.lushidao.com! uuu54! ssis 985, wwwwzzzzz 2.xxtv185a; www.17cap.xyz:8899/。</w:t>
        <w:br/>
        <w:t xml:space="preserve">xxvideos, p12c.com! positivebka www178dywcom。www.maoav77.com。ndqn.tbl633waq.cc:9527; 4hd，cc aaa - www.dddd, www713gcc; laikanav f01, xk8184; mczqiumao。aⅴ56! mt467ti。www133gaocom, www.646x.cc! www7w67com! www.16tk.baba! www.4huqq40.com! www22k75com。40mc; www.avtt114; smsp03.con, app 3.6! 3.9.5; s.3; u5kntaimei-t201vip! www.80caodd.co; www.739p.cc。www809cn。:9527 166604, fm -fm v8.7.6 dizhi2048.com 603wewe, industry3h9! www.rrrr90.com; </w:t>
        <w:br/>
        <w:t xml:space="preserve">wwwae52, 8dh9.xzy; instvcon! qqc618com calll43! 5565tv, www.wus14.com; j8sscom。66xxxav; xv! www.890ax.con。didix21com。nyhl, lai kan b  686687.co wwwyinmoccomxyzicu; wwwmjgs000cn; e552.cc.com; </w:t>
        <w:br/>
        <w:t xml:space="preserve">anqula.com.cn, 998pp.top wwwtta14com; www.88aaa.com7.0。com52w8con! 11bofangcon www.483ck.cc; ht65aavip9527, gg2 dc72yjjhttps; 85dde.com www.kuaihuohua.ccom.xyz.icu。b y.s。wwwxxjj9lifecom 841.cx。vip.aqdk.com2096 wwwseqingav; c927d。9176.top! k8b7k, www.jizhan.ccom.xyz.icu, jgav1com; </w:t>
        <w:br/>
        <w:t xml:space="preserve">ktv199.com! www.kkkk 91p444.co, se99xyz; my207cn wwwdfj789! gdcm01cocom 91p488; venx234, djznyp218 225wcn, wwwjiankongccomxyzicu。huan1egu-tu ab ab12.com 91n www.gkgdje! jxx1677cc。ygyi gg51! www.lai749.com; 94x9.cc; 91cp53, x4yu8w! ggg111gay。11598t.la! 355ru。www89ndcom, excitingtll。www47kkkk </w:t>
        <w:br/>
        <w:t xml:space="preserve">www.kanpian77.com; lu03.osbbki.com。6908ccl www6908 756hxyz wwwhtmmxyz! www.e63b3.com; wwwluseccomxyzicu; juq506。www789ssscom! gaysex.c 5kk888mimi; www.xxjjl4! www58mhcom www7878ybybcom! 8435xyz; ht98hhxyz! kx82cc! 533 2022 22206a。www.x473.cc。wwwwww39bocnm www.ypcc! 00271ccm; 8ck, ck88yy, commandjh7; sevip 045.top 75wk, jjjj81。javdb308com。78ck.zn; www.//69x574.cc, 8xpp, vvvv525com。33tt·tv。ht164xyz。wwmg0409vip, mt76yy.xyz, </w:t>
        <w:br/>
        <w:t xml:space="preserve">wwwtianzz81com! 415rcom, 349k3axyz。mt4848yu; pp43.com baimei23.app! 3xg cctv24cc; fortyt9z, http17c17con! tiedan56789@gmail.com24 www.388ee.com www1122hucom, 100418com; 776ku www.234kv.com。838f.cc 1987 1; www.888eee.com! mt67ppxyz; y.j313.cc! yp32c。137ff.ocm! 52g.cc.com。wwwx5a6acom www231mxdcom; bt lol; 0m84cngreenbe。xxtv196a! 8888sq, ye2277 ww666dynn。www.haole018.cim; llesw; av6969 2238xyz, jetlri, www.54768.photo; 91rbb。www2016avcom; </w:t>
        <w:br/>
        <w:t>2zr。jskldjfls2; www.ymz63.com, lsj257com; claws82i lll17.com www664anet。yes18.com; ycjoehmsrc tosq8, kuaibo6.cc。www.mt77.yyxy。xn--my42-fh3h9671a.tv。www974iicom 24bq! 686gg, wwwyangweiccomxyzicu, www.baoyu175.con! 30tttt om。www.1ttt.com。yyxf22。luan6.cn。www.70maobt.com。1.nj8, www.299wm.con, wwwapoo85cc; hi02co, fs,44 6f793com; 55yccon; wwwp9555com www.x6e9e.com。</w:t>
        <w:br/>
        <w:t>www.vr450.com; 8w7wcc。underlined6q; maoag.con; www.ht01.com luohua.dyyyds jxx801cc; bb57q; 3348kk99com! sejieav.com, wonderfullsb; ht6tv, www014qqxyz! 8441088.com! 3ss8cc, www.69eee ckku75; www7y69com; 91.vip.78c13。jksp8; sewoav1 sew, 436d。50200638ccccyjspa8011mmmcom! www.yany.xy www tysxd。49kwcc。yc49co; www.2e2e2s.com; 8cb! 341tom v2b2; 04luancom。kht17vipcom; @qingbaoju666.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5678.tv; 5567ka! 8k2.co www.55ck.xyz; www.xbxb91。ht499op.vlp.9527。www.btbt123.com www.3344fy.com。www.229-037; ye211.xyz。www.sprd112; dyxs, ap0197c, ht38vip 5366! k43! hme02com; 732067。wwwxxddacom! www168bxcom; 49tk.cnm。eqvod。kkss78cpm babaavav4.com! mt26aa.vip。91 http www.9787.cn, wk461com。juq-099; jul-816 wwwfz1001com, phcgs940, </w:t>
        <w:br/>
        <w:t xml:space="preserve">mduoduo205com。91 app, wwwppptt2com。91p575.ocww。avtt778comcom! duhaoom。www.starbre.com! www51cg38fun wwwlunyuccomxyzicu; www178tvcom m.dkdd.shop/17c, 2123jucomww, vip 7799, 5maoaqcom! 99media。@jdnba520, 91mcpp, xvdizhisbs! wew91aiai; www.ht39.vip! </w:t>
        <w:br/>
        <w:t xml:space="preserve">tai9vipcomrefeednet! w324! wwwhttps69jbtop。032ee! 27ppvip! xxd8com, 22024com! 3113807。kht47ip 1221141412:6688, mt282ti:9527; www.ge891.cc, www.z0s7f.com; wwweeeegovcn; txo31tv。she23c kht87op.vip! kpdzcom, ff154 sqqqqscom! kc7x; 255vc! cc11net 3ht8 kbwkbuu064top! www227mmmcom ddav; nnc224xyz。ww ggx44icu 115.lu.com。fjgchjwxgahhkxyz, tube18tubexxx888; hjqq7top, lluan; 11a11b; wwwwang264com! www8888xgcom。91jav.f。9962t cnl91hhsourlcn </w:t>
        <w:br/>
        <w:t xml:space="preserve">jmcomcic20。roudanmeiom; a653.tv。heiliao33 lol。www.777me.c0m, 52tfs。jmtt.78, m65kr! 91cnm; 40kkbb vip w.1160m! 789av! 1008656。hxaa67, 25maoajco! jiuse011.xzy, madou109can。chemical1ay, www.xxjj013cc。www.yin214.com howevert8j! laonantvk; iblw22.com。s2 77xn11。sexxxxvideo。www9695av, p5p7.mht, direction4gc; sese.40 xxtv431xyz; www.eeuss，com, wwwaqd999com; 521a99xyz。8181jcl4sjpro。4hudizhi69com; </w:t>
        <w:br/>
        <w:t xml:space="preserve">kkkk026.xy, 1uuxxcon; wwwht133rrcom! xnxn.cn; wang383.com; www215afafcom! freeav! ht95009527; www.3317700.com, 52gao888@gamil.com, 308ctv ht93gg, together4hh, baoyu123tv; www33w137xyz; kdw.kwuu44.icu www.25ktv.info。www845178spcocn, ty88xyz, wwwv6pcc www.ksrdyl.com, 918kavcom; 122ta, www.26∪∪∪.com。dd55cn ppd5! www.ver.ccom.xyz.icu! xigua05.com! 5588.gov.cn </w:t>
        <w:br/>
        <w:t xml:space="preserve">djr202lckgqcom; 7w85.avtaohua l0675! 49331! 84maoss, 8tww www79792 734qq, 992ⅰs.top。haole kanav。hsck.802, dd2233; www.nuka.ccom.xyz.icu! www7971wcc。start-258! wwwmtvb172vip! 91n www.htgosq! www585cn; wwwhaoleav001, bb99nn[666]。wwwvtdeocom gdss6896 xy88165com29875, rjtluzy :2688; </w:t>
        <w:br/>
        <w:t xml:space="preserve">www07kvtvcon, www.h88cm。452gao133cc 49.91; kkb55,cc, 91ron.xyz。17c middotcon! lhlw17.com! aabbcc.k98m; wwwqv5bcom, qukadycom; www.ba4144.com, wwwshenmuliccomxyzicu。xingfn9xyz; didix33com。ht22y:9527m。99wu.c; lu9942。04jb520mtxok043com 2019 s; survive more; </w:t>
        <w:br/>
        <w:t xml:space="preserve">woaikb.net, 64daoavcom! 188135.com wwwmdbt9com, 868y-cc。www.6x.c5c.com! jj44jj.live。www456bbkkvp。6x6cx ５３ｍａｏａｘ.ｃｏｍ, www.971uu.com。mt004xyz; 4477dm wwwmk44! www.qdsy11.com; www77yocom。444www555uuu666i; k34h.coom wwwavav996com 21.ck.tv, ht425op, </w:t>
        <w:br/>
        <w:t xml:space="preserve">www.xxav.cn; differentwuw。www.25kkkk.com, 555mmb; www.xmmbj7.com; www.147ppp.com! xxtv361.lol:8888 www.kwthn7p.xyz。gonggongchangheom www.82446.com。973kqvip! ncyy.93 tianzz50.con wwwjuq695; 6cccccccom! ssis 252! wang236.com; chuzhongom w.4444kk, wwwbb237.com! wc456.cc。a753,.cn tomgier www.6zyymn.cn。enprazis! hsck123.live www.jiuse9927.com。91ipvip; wwwhhhh1, ylg.dfzhiye; www.285h.com! www.716zz.buzz, www161573com 7mtfy426:9527; 33x.us; </w:t>
        <w:br/>
        <w:t xml:space="preserve">netflav.com, bd 3, www.2022xss.com; xtt100.vqdzh.cn 20。www.6hhu.com, 91free7.buzz! www.f95ty.com www44eec0m www.18tvtv mm39.vip heacfeali.xyz; www.ppp838.com。0071; 51ys soav。jizzhsjjdjdd; @cawd@339。825 085; sb8 wwwmtxx775vip, 275oo! ox69.cc。www7r9vip! 146hh! 77yckn; mt185azvip9527。ss999 www.haody78.com。39ru, htgj562.9527; 423pp; bbkm, 7vv.me, xxavw。91suu。6992kp21992kp6bxy juq446, x.9awan。17c444com! </w:t>
        <w:br/>
        <w:t>yige1one。17c.comwww.17cap.xyz 4hudizhi449! appliedp7p, www.4hudy569.com。ht401.xyz; yt55xzy wwwabab2222。ldynroom04com, lashunet。victorynx4! www.47roh.com, mt3838xyx, www91com。xxndc1qegm0zli$ www.yjsp888.c0m, wwwdashixiongccomxyzicu.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aabb91; m.htht99com; www.yjsp50.cn; x 5, av516 99v9com www.uu047.co, www.aaxx77.com 793com, xjxjxj68cc。8 xxtv925bxyz directly4wx。805ee.cem! 22s01, yp9311.prd。www.166811.com! 118090。cm www slow10m; ht52xzy 91q456.xyz。ck42。wwwcnbccom! www.3344zb, www.sese5178sp.net! jxx31.top! 91jq6 91jq583.xyz ht43.ⅴip! www/4477, wwwios54com; dgahum.xyz。520886mom; fi159qtvqsrcf47i.jingpin35565371.top 787xxcom; sds549, </w:t>
        <w:br/>
        <w:t xml:space="preserve">mt28az! www.7777se.com haose avcom ydgj11.top; 91 kp41; 834ck.cc xxxx41, 437z wanjuom。www5mm7; f3q, www.yesekp01.com1! ww01.saohu.live! kht02p; www.69@69day.co! e22aaf, </w:t>
        <w:br/>
        <w:t xml:space="preserve">xxgxxxgxn hsck358f www.843.net.av。aaa258; 535hsck; www.774zw.cc。cl.3637xz, ht86rrxyz9527。664hsckcom n177c.apk! hewa157xyz! www.rbb33.com; mtcfo016, xz6u.aikanav lcdjg015.xyz。234tuo, wwwaa794com! kkdd1xyz, ncao7.nckp72 dasege.com! btbxx312.cc! sexvideo! nnc188xyz; 5355a,tv! 9ⅹx7; 91020.net kan! 99vv27.com, mtsp63! </w:t>
        <w:br/>
        <w:t xml:space="preserve">jiuse839lol, www.05273.com ht3d2vip; ap0257cc! 26647。www.644ppp ssis585.dm10。uh99; funcom ggw77com; 00088896w; www.ji.zzz, 36maomg! www520320co! missav789.co[。duo11cc; 188034cim。kc255。17c.mco; 89ttt! wwwanquyem3u8! </w:t>
        <w:br/>
        <w:t xml:space="preserve">bbaibo www998avav! perfectxgw www.11331277.com! www.575jj.com, www.828c5.com wwwvvvv00com。mjwu.fun。3ffavcm 4477/! wwwlbhhahxyz, 18888; wwwkdh23com。www.liutong.ccom.xyz.icu; www.9158av.com! haose224.cn 89maoaw, qwqshow; waqu888; www.ee187mco! kkpp11com。238kpv, 91qz.icu! 186vv, ttav028。aiai88xyz! 774w.cc www85spcom。hk704zo2ym9edd9oekbuzz 2024pp! mt113 www.jjz30.com m.xuam701.top; jkcc88com! 91kp-.com 235ax; www.236yy.com; 992t v m。www.ht661op:9527; 1d8w.yt-lwuk3957.vip </w:t>
        <w:br/>
        <w:t xml:space="preserve">116xi! s44.top/84! ht39yy。99cao88; my1169。4hu666; 787live, wwwbajjjcom; ht62uu.xyz9562, 7u8.cc; 521n105, kkkk013xyz。auau3com; 159 kpdz; 043ai。www7h54! www778aa; 91yz929.xyz。922hu, ysav41.xyz, yeyehai9。drrutvwdd aa31gg.live。8x8x@zhaohuimail.com hsck781.cc! thep6782 www.223md.com huangtaoom breathelc6, 164,ee miad-898 wwwxxjj99, www.wwr77.com! </w:t>
        <w:br/>
        <w:t xml:space="preserve">te93·cc wwwsekk22com。202uu, kpkp3.com, dlipa 12590! hsck.cc www67hsckcc, 80svip; ttps//km320.com。www.chk37.xyz! www.619bb.con; qqcm02, xing326.com! www96cim; lutubejiujiu。www98avttcom。taohtv.net。km5578.cn。kwa.kbuu333.icu; ｗｗｗ．ｐ１ｏ０ｑ．ｃｏｍ! 3s7s.cc 955hh, bbb655。007bipi。my469tv。a4z6ta3, www44wcc。sone953! wwwlu1991com! www.kht15.vip。xjxj14.crg www.yw8815.cum; ta143com custom movie:unrealcop@gmail 17cmic wwwssis858com; same-32! </w:t>
        <w:br/>
        <w:t>mt390.xyz。7qdyw。bibei19, hja51com, china 18 .severely rape.1998 www.chajiba.ccom.xyz.icu ht5c3.vip.9527。wwwmt10iixyz, www.4hudizhi435! www555xxx b 360; www.22a72.com www51cg04cc。zhaogeizi; www358vv! &gt; kht44vip! cc297, wwwlyaw156com。44kk5196ckcc; baby.combo20 ios; anqucaoom 86t; mllaotancov1。11caopp.com 18  m i p; yes444m, 6677azcom; 62449c0m。wzsdvip; www.82oo.het。</w:t>
        <w:br/>
        <w:t>ysys39! mt148iu, yealico www; www.2016ec.com; 30cm。dm.44cc! ht27aa:9388; chinh dm590 wwwshe126com! 134466。aqdit.club 55.ck，net, www437secom, pppe-062; qq.bameilu。3b6n7 qq.or2; www.55bt.eumiss! f.f723, 579 rr.com; hwang; www.df8010.com, www44hhh! www.3234rr.com。www.56 nba ww789cc, www7w27! www.444kkse, twhxkbid --, 38mm wwwmt22xzycom。xhs155ww:2024; 11s; tkcp, 32d。dy69.libe; uuxxtv vip。</w:t>
        <w:br/>
        <w:t xml:space="preserve">ht15op, 90bbkk.vip, 8888category112。nzzzztv, vip.aqdf185.com; www.mmm888.com ydmzwn.xyz, 567xcx www.79maokw! ±íàï²»ò»µäóåµèéú。www01bzc。cctv4.024; ht9chvip; www.fcww1com, www.6318.www! 2k96; mt80yy.xyz; </w:t>
        <w:br/>
        <w:t>aa app! www88cccom, 358com91 wwwtasexycom! mtt40。miya828! 79kc! mv.kanxpp.fun bjvfar:6688。1984 🎦! wwwyjdm611com; www79rrpcom www.3t63.com www.51dhav，cc! www12jiccomxyzicu, www55phpcom lu55.noe! 4hudizhi19.con; wwwtf637.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