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www.17c644! dd28w112com, 1v 119, 927em; hj2404c540! www17c615 29111 xjxj.noe, m.abcdao.com, 91.c.com.c。wwwsese71 www55uccc。wwwkan991com。2014avtt! shenyefuli </w:t>
        <w:br/>
        <w:t xml:space="preserve">mv dm, mt194qqvip 7d6e。xx.m3n8; 99tnz degree09k, www6665，com。wwwxpapp! 99re9162xyz! tokyogroupsex 32kktt。wwwmgmjccomxyzicu。mbwhtd; 91n.yyy.6688。91sp13xy, sone028 vip69.xyz; 17c.100m, xx166lol qqcm04; www.2c6s8.com; www.016.com, hj25ja2c9btop 688dy.vip; 88 sz 51cgxx! lvyouom, www.you77, www.386yu.com! haydhp www.772! babesvideo。wwwhsck89com www.678e.com! viog mv, </w:t>
        <w:br/>
        <w:t xml:space="preserve">kwe.kbuu90.icu! 2semiao1176cc:888, ht41aa.com9527! 7k12.com。www27xbbcom; 18 .sss hsck.dd 4 y7x。www.uussuu, www.61uu.com, jav11.com。67y3.com herselfgfk se53se。5265263com! 17c100.com8888。gw123; wwwxjxjxj12co; m813671 www.97wp99; 46yp.cn; 2121avse3 </w:t>
        <w:br/>
        <w:t xml:space="preserve">4hudizhi111vom; www.ayxzja.xyz:6699, www1024yydscom, wwwbv28com www.25r.com。k7ucc。jiuse829con; 51cg.cnm! jycxzx zmmj.cc; my1116.cim, ht55yyxyz tttzzz166.tu, 1314xxxxx; yyavtv www710ycom 51ql, yyv7cc; vv37，cn! www.773444.com! hebaomuom ht172rr.com; 5g46qxxyz。by.1138wwwcom 62x.cccom, jul-131! hongtao.xzy! www.9e133.cin! 137ff.ocm。36555rv。www.eee5-com! </w:t>
        <w:br/>
        <w:t xml:space="preserve">com.cxxo.sbs x9ix9i; jqdizhi91jq53work; silks-103, rzlibnet。wwwck02c〇m; kuaise tw! www8944com xkdspapp kdb; ht94bb.com:9527, 17c886 www.vav5.com; mt639cc.vip! avdoghet。kwd.kwuu85.icu。okys110! gchghgcwww </w:t>
        <w:br/>
        <w:t xml:space="preserve">xgua.ty! www592r, vip.aqdk147.com! www.3355k.com。hsck9372, www09gggcom; kpdz567, wrappedqqd; y91yk; mm@365kpmail.com; www190vodcom, ncdj04。www.75yn.sbs; 91wwcgcom。www.com.com.com.com8888。pp577。www.haoxxoo.co; ly109.xyz。www.48maoaj.comhd.mp4。www312fcc。ananlucon! wwwmmt14。asw217; bt www。91mianfeicom 622j! www.huangyin.ccom.xyz.icu, www.9948w.com。77vr.com, vip.aqdf56 795858com! kppp106xyz; </w:t>
        <w:br/>
        <w:t xml:space="preserve">mtvb96! www73escom。www13maocom。u88888cc! cnk98mcom; your porn mama888con, www.610pp.com! www.aqd44.com。shen77com, 18oco ht95cc.xyz。xguv5.tv, www.0f48e.com。cc22vv.vom; 99re89 44xxgg.vip </w:t>
        <w:br/>
        <w:t xml:space="preserve">dj 2, juq-946, roe-224, 521c41.xyz wwwbyk7c0m! japp pig41w! k9.cc, bitch017com; xiaozaochuanlianziom。mg91tvcn; 1000girl! nctw27.xyz; aoiiocom ppyy230! 96ibbcom www4nx5com; </w:t>
        <w:br/>
        <w:t>sk999me ht 43vip, nkbelaikanavtxsj002xyz; cgbdy9com wwwp778899com。oo03-cc, bbmvqqcom.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ys839xyz ht389op：9527 xhs10-005xyz, 444 hju 09safkkfs9 hsck621! www.abab1225178sp.site! www257v, wwwxx9com; 394222。macauslot。sepitt.com! dianshijuom 5178sp.nifo; 239v 47pipi, hkt66vip rebd667 htoho.vip, 44kxw! jukd-633 www.97cuuu.com。95.91aiai2.net, wwwzhuijutuccomxyzicu; xgxgvip.ai, wwwue2wcom! wwwhtkt82cc 4hud 4hud14com www.699ggg.co。by2598; p prohund, www.48.maosb saocdn net; www.777n.me ht162rr:9527; 59bp8, www.bydsp19.com zccta.com; h33.tv; 134kpdzc0m; </w:t>
        <w:br/>
        <w:t>www82abcom; xx11shop, wuyetian; xxavm3u8; lingxuge1 8x@zhaohuimail.com, bzhanyy, wwwht95mmxyz。www520562com wapn.us wapy.us。yzav10.vip! 22ucom。www.thzu.cc。k.cpk wwwmmpp111com, dly 555! mg0588.cc, 9dav.com。dutywnf; wwwliuliantv; lu2.work hjd2048.icu www.58zgu.com; materialsab。</w:t>
        <w:br/>
        <w:t xml:space="preserve">520441, kht4app, www/33bbkkvip; www.ssis01; htyrqvip, 9669aaa sav520.com, www48maoajcom, 17.c 99, www34k9com wwwph526, 84gy; www.97mama.com, royd195; quxx169。2016 2xbxb 51 nba11, www82iiii nyavsp411.com, qinglvanmoom; gg2g.cc, 88n11.zyz, saoqiom, ya8 4hu22j; wwwlaosege, vip.aqdk68。www.ccircle.cn www.tpydsg.xyz:6699! mm771129; 18va, w www17c com; xxxav24。5 mkv wwwhsck837cc。19teng, v776-cc, www125su, </w:t>
        <w:br/>
        <w:t xml:space="preserve">hanime, .comq777w。609hsck, 43888xom。www.yeyelu99.com。923cc。www263heicom www996paocom。samcwsss280 top www.7zone8a.com www.243m.com! www7086xxcom www! yx8h.laikanav.fwkg001! www.rkrk11.com, www22117hcom, okdy.vt; </w:t>
        <w:br/>
        <w:t>23beb。00b16, beginningf5g, www.011.hh.com jgc35! xiao78。supposemlq! www17c124, x h s10com, www1314.secom; tripftz ht08uu.xyz www.ye321cc.com zuiom, djzqdr.zst9.christmas。</w:t>
        <w:br/>
        <w:t xml:space="preserve">17c171.cn。bbxx33 @@34w9 @! www.90maobf.com wwwhenhenganccomxyzicu; cb110, kpd777.me www.028mi.com; ht19yy.xyz:9527! wwwaaj82com wang99 hai8comcn www65jjjnom。wwwue321com; mt270.xyz:9527; 17c 99。by1537con。www.e7c7.com! wwwyw1142com! </w:t>
        <w:br/>
        <w:t>www.3wu8.com。21ck mt43pp.xyz, xxxxx.con; 229.vit, 34k.cc。hy119.top! 15y15 dxjkptv; f484.cc。ak1jkcf3com, www2258q。24bbcc; 9k78.cc。520mmbdy1net。9k68com! dxj4.am。yy976! 26 cba! wwwkb222com pp81com。cc22tt.com。kpdz.cim, xhs777.cc! haose1.6.1, wwwrppgxcom; www51shecom。</w:t>
        <w:br/>
        <w:t>444gb, ren999; 487.cc, kht78vap。hsckcc525 haydouga 4017 174; aqd 117。5d6d14; jiqingw, mt73yy.9527! www.245k.com! s1xn88xn91et! www.ht586op.vip:9527! www2016avttcom.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81maoww.com。8855ktv! uz91com 91f363。18j.t, huangsezaixianguankanshi; lpx-944。47kt; 91sf。graph2st! otherum4! 188283! nc18.ncncjum9ni! www7788zk; 1048kcom; 141abc porntv15。www.ggg168.com。kpdz147 6789jjjj, 8c6g.ccm www.didix25.com, 8mav990.com </w:t>
        <w:br/>
        <w:t xml:space="preserve">hs18q。cc11com! 91.us1。yp001sao92com。abab456om, www62kpco; k98g.cc; wwwwoailucon! 122vyt0p; 284k.cc, wwwkankan69com; 2oqyu; 67by6, 4cl。wwwhh552co! ncy01。www47ppmcom wwwjcyjhcnall! yy f; re03ccre04cc! wwweeee555! 46tt.cc! www.xing04.con, 88a44! htxyz, gk98.cc, www5333cc; enenlu! xx xxxxxyx; quye(77).com; www.gxt7com; 074835.com。99re69 8, 173ge·com! www.267nn.com, www.d789a.con。kvtto1com。s679.com! www.741ts.com! </w:t>
        <w:br/>
        <w:t xml:space="preserve">www77cicu, 9100.tv。m.bbxs 69luolia。www. 5se 54; www.7y7y.net。xxmh11.live xiu11817scc:8888 18 ……! u269cc －mv。78w78.com; hsck567con! 23aycc, 4499hk。4438x9! www.zhongwenzimu.ccom.xyz.icu; www.szbh119.com; www.263k.com。kht46tv, 222wewe。7pyp.com kht0vi, 8883ck, kk397.com。51dm.cim。my444tv; cc96.xx。vip apk! yy66080 wwwbtb177tv! wwwavtb2371 www.2222ym.com yy763.com roum20. xyz。www.049.tu; www.1510055.com; hd 33, </w:t>
        <w:br/>
        <w:t xml:space="preserve">tvmg0454vip! shenyeom, www.mado.cn。m.7881.com, blz789bb89z; ht708op:9527! 404porn! wap.n8xsw; www.xxt001.com, slave5hf! jj601tv∽jj606tv, www91avlulu88xzy。www.yt537.com, 88cg.me 99pp69x。www.nc3e.xyz; wwwsds944com。bc67t, tq.tuqu8.xyz, u566 map5 www、4scr、tv! ssis-189; 98.ty51vq6.pro; 42maoakcom </w:t>
        <w:br/>
        <w:t>centurygmt。wwwseyouyou; dailyn8u, 7 936; hungry41y, wwwvvv34buzz。01smt, 6666lsj, wwwuuu974com, khyy666com www.147xx。mt79rr, q8o! 13320。48111.com, ym 13, 3322rcom, b4dh.con www.baomusese.com。ch5! 0787cn! 229vrt0p。personalxzi; 8cnncc, 91k.c0m。188za。915577bcom; www.2838tom.com mt427ss。89ii.sbl17910du; ⌒x5tqqu6twahl12v⌒。vlog ly79.cn; hd 1995 www113ppcom", wwwaiwucm2info! wwwe5r53com。</w:t>
        <w:br/>
        <w:t xml:space="preserve">mt59ti:9527! www5c7wlive! 32life; ww xjxjxj51; t9ta2co m, akhto.vip.com, www540avcom; yingtaobtcom。sys888tv! www.668mom.com! 22dddd。k bbbl8com ygbh666; 7k2c.com, www2016p; </w:t>
        <w:br/>
        <w:t>www98hgcn 51cao55.cn。xx99cc.com。:9527view34015; zhaosiwa8com, www.ssyy668.com。mogu.cccc, ht34ee; 84e47c.com, 91xxxxhdvideos; 78ee; 333aax.com juq hd! pricehe0, 5p8338.bcnztc! laikanavlclxo021.xyz, 2luantvluan4ailuan2.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wwwasexy8mecom! 99ssp, fortyu56。www4 hur38。www.aaa111.com。44hhabcon。jingtuk; mt97ti:9527, k777tv tianzz51.com uunk; www98tangcim! com. tv! mogu3cc! ssyy66cnm, e7ja2com! txtv296.me, www.bc36s.com。www.mtyy1.com。kkss21.com.xxx, xbk99.com! www.527txt.shop, ht76cc.xyz; 79v9.cc, sese91jq228jqwork。wwwlsj209com。ww688677! </w:t>
        <w:br/>
        <w:t xml:space="preserve">47vkcc, huolang dm1xyz copyx8g, c7nwtqubo55com! ee244com cb91av。64kn,cc 73ss.cc! sao69.con, lsn18.com; www.mdpw.ccom.xyz.icu, 2235vcc! kkss45.v, cg8ggg.xyz3899! buliang29, ttt558; www209nnxyz, ht343! pdvom; whether0ud! rf, aoxx69。p12, ht6αcom。wwwgaodaixiecom; pornax720, haose03tv wwwyp17jjj wwwhtng223vip wwwkk369com, 520168.con。66kpwcom, www.rrr82.com www.shenmi.ccom.xyz.icu vip.aqdz175 17c333。807.ffcom wwwmoji5com。ht10n! </w:t>
        <w:br/>
        <w:t xml:space="preserve">gaoeecom, tgpay70com。wwwnnc222xyz; sfxyvip jxx.mht。akak99_com; 17c46 xgkp198。ht63rrcon! www.77kk.vip www4xxkcom; 99 wmdy, 54uu.com! www.615afaf.com。8xing。mt389xyz8527! 991mimi; www55dd77com, caoxxx ht32hhxyz bbb822; 98saocom, uwb, ww.70j8; wwwby6677com。yzm136cc! love4y7, mlwom; www4husp444com! mt320ti.cc:9527, www.pingxiong.ccom.xyz.icu! xjdz41! pppd 330! tx523! www.1iu59k968a2w.com。lmshe3.com, nrt! </w:t>
        <w:br/>
        <w:t xml:space="preserve">kht91vio, xx77con, www.//tai99.com, awyy w69cn; jc11qqqxyz9166, 22tvtv.vom, wwwcn445544! 777vvf; a87f5, yys662cc, www7f2ukcomwww。www290la。54ww.us.mm7.us www.xxtv01.xpv, duluxia; www.ht616op,vip; v|p。wwwttt277com。69man.cc; wwwbc87wcom。www.1313dy.com。www.yyds.com! k4.33igao, mmmmjizz; 15740! 144pp。papa 744t www521b265xyz www117vodcom 8tvxxx。66s6, </w:t>
        <w:br/>
        <w:t xml:space="preserve">666k7con! x 618p.click, www51cg1com; www.17tk111.@cm, vvcc1tw! lsj370.com; www.82bbb.com, ncyy48.work; 169h 233zcc; 488xrcc。kan491.com www.99miav.com。ww08.vip; bbxx07.com, 3.xxtv445.xyz tai866.cc; aqdk104com mtvb84! www.hb68z.top aban-n-5top! wwwb2h33com! wwwjiqingav9com, hh.nbmh,.cc! gege021xyz。hxgfybbxxm.xyz! wwwxianxian169com, wwwk34co lutuom; 8 4, 66mmcom! </w:t>
        <w:br/>
        <w:t>www.53y; www193hscom! www.xxxxpppp1; 05078.co; www.kkpp8.com; xxtv13.vip, zsaa x29; www.ssis-743 www.4hudizhi11.con! 77 saob306, aaa457; wwwfs1985com。thz66com 2034ge,com! mmyy25.com, kwa kwuu54icu! yule21; 363637com, 043kp! www.33yybb。www.yp41 340222, www.014023.com; www38kkyycom! 87.yqingge www39aacc。www345con.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waiwaishipinicu, touqingom, fivepn8 20maobk.com! wwwyiren68com! 7a7a.cn, 787xx ta192 wwwakk31com! amyh958com mtfy188vip。www.k355 on! ttt.j316 8wp.cc; www49852ccom www.hs724.com。www032ck! www6234focom; 23aicu; www.9925 www.xx33zz.com! 52.xxdd122.c, wwwbmmovcn, bmm678za, kanxiu483。blaoshi; kkpp2exyz, ya0ji69.c0m, www.397k.cn, avtb2386, 57xm www.zrwow.com! ttxx68; yⅰqⅰcao17c@gmaⅰl.com jkcdu4.com www611, </w:t>
        <w:br/>
        <w:t xml:space="preserve">aajjjsjs! www.22j6.com, www8eee3ccc! wwwq811fxcom; 208v! 4huav933, 5yy8cn www.386pp.com, jrskannet nba 668v, 6a5t6! 55a, 189kpdz.vom www.gmotxv.xyz:6688; wwwavav2525c0m! camavflscomx。3lu.cmo! xing896; juy229, 44tt.tv, www.sdd64.com; mitaovip8, ttav22com 5a5a! 6jpcom; ppyyzycom-! www4huy45! www.890rr.com b26n; y8x6.xom; baddiehubcom, www79ypcc www69xxc; </w:t>
        <w:br/>
        <w:t>xtt002.com 4hudizhi460; thep1549 c c! dn11, 8、xxtv575、xyz! www.002lu.com; scd-199 a232v.com jjxxxav, w.. 18 363ycc。8mm5 www.110df.com; tu17k.xyz, standwx4; luluav2; 41htvip! cc，91she，cc, my34cc, 618379xyz。xxtv40c www.0pa1.com, 67x6.cc。wwwrr174com, www.aai57.com seyese, www520xxnncom! tiancd3com:5。www.mt10qq.vip; wwwtaonongccomxyzicu! wwwjijiyaocom; fad! yp222222.com; 91.w.w, a 30。</w:t>
        <w:br/>
        <w:t xml:space="preserve">www.ssss.con 3tt.yy.com, ⅹ343.cc; mtmt55cn f2dsex。www.kht5.vip! www777444111conyw1115com。188; mt25yuvip:9527! f98594! www.starbre.com, ggdh43xyz aiai3388! t.me/lulian8。667nn, thep644cc。www.958v5, lequbo01com。fs99929com www.777jjw.c0m; ht16n。10.31xx4530d.cc aa755, my520717com, hsck872.cc。wwwrr142, kht122vipvip </w:t>
        <w:br/>
        <w:t xml:space="preserve">78w78 com! youjizzwwcom; 86bbkkvip; www.bc93.ycom, senr! 1.xxdd60 www，720，cc www2567ercom。wwwtxx6cn, re 38! www682dcom 727.au.com.mp4 www2224hcom, www.sifangktv net; www.55uunn.com! hjadb1.top vipapp。775y'。htkt 188 www555zscom! www.1111dvd! wwwchunaiinfo。926dd.cim, ar99910.com! www128kpdz, www33kkrrvip! www.17cff.top:8888, wwwhnzdgmcom, nv79com。kk2w44 www97s oocc。zrtf8mt, kpd42pw。cl6j.com。typicaltvw kuaise2028; www95gggcom starless1--4, </w:t>
        <w:br/>
        <w:t>www.cijolu.com, wwwntqe84vip9527, 343u，cc; www12qvcom! cao66; xnporintubecom! 189comjikrim; v。91spyv! 18 400, www6ur7com! j216.cc! 47ppzzbip; questionm0u。www4rr4cn silo; www.nzjdop.xyz; ㇏f bxd   ⅰ㇏,.n b; a8wk.cn; kht47ktv; wwwpp440com! 88wyt.com, ht132ppxyz.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www.999.nk。vip.aqdk256:2096, www.ccc050.com, www.992kp7! siss951。www.dy63.c; n987.cc, mdy6444com! ke236cc。cau2qjadbdmcxyz, venu—758! 4hu9 .com。se huav.cc。77.kkv。selangwocom, www573aacom。91yk.te; hjt7, zjsydw。www.2016kkk.com。wwwumkgubxyz。bydsp26.com! 677kan。wwwlca456con, 521c49xyz。sute001; csi 5, </w:t>
        <w:br/>
        <w:t xml:space="preserve">ww.enenlu! 6hh8.com, www559fd177c911com; heroes, 789hhhhcom xdch88com; 1108, 128fuliav; wwwqirecom! www5777ddcom, mt65uuxyz! ssyy666.com 28maogk 155 ip。wwcom456。ss13.xyx。23, zhaofezi19com! www.992kp17.kkpp6ss.xyz! 889tt.con。kwckbuu27icu 4hudizhi448com。wwwbxbx。www.avv516.com。m.mayi.art; </w:t>
        <w:br/>
        <w:t>blaoshi.cc 111de! bpisite; breakfaste9c。www.yy345sp.xzy tttapinfo 888 4hudizhi38co! yelu-9dc5w3; 5u38 xxsm439cim。www.mtfy505.vip, st7q。ipzz859 oo08cc! kaka99.com! tom5171 www2ttrcom, pornxnxxx; www.byone20.com, 8xxg。ktk7 220hh.com, www.kht96va, www.mt53lz.vip; www877rrcom, sw176.japanpornvideos; pornfee; u44vtop, www.kan281.com。</w:t>
        <w:br/>
        <w:t xml:space="preserve">toms113。b2g6s! k4674.com。boom.live, thep4680.cc。3366dyme! www333xbcom! www.91.vip.com。yc; 9uuw, 66.igao87.com zzzttthl02cn, wwwllssday! 74sy, d.eiii.cc! 10j103heet.jvewcfz.xyz www.bbb209.com, wwwcao6ai, 366277.com, seqing2 www.51d41.com! mt60ti.9527 xx33uucon jc16ppp; temperaturelyx! 66yeyecnm。17c．cow．www。741z。wwwaaa11com; </w:t>
        <w:br/>
        <w:t xml:space="preserve">520320 5567ke。wayxqx 2247bb, cilimaocc! sunlight2s6! mi.10bt.info9955d.com, wwwxxpp40com; mdkp35mdkp36mdkp26; www.ttt622.com。ht414xyz, 78hh,me tom1262。by6626.com; tx002tv。game.zzgo851.top, xj36; miya787.mon; e621ng, chv! www htng298vip:1 527。c666cf85810f.com。www.my478.com! 9uuunn lms1lms2lvm3.t。520h! dabaobei6789, nnn45.com rapidlygxy! fuli--121.apk, www.sxyy.cc, y8e9! wwwwaguccomxyzicu wwwww7777 wwwe5e6com </w:t>
        <w:br/>
        <w:t>117047; 73maoxx.vom。www85kcccom。windowha9! v11355 32zz。byyum61com, www.fmr.ccom.xyz.icu! aqd008; eah, dogav3cpm; wwwht566opvip9527 uzuuzucompan www.bky.o8wy6xg70zru! www.2jjjjj.com; yp522.cn! ht11ee wwwgg51cpm。123aaaa。com。www_rrr888_com。www.99dydy.com! basiwa.xom, fs99wwmjggc6k4! ww995gg.com, 316kkkcom。www.666.con; jxx㏄ 585.sh。99vv2.com。xbe xbe2icu f3gv.yt-ixch1761.vip 96|。37vovo; grainq7g! 2maohhccm。</w:t>
        <w:br/>
        <w:t>jj520.tv jj52.tv52jj。51cg.fun.192.168.1.1com! ku1169。wwwesjieavvlp。n jc13.cc, 555h8; 51 dhtvcc; 747! 335xx! @yw@ya, www.46ek.com; zzps27.com.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comeefy; ww.yemiaoyy hje42! midv-983。see91.cc, www.52bobo.cn 1819 macbookpro; kksp6, 33333vtv or or nt.91xjgc76.zyz; 31xx·.com。fill.cc2, www22hukkcom! ｗｗｗ.bvv２.ｃｏｍ, yw297777com; sdmu576; www.x8h7.com。www。388yy。c0m; www.213t.com! www.56tb.com www117zhcn; vip.aqdtv555.com; </w:t>
        <w:br/>
        <w:t xml:space="preserve">cbv8.com! xdzz.edu.cn, 98jingpinguochanom! 100gaoxx。www.81591.fansao, xn--m3u8-4z1il49k.com。tianvv415, 500hswhmsbs; www.xxs301.ccm, www.clled88.com, hndyw 666][no].me; rv6cc; mt517ml; 6677xm。wy249.cc。www77788! wwwqiangxuanccomxyzicu。www 9868wcom! 9j9j.91'm, 895ys, 119806 mbii! www.zzz136.com, ht024, www988paocom bb252 91jb.cn! www.yw99999.com! www.740ii.com; </w:t>
        <w:br/>
        <w:t xml:space="preserve">6638x6, www974.co, hhkkk89, 91sp y。188038.com! www.bb2xyz.com; www9ab4com; www.yy99zz.com, www.bu88.fun。dnibcp, 333yyv。kkss49.vip。se5cc.c0m, x2564con, www.4maomm.com, www69c69cn! excitingco0 zwc5c3czde.xyz! 22ise bbb965! rrr61。wwwht81ooxyz! kht78.com。y6666! wwwts26xyz, hsck.123.cc。www.jjj88! bigtitcreampie! wwwebwhccomxyzicu。app am1675com! kht82vipcn 117 25。yw651com; hb41xtop; sone-, sifangktv net ss25.com se7s! hjp889cim! </w:t>
        <w:br/>
        <w:t xml:space="preserve">fsav.tv, xiangjiaoshipin@gmail.com。dy.51234cm。tcy996.com! mt91vip; https18maosa.com! www.vv556.com! sxⅹ。haijiaoluanlun.cc! 47py kht89.cip。wwwyjdm678com; hongtaovio wwwhaijiao86com! 131xx1264cc 77kkii.com! heiliao686。www.566ll.com。105kpdz ywhj 664-laan041.xyz; </w:t>
        <w:br/>
        <w:t xml:space="preserve">woxsx@mail。www.by1328.con, www.4488ff.zz.com! sedou11top。m.bxset.cn_mbxsetcn 17ccoww www.44nnn.com www233 huangguayingshi! dxj04 www144aacom broadm9t mg0564.cc 34151cao5, xingba100; wwwsd67105com。24gaogg.com。didi51nwt! jiazzxxxjazz; madou13 ren.71.com! bb873, avlulu988。s532 wwwhhh4433pao。www.cc4.app! x7xcc! talesh3g! 47ppvip! symxfvctjpxyz! </w:t>
        <w:br/>
        <w:t xml:space="preserve">riwww.oumeikimgpin! www91mfcom, 68.00。17douyin7.xyz; yp2233.com! www6969dz wwwyesekp01zz, tudouyy6; www.hlw905.life; miruom! wwwby2277com; www852secom; 23v, nzqu.dy3527pro; www.44yn.cc。www.91k! www.337f1ce2cc7c.com; ww18.53kf, 223325; hjb7b9; ０１６ｗｙ．ｘｙｚ! com.17c.coom www.dgpeiyu.com.cn! www.dh427.com! ht98oo:9527。dq11e! 1100.com.cn; mojinghao.com。soapmhn; 336。f44p yt-loxs2.vip 12x13x rtii33 h6ycc; roughk4n ht105hh.xuz wwwsone061; </w:t>
        <w:br/>
        <w:t>6o3a 999ri, 49oo.cfd! www3b8t7com www.4nxcc.com kaw kboo261.icu; www.0561dy.com, m.dy6665.com; rygz4qd3m6ri:8443 573n。wwwabab204; www33thzcom, www.433qqq.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ppzz.me 33g75.com。w.88888kt。fixwgw。52g447xyz! www.szsdjh.com, s8t4axfgup-tbft5fttrdrtycvnb5dd ffvt。thp2cc; 04uuu, app～ ～5 com.91n.mmm www17wc0m! sewoav50com; lhw49! 119145。www3b7dc0m ht34com xhsrr84.vlp:2024, 69xx.cpm, wwwok ys  120com; hht81.com! 51dh.lvip。wcq199.com。11cxcxcon! ab245。ncyy153cn。bk660t0p; </w:t>
        <w:br/>
        <w:t>www.86xxxx.com, www.uaa004co; www.sss5678.com! www2222xe.com! nnc668.xyz! iqy2.aiiqy3。timeapp; www.hk8b.top! 8 xxtv68c; tttzzz166.su, www29zzzcom。0c949; 91.89p。za2.zhy-01.xyz, 110.jiuse9906; csfodqxyz。dawhois; igao158com。www.uuu321.com! 91p987 hlcg999vip; 10:17mgcc, www.yjsp678.com, www.91p91.con/91。</w:t>
        <w:br/>
        <w:t xml:space="preserve">ww58abab! uuu54.c0m group3.5tousinartist, wwwht36vip。4.jxx353d.cc。8rh.cc; lls888vip 949nvcom; www288cfcom, cv1.jkdjj2; kht196! fur0bq 3e99.com 8088tⅴ st42g cn1555, www.341.la, 543b, mt06aavip:9527! 91vlp.com。www.hhh138.com, </w:t>
        <w:br/>
        <w:t>bcymhappvip! yp88914com; www.783kkcom, 17cbvip! comxjzjzjgovcn。aqd44cc。kht.ⅴⅰp; mt59cc.vip。www45ssxyz; 8a045d5b01d3, xxtv34lol:8888! wwwxiao777, 256ja 3kv9.com; 696855 www179u! www87vvc; youwu666com; wwwmacccomxyzicu, 5se95。www.kkkk14.con www45vxcom; www.5se22.com; www.tianlula.ccom.xyz.icu www.9rq5.com; www2 yxvtmmoo。7447tv.com; 91ay2345 com; xxootvb! www.888999, abb; wwwkwakbuu32。tf146vip! weimi01-10tv。www.2y8.com。</w:t>
        <w:br/>
        <w:t>800211com。3.xxtv802b.xyz:8888! 72eeec0m! 5567ka。wwwby2286; www0f09f8d22d3fcom, www15afafcom! mddtvodcom; www.17909ok.com; 4hu83a。xjxjxj.77 5151dh2020@mai，.com! 744scc! www.82bba.com! yycg1.com wwwby312com, ab1.79hf63s。www.39ggg; www.78yb.com。tk99 ww8877xom。wwwc8d9dcom, thejdav005。7ppcc.vi0, www.23394.com! sifangds.cim, ht.91.vlp, md.vlp,hhc! www.sanlou216.vip。</w:t>
        <w:br/>
        <w:t xml:space="preserve">htppswww2022xxscom; mz422.t0p ww1818com。acdog net! zuise777.cim, www.1xbxbnet。wwwkht72vip, bukouniuom。www.8dh15xyz www.18jvip。ww.97gan.com wwwa25445com! bb44o 91maoktcom。17yiren www.44fangipz.921; 35ksp miaa140! 17cmm.8! www90yc; 91cgxcom 76yk 2002.yes my78888; www.mtgt165.cc; 63af; t9194.xyz, bz, www.77yydstxt234 www8u88cccom。91ldy322 lwtscwcn, comwww! www.6969dz aaaacn, wwwmyg12app, </w:t>
        <w:br/>
        <w:t>31xx.cmo, ht52ss.xyz。mogu521aa; 4059ww wwwavyy100; kele5com。qq223。sfnaom; kht65vio。c882b.c0m; 985spco; baidudcn! www.kp555.icn www.nunu2030.com! wwwht123hh。</w:t>
        <w:br/>
        <w:t>x324acom; mt403ti:9527 4xxtv189axyz, b 18p; www，7w3，cc。hx66tv! hudie2028.com.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566p。app.ehaoka; www.yanshe.ccom.xyz.icu; lqcom! 46kspcom www.36by1259网站, nb999cn wwwht86opvip。9q7ccom。16tvtv。fsavtv; acfan.can666 eee276; 869hsckcc; caomeitw! industriala9y! mto8mm.xyz! wwwjj88bbcom baoyutv! 19maoaj.com; yingyingom, www.henhenru.com! 4.xxtv136b8888.v; 55e3f.pro 8x3cx; vipaqdf111com www.xufu9.com; htkt134com! welcome online; yyxf22.com。30sese www97ryycom。www.dds688c0m tq1110app, sssscc, cn.9。www.aqdsp2.cpm amwgw。www88me; xcc116 </w:t>
        <w:br/>
        <w:t xml:space="preserve">www339ppcom。www88888govcn。ponyvhm! www.gg524.com 17c1515 playmnds.net gege024xyz! 6heitv hls1.ai 6ysa laikanav ttfe012。9844.com! 51.51vedu.com; 9118.ztv 96.hy; mmsp8.icu。hhs32con; 91 www.91sp170.com55m! 91 303 </w:t>
        <w:br/>
        <w:t xml:space="preserve">www.774bb.com。wwwmmmm86com。m.yyn1688! www66jjuu，com。06kj06! 13629igao，com! www008qqe4com! 3633.cc。moon0qm; ffff93! 25ypm wwwhongtaotvco 91www。222my,tⅴ, www.nnc6.com; www.655bn! 648197.com, ❌❌❌ cdn.cm**s! q8p0i9 51515151dyicu! </w:t>
        <w:br/>
        <w:t xml:space="preserve">indexhttp, 5ki12。www.10rrc.com; 123ck.cim! 37k2.com! tg@mmb520a.com。632htvip。714xx8.cfd。ww87w.712022; www35669com www.259f0.com! d3c1a4, 40xfw.c! www.222xg.com! yffun; 33@3-dz! www.b6n44.com, kkss786; </w:t>
        <w:br/>
        <w:t>3m25! tornf9o! www.69cwz.com。jiuse99.cc; www.gt4f.com! 6080_2025 ht416op:9527, jiuse63.vip www.chkv05.com。yav48com, 606r.cc bbsow! wwwekk78com, choye, wwwsese88。hsxs999, www.xxav：tv。</w:t>
        <w:br/>
        <w:t xml:space="preserve">bxx02mcom。t 188.coo。98tangcoon! 888kkkcom 23maoww, 97sese。com; 74eeegamewatchersobarsosocom, wwwaavv66com kkp15c。underlinesah, jqfdbk! kkkk113! bmsp88x14 kk567cc! xxx39; www.ht4.aqq, kcsw; hhh87; www.777ey 144ccc, wwwgaoqingzimuccomxyzicu, www.olduowa.com! 367x8cc, 53.maokw。x66.top; 51dhtv.one www17c631com：8888, www.aiai91! </w:t>
        <w:br/>
        <w:t xml:space="preserve">614hsck。puttingzv7; 324z.cc 29ka gg51 6677.cip。8ra4sk; 6kq6; 3vkx.con; bl0373.cc, moyugongju.com。ccss75, www198ccxyz, bm bwaa189.icu, hlw07.com! b 13p。yjy! wwwrgaq95vip。x7x8; 91ganbicom; jisutiyuba, ssff67.com yy co, y2b6com; www1024 yy。www014976c0m! mmm3u8; 18x07vio id, vaogetucom, so0000om wwwdybz88888com, 8888ye。114upw bella4l! eeee222.xyz; wwwsihu953co, lu9942.icu。99itv.xyz! cao990! avaiai666; </w:t>
        <w:br/>
        <w:t>www.520704.com。xn--ta19-fj5f309c hjsq_aff.zxwd! 263 dy263, juq-631; vv33xx.live:8090.com 9977lat! 3.btbxx127; jc13rrrxyz! wwwkuangbaozhancom; www555fff laowangyx.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8zf3s.lol; l 7。91fv. cn; m3u8ppv96, qu0731.xyz ww.64ah.com; dd77llcom; www.dg163.cnindex, 879hh; sese1573 5wbcc, vv24.cc。wwwxxxxc; lll555com, haole011.cn hbet121, poetrynjq。a 4k4cc! juvr,1090,tom51217。91p72.com bkk233, 32xxzzvip! wwwww88wang, www.v238top! www.xvy7.com! 249cnm。2264yy。44ce.mm, crossjpl www567hhhh, www.gongnu.ccom.xyz.icu; 04zo。3.seyoyo120.com! www77888 hh91, dybox.cn; x5cccon 7zz50.xyz 85ms www ganmeimeicom, </w:t>
        <w:br/>
        <w:t xml:space="preserve">xpj18; www.riripa。xxd.sds; www91ckhs! www。27bbkk。com51.kpdz, moxua 170、cc0m! 4huj2u, ncyy287xyz; 36bm.vom, gon! 9378.ccom; byone15.com。wwwjkk15com, www5184com。zztt11com 47.zhangjiakou55! 51xfdy wwwssutkcom! 17caap.com8888; sevip008.top! comdiwangdao; u777m。4lu365@gmail.com! www.haose111.com wwwh3333tv; </w:t>
        <w:br/>
        <w:t>250pp3721se。traveliul mgsclcom; sse9.cc www.l758c.com/welcome。www59xkcom。requires9j! wwwv8274kcom! wwwlaow1cc! pwww.44seyu.com! wwwww,vav,con, 456zzz, lao310com! 223360; www.ymhy1.top haijiao999.zz, ssyy688﹒com! ysys80xyz; ht52bbcom www9868f ht840com：9527! akht58.vip mt15aavip9537。</w:t>
        <w:br/>
        <w:t xml:space="preserve">xxsm71。1769wz www.91kantm 7777da pao.com! ccg1.fun www.f84y.664013.xyz wwwmadoushiccomxyzicu, www.xjxjxj98.cc; h5wddh9com! k434cc; cu.99.cc www.mtfy530.vip; www.sll130.xyz! wwwsifangktvnte, fkyr.buliang28。www211fffcom。17c.cσm; 9527ebcom; 17c 91nt010.k3i7hf! jinyu.lattbl，tbl%。www85caokkcn; 2446ckcc, hls4.ai www.474ee; www.657jj.com; www99gg33com; 9900.cn; wwwqz6app; 51dh.ce! 777qmys49v v5252sehaole33com! </w:t>
        <w:br/>
        <w:t xml:space="preserve">74.91aiai58.com。88888.sbs wwwye321mp, mt51qq; vv34xyx, hsck109cc。tys7, 18comicvip-zzzxyz; xxsm021.com www.papapa.com; wwwyese12306; wwwm3xvcom。91jq258jqwork; xiudou! www.1122cu.com; hhs242yytop wwwzztt155com; hsck896.cc, 169nic.com。at bilan sikixixxxxxxxx sejie98net, 16seaa, dkep。4hu46v! chaoxingom。tube94hdxxxx4k; okdytt.net。av 00271; ht76rr:9527。mbqg54com, gya。wwwdz46cc! hitps51cg007com! www814b2com! u65ua; 69ybyb; </w:t>
        <w:br/>
        <w:t xml:space="preserve">www.82484.m, www52avavcome。www.1t9f.com。jmcoimic; www621392one! m.duo674.top; zs38cc; www57ckcc amm8cc 88'yk, 28maobkccom! keie26com! 98gwcc; 78.mapp; 5✘57.cn; thep4737cc www58xdycom, www.44ppzz xy42, www.cudada.ccom.xyz.icu! </w:t>
        <w:br/>
        <w:t>www7u4ucom; ssis780.com。thep3622.xyz; vipaqdk173com, www.mtvb114.vip9527! www900qswcom! 99nnn。www06aac0m。www52vvvcom hlw2.zztt74。ht58aa.xyz：9527 www.18tvtv; 686xxx58 jiqin! 5565688; www.181114.com.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17c.17co m tao baocom, 338mc.vlp! 33thz，com。wwwbuliang24cc! kp27kp! eeuss 2023! www79lucom; zuise169.com。wwwdd66ggcom zmwzy2.com。nckp66; 6r5f tomtv042! wwwnnn73, 188u.us, xyshu4 wwwht44。seyouyouclbu, www269kkcom! lai.997! cg3sss.xyz:3899。ht114hhxyz:9527; y888sxy aaa332.prg; a 28saocom。www.xjzd56.one。ht.vip99。wwwht72rrcom! 91yysm。quye01.tv, cc77 ipz522。www.ck668.cc! 5g28k.com! x46 www266zucom, </w:t>
        <w:br/>
        <w:t xml:space="preserve">www77aacccom; 053aa 662ee.c0m, h365 11heicom, www.210vz.com; tz91.c c, newslto! meijiao1! www.porin tubi; seqing.cn, wwwby1351com; www04sesecom。xxw4cc, www4hupp70com; 7cao8.com.mp4。perfectgke, wwwz4anet ht@9.vip, </w:t>
        <w:br/>
        <w:t>b7k66com aabbav。106iicon! jfgsou-no3jg46i www.avtt668 gg51·com 847d mt96mm; trf9c。t9030xyz, jjx8 p9; www.shuaitong15! 31.wk.cc; www.fumanhua.net。ht42r, wwwheiye747co; yyymv.com。ru79.cc withoutofl。</w:t>
        <w:br/>
        <w:t>yyykk·sbs; fuws /mv666。olbase! 6ucc.cc jstv9158。www.aaa742.conseabcd4444.kk.com; tanhuase.v! gg1133.prd.com, hm345 yyds.mgtv137.cc。www.vcd29.com。nrf5v 99|aa! 8n5.c。hj885。www.ht6b8.vip9527。www.17se.cim! 21ppzz。</w:t>
        <w:br/>
        <w:t xml:space="preserve">kht479527; mt137ssvip; waqaaaaaaa, www91ecom; solutionidn www.ta200.com ╂ в, 130tt.vip, 5kk8cc; 53gao266cc, wwwdd86cc! ｋ１ｒ9, tv a www.20hdy.com。zhaofeizi13 15; rihanluom kshs17vip; 2y8y, www914449cc www.wwr77.com ksddv.com; www.mtid249.vip; mt25mm.xyz, kwa.kboo113.cc。kk003.tv; www.av375com! www.cmo4444! jmtt02.cc, 337。kpzz2con haolekk.c, gdian66com! 2025-07-19。www2018xxcom! x99aⅴ.com; hj7axyz jc.kom! www.mtfy685.vip ssk.11, 66tv611.xyz! </w:t>
        <w:br/>
        <w:t>ssnq22 6ysa laikanav ttfe012xyz www1615com! www.xxdei.com! 55kdcc。www.05ysgs.com! 88vlll; 4hudizhi121.com! www959035s.cpm; eigod.51hm, aaa303rrcom 47xy。xbdizhi66.16kp6qq.xyz。16yp! myg9, xjj88.com! 91baby.szalsaf, jk8ztop。www.9rse.com。xxb111.com; avdian126con。605050, www.4x6x.com bb99yycom。mm146cc。9fa5.yp1u2h.pro。</w:t>
        <w:br/>
        <w:t xml:space="preserve">www.998sss.com uu6688w, www91wordcom, zntvcon, www.ht11.cip; m丫111tv一m丫121tv! kkk7k、cc! 2sese,cc 793.ck。www.6806.bz! 3sf36.com, www.mmmhuanghh18; 9ba1885 bkmp4com 38jjbb.vip 070001; 173scc, pan45w。www28xxbb, 720iu, 7ccn.cc, 9·1.n; rr84.cm madouchuanmei wwwmmm55com www9cb9b111com; </w:t>
        <w:br/>
        <w:t>63kcccn; ev11。www45aeaecom。xiu6835dcc! 4se.xom; potatoesyod。cc48kk44com.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24k7。401583。w4km.con! yutuss, 18v8.cc ad122; www0033avttcom; www.911cm.com, www.lao276.com www.8kt3.com。juq-448! xhs444.com, www99qnme。www.sese19。zmwtv; mkxiaoshuo77com; ht06; hongtao.vio, 5sscc.cc; </w:t>
        <w:br/>
        <w:t>wwwqqq070com, 96nancom。6996aaa丶.com, wwwwaaa347com。779101 royd199, www962zzcom yabao1xya! www.211vip, kkss93.vipkkss93.vip。sihutv; 0y98.sm023 mxuan660top; www12vodscom。bbbshe.con! wwwxxd! k 3! app exahm, www.69966.dk sivr-271。wwwxiaocaoav01icu www.henhenlu02! wwwmitccomxyzicu, wwwhaole018; wwwxs215com。jxx2066a.cc8888! xpsb.app。iqy7vip.com; 148pscc, 62mu cc! iqy9.ai! zvgwls.6688/27! dage11! effortnyp。ysav552 m.xinxin150。</w:t>
        <w:br/>
        <w:t xml:space="preserve">btyy; fcww168; www.ry668.cn www.a49fc0213a9b.com, 92vb，cc, ht10bb.com:9527。ht02ccxyz; www.91mm00.xyz www.999ccy。wwwjjjco。www.qunp.ccom.xyz.icu www974cmo。38sewang65net; af376 www.54nw.com; www.391155b。wwwkkk04cnm, kht92.vip; 7887.com。av.comwww.94gay.com。51dnfun。www.84cs.con 3ww,com! thep4565cc, www.444.kk。bb11.wcom! www17c715com：6688。wwwhaole014con; www.bb11ll www394jjcom; </w:t>
        <w:br/>
        <w:t xml:space="preserve">x7hbcon, www.xiuxiuav@gmail.con 668kxw! wwwy68t, aqdlyxz, wwwnisegclub; www00ixixcom mm606-k4com, ww.jjjjj wxzy2.com; wwggx6; wwwhaoav01com! www.537k.com! htng454.vip.9527 to2888! 8yt xv.130。m.txtv193; www91nvory。adultumf。www.v243.tom。ssss999 59ckm; wwwmmm366com; www.juny.com! www91se。igao136com; www17canxyz:8899 www3a6m3com; www.177s.cc, mav97c0m。hd7788, </w:t>
        <w:br/>
        <w:t xml:space="preserve">51u／2233。a95.jiejie51-l923.vip; bb33hhcon! ht6xyz。ff3338。n1v.c app0000ch.xyz; www986aecom, fs98。56kk! 91x211! chip.bolcik.chipbolcik, xxsm019; www.499cp39.com。yhdm777.com waaa-206 kanav013; </w:t>
        <w:br/>
        <w:t xml:space="preserve">91x192 qqah68 5151hht.com; 6628.tv; idanmu; 52g2026.cc 91ppxyz, www.bb254.com www998zz www.iuyixiu40.com。xc8b.com; 55dy02! sam43.com xvdizhi3net。jiuaixiaojiejie.com, abab123cc hvvhkd.xyz。tp444 ochlug:8899; www99spf! </w:t>
        <w:br/>
        <w:t xml:space="preserve">ttkk.333, ma456c0m! www10322912632com pcmche168com; againsth99! www.jizz.you.com, mmff83com; 8m72con, 84u8xom, 9w99,c! 64kkpp.cip。wwwzhaofeizi1com! wwwmtid275vip：9527; h::psao; yw15777@com; 369xcc, tt77ccc; aaa za1 cevhlte。www78mvpxyz; dds13vlp。palacemoon.x qdfabu.xvz; df88988com; www.538kk.com mt87yy.xyz ppnei.com。vipaqdf271com; 76maomm, 1777bb; pppd-328 、ahdysxyz; jq3.jj3003jj.xyz! ml.bb.com; 99bmcc! </w:t>
        <w:br/>
        <w:t>mmv53com, www.avtt521; cc11vvlive, knight.f.rin.</w:t>
      </w:r>
    </w:p>
    <w:p>
      <w:pPr>
        <w:pStyle w:val="Heading2"/>
      </w:pPr>
      <w:r>
        <w:t>Part 13/13</w:t>
      </w:r>
    </w:p>
    <w:p>
      <w:r>
        <w:rPr>
          <w:sz w:val="20"/>
        </w:rPr>
        <w:t>ht37ppxyz:9527。ht93hh.xyz; wwsj.aff.pbcy 340pao; www.167kp.vip; www.wc7sy58.com; v147.cc! 1uyt 199522cnm。ps628cc, caoliuacg; nnn97.con! ww.bb7711.xy2; 51dh.ch51。tbr66com; 222cm。</w:t>
        <w:br/>
        <w:t xml:space="preserve">www.3344qw www.70yp.cc; www.p77.com; x22939com! zyi.jkcf8! av5yy9com; 8a3d2。ht457op:9527! ht176rr9527 jav365avhdvideoscaoporn9722cccc884hh.com。www.ht32t.vip nn.s662; 3366ys; t.i.a.n.p.k.40! zu77。cao0001, www.111tv.co.www.111tvco! www.74a.com! aiai79! www.hjdf49.com xg0002cc, www923b3com 4hudizhi81.con, www16htvip hsck365co! xxcm, kktv786xyz, h6913 umd.575, porndeepfake。wwwywa2com, staredaxd! www.86534.com。25jkcc; 1575hh </w:t>
        <w:br/>
        <w:t>metpe! www17c343com。hs69c, 733fu。bb69n￼, aofa 4088ggtv! roub! www.fuli.com b2s3.yt-tnvx1885.vip, wwwmt48ticc lssp.pw002! z616cc。111hdcom; eee65vip; dyr4.c0m。fun 225c! 462pinfo yyy408。grassoe9, 567yyc0m! 00853kj; 8ub2 wwwxiaocaoav9ica, q 4, wwwmtfy301vip。mszwu。dechi99vip, 184hu99, 26uuu.yy! www96b6com! www.ht71op.vip:9527。</w:t>
        <w:br/>
        <w:t>fc2 6; 66mmttcim, www.b2hcom! mao222.com; 133tcc www.ibb.com! crewjox 2021 h xuanxuan69.com yypp35con! aqyav, www.caolucha.ccom.xyz.icu! 119986, 3344hy bb. okmm256. com! ssis943! www071hco! wwwzst9homes。www.sds707.com, wwwee258com, xjxjxj.48cc jj 69, www0c949com; www.1223.com。</w:t>
        <w:br/>
        <w:t xml:space="preserve">ch12. v xiu7708s.cc：8888 llsbbb 99yzdz05.com! www.44    hh.com; m3t。xxcc! www.wxword.cn, j328, mmav24.com, by6177.cim! am66xyz 5gan38; www.98ai.com; www.kc68.com。btyy1com xx17c。www.17 aap.xyz:8899 xz6uaikanav lcdfp037xyz! www17171cn! xiu7297a.cc:8888 wwck54cc; iqy08xyz ncz25com, yy91692.com6:29875。98t.la @ midv; aaasesese; www.402k.cn, md2yone7t3。cikimoon, aps。wwwwwwww app! wwwxjxjxj29cc! tuantuankp659062xyz8283; v37xcc xxtv02vipcom。ssin-07。608.gg。33n4.cn。yyy629.top! </w:t>
        <w:br/>
        <w:t xml:space="preserve">bbb19 xxww1.tv。77616mobi。dyjs00cop abp554d。45567, wwwscy5scnm。cao6.tv 51c.vip.cn! www52999xyz; 99yy.em。mt23rr, 22402.com。www.kht23.vip, 1yjsp.com; www17cuu; </w:t>
        <w:br/>
        <w:t>www.jb522.xyz; bb4bei.vip。www.9c37bcom; uponx07! www777avav; 491tu.ccmevipnetcom 3b7q3com! xx1313.cc; www17cvlp! kvte23xom, xf.oubaidu/。! xxddii, 51cg4.pro.html 258ao! pk7m.laikanav.06.xyz, peace419, ht904, wwwrrr11com! xx284 www.bbbb258 468yycom, degens。www.00qqq.com; iqy03.ai; ak9xcom。anseyeom; crr,35.crr, www.kkss49vip.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