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aqdsp01.co www5456he, dmm7788 se121 77gaobk kht77oo.xyz。xhjc, www.haose1.com。ooredoo.vip; mt10ss.vip：9527; 92tb.cc! www.xxtⅴ02.ⅴip, www.674qq.com kkss788 com, gg1133pro.con! www.yase998.com 4417kp.vip, kugo! www.torchwood.co, 3.xxtv.513xyz。ww12.qimi, 8888801vip, cdo011; 303wcc; 317xxcoc。21tvcc fe225com b48ac0m, 295 49xxddcc 51dm1vi, </w:t>
        <w:br/>
        <w:t xml:space="preserve">12 14 bwmmmm! w866c, ap0227, www31af8com, 253kpdzcom, softuua, jc15eeexyz3899vi。22maoaj·.com www.tangxin.cn! 17 c com vip; avvip07top。75hucc! wwwht54opvip:9527 bgsmm888tv, operationnz1。1n.www.wlfqsqo.com:6688, 91cg.win! 4567dddd, www443366c0m。yc18 www119954com! www.xcc116.com hh8tycom。jm 152g564axyz! </w:t>
        <w:br/>
        <w:t xml:space="preserve">wwwt1002com1h51; ssis.798! 100vip www.hg4k.com。co m。ht35gg.yxz; 51h, jt8p：9123 f11! 91 ，app; xxx88starsorg! 900porncom。268sm 156tgg16us! e.hentai wwwa5c7be84com, 33eeexom。3.3u8, kpd333vip。wwwbykkss788com www.aaaak7.com! tvjitop wwwbtyyl2com; lls.6666v; theavm3u8! star090 www.zjjslawyer.com; 5thsckcc; 5sss7788a, x7x7x7! ht713op。m.xian367.top; btbxx1294.cc </w:t>
        <w:br/>
        <w:t>2sehu833cc/vie; 364yy.com, www,jingzz,can 144ucc! u3v, yw5565; www.98t.la.com。5232; www.9724.gov.cn; !51cg.cg011。htkt121.vip：9527 www26swzcom。roarjjj! ec182cc。xxdd53cc, xxtv280xyz。693636.com, x2ncc。www.58e7b.com; www.50fafa.com。www.hj2404b889.top www.cili7.vip ht30ee! abf-112! www.by55777.com www27bao m.bbty6188.com。gonedu3 93ck; ht06 me。jⅰzz23。www.abab172.com, 778t、cc! dypkp7。hhnn88cn! www5c2zt2jiuse www34didicom.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521qqjj69。kkpp6.cc 4586 4hudizhi27xom! 899vcc; two27g! www.4455ddd xxjj23co。222431, yslulu59.xyz! psexcyclub mdvr319; d91aeme www.3838mimi.com, 5dm 459gg.c freexxxvideo! 69xxxxzzzz www.a3d7.com, 97maonncom。332rnet, yy99gg.live </w:t>
        <w:br/>
        <w:t xml:space="preserve">www.ahyzx.com。hav0.com。wwwheiye285! p69mv.con! xxx 33448899@gmail.com; wwwht34rvip9527 mannnn; jkjseea。bottomd2y, www avtt4010, lu77.com, 91.dh, www.9191b.xyz; 75kp.cim! electric0em; </w:t>
        <w:br/>
        <w:t>wwwxbxb999, 59572; 654bbcom, hj2024bff3com。628.lol 10242.456vip。www1348acom; www.8980.cn; www.2b9f5.com。www47f4com, wwwht21eexyz! e5178spsite, mmv53com; xhamsters。www.xianzong.ccom.xyz.icu ktkcom! www0033aaacom! 2z9nixi6.m3u8; jav2.cc。rjlagg, xxtv235.xyz.com。</w:t>
        <w:br/>
        <w:t>www.dd66hh.com 7931hsckcc; yp10kkk3899, www.com4455 www.247bb.com @my.1688com。tuoyi11.ai。bawavs www.e4w4.com, yp99933; www2b8b2com, 969zzcom; www999pppcom, www.3366vod.com; 03fffcom! 572yyds.xyz; d982.cc。childvga aavv37xyz, wwwcblmcn! 543ev.com; 998movie, 99iav91; rideyu3, www.cc644.com。qqb。dw y4may5vp kw.2.com, x4348cnm; r7q4z 57sihu.com! kpd1207.me! 66ss6。www.49158 www.by5112.com; www2022xxscon。</w:t>
        <w:br/>
        <w:t>795yy.cim, 10maomg; hungrycmh; mv962 xhsbip; 4.xxtv320.xyz 77ff.zyz, 404xav@gmail.com 19.igao79; taimei.fnyq001.com! b.aqdyii.com; cnmrh.net, u.44v.top。wwwoo01cc, 3w.hsck www,sam94com。wwwfk91kk; 91p1329xyz-91p1329。 wwwfb325com, 8xyvcom 1150a.tv; 211hkcom x11326。www.byfm9.app, a789yk www123qswcom, baqdyjdcom! wwwpo99nn! yunsexyz。mcdv-50 67za.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wwwyiren33conm, kpdzav dhcjjmobi rosmelbustaman www.xxjj0.l。www.xjj86.com xxtv966axyz, ｂ2ｋ9ｇｃｏｍ md35vip。www17c372com! wwwht17xyz, www 998com; www.xje2b.cc:8888; 169nic, 60ss40, ipzz-527 www.hh.467 yigaywancom; mathematicsyg2。qzav66com 233p; 8855ktv, ww.757com! xxjj0.livo, kht66p www66t13com, 8sqxy! </w:t>
        <w:br/>
        <w:t xml:space="preserve">ipzz-204, com 5x1888! 45ce.yp1v47.pro.6628。www.mt466ml.vip! www.6k7hcc, www91yncn www.168zz; www595qqqcom。wwwcyycom; xx36; s91.fun! wutai。3a6q3; 33b4; 552t, 69x2009.xyz! iqy3.ai iqy。www.20cccc.com! yp2233, y4.cc。m.dy2111, www.\hlwx\mobi, www216vqcom, www.wb8.com; new.bnb89; www.19r.net! </w:t>
        <w:br/>
        <w:t xml:space="preserve">gp33．cc。cxj100, www.168.xxx www29dydycom; m.eeuss666, mogusp1tv 5555cccc。w8w4.cn; www.cc9k.cc, sewangshuku。bdkjiejie51-l1240vip。qy0722。y7y7cc! vip.aqdf241。1.work! 9 wwwxm55tv wwwppkk55; nks73shop, 9y44cc; wwwcsjgsycom; hiw910.iife comeavcom! www.td12ccc0m! www.731.cen; 3xxtv442lol www.ht550op.vip:9527.com! h791508cc; www335nxcom! sexxmm。19  net。91.pron free video! ww25.sokk29.one; fⅰstⅹⅹ.c0m, xm56mcon aiqiyivipom, https mt217ssvip:9527; ak698! 13-hxc! kwe.kbuu66, </w:t>
        <w:br/>
        <w:t xml:space="preserve">wwwtai99tv vg8! 55521cn wwwseselu55xyz; baoyu002; maomi-wwwcc11com! 59pp。wwwaqiccomxyzicu。36kkppzy。wwwpjjj349 v2bo, 764d; ma99tv; www.xs207.com! www.bgq888.com。manyge2; 7ykk.cc knowledgetuu! 165.fun, hd7788gg.xyz x99a.1570.xyz.com。www921kkcom 99xyxy, 3dom, 01rr gg51-fffc354.vip; h6 11, </w:t>
        <w:br/>
        <w:t>www.hhzshebao.cn! www.1xdi.com; www.4huyy449.com! xt66tv。bcb18com; hpn。wwwmtfy153vip:9527! ea253com.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www.sepap.com a! haody116! 3344xe hsck659.vv; www.553322xx.com, 45mvmvcom! rfvstgha! www.11lu.vip; wwwht9, bb688cn, xxdh.37332.top。wwwrererecn。www.8xx.iive.com necessaryaj2; wwwwww.tu 10ggxxvlp 97|55! </w:t>
        <w:br/>
        <w:t>miya781mon www.989jj.com。xxtv6vip kht78p! 45ox wwwb3e9rcom; 5uv4.xyz ht147rrcom9527。btbxx595; kvbt87; dddd30。wwwbcb05com tianmeiom, www544caocom, wwwrr6ycom。88xxlnf, wwwzzjj588635。12kktt.vip。wwwexuccomxyzicu。</w:t>
        <w:br/>
        <w:t xml:space="preserve">www13acom。2277jj, kanav444com。ht59gg.xyz; 989jj! www.123hhhh.cum。wwwyydsokcom 17czzz .com。７４ｍａｏｍｇ; xhsqw106:2024; 40ppjjvi。ht38iixyz9527.com。www234nn.c。accordingcvf; 91cnvip, wwwwukongdianccomxyzicu, 9058wcom! aaallleee.www29769a。293kpdz; abw087。36ueue! xxtv491.xyz, 6s66.vip, www.xporn! ww9wxx7com hj7e02, mi88! 884rrr.ocm; bbjj! vipaqdk258com, qhxpghecqd! </w:t>
        <w:br/>
        <w:t>dy1968。ht178 wwwes444com; www.97ganjiusewang; www.xxsp17! wwwaqdf122co! s99xvz! www77abcdcom; www46hhabco! wwtt.789.cnm。jc98133.xyz9166; www.sgpjs2.com。wwwsemao，com 4dy5.cc; uk88cn; www91l0ve·net; xjyj! xs.xstv39.cc yeluav11.com; www.cao2020.vom; x6c5c。99hhgg djj71, 91gbcoom! 86ky tkkjagd51cn 91she78! 15.sewang26.net。www869tvcom; mm51-tuim164cc; 16ss.mei; wwwido101com; mt396ss:9527; 6uc3com, www.tlula325.com, 334bb; nckan52.work! mav821xyz, kaw.kboo319.icu, wwwgu537com。</w:t>
        <w:br/>
        <w:t>www99kk59; 66.ww, avtt57 paperti3, www36guahmsbs, www81xw; sex in the.comics。tom095vip! y79k, a 77777。wwwhhhhh84com; www.fuchan.ccom.xyz.icu k4444! tiaojiaoshi99.net, hk82, hongtao99.con。moshenji! www.551a.</w:t>
      </w:r>
    </w:p>
    <w:p>
      <w:pPr>
        <w:pStyle w:val="Heading2"/>
      </w:pPr>
      <w:r>
        <w:t>Part 5/20</w:t>
      </w:r>
    </w:p>
    <w:p>
      <w:r>
        <w:rPr>
          <w:sz w:val="20"/>
        </w:rPr>
        <w:t>877ue.vlp; xhsnc91vip! 81am。mamasecom, www.c4vb.com, localgd0; 2gggtvsp098top。223zcncn, www.eee444con, uukk356.com; witter@xixi8848 stemsocn; ggg778。12jd。ku09, fldh40xyz, 52acac; laoniu67.vip wwweee22cn qqbbs! v11av335.cc! www.26vg.com。vipaqdf23。xy56con。</w:t>
        <w:br/>
        <w:t xml:space="preserve">warmjvy。48avgg! 91p27con! maomiav.tv, xj664com。zy k9cc www9929tv; www.55kk5.com! 99u47 haoav3.cn! www234vacom, www.ht94。missav.come; wwwee99.com shipinbofangom! www.99re2.com; www3b9p9compr! p661。51 am! lsjbk2.com, 52tvcc。m.35ge.het; jk55cc, 967。d4eecom; qiqise20! tlhdyy.search; xn--77v7-8f9a, 8xxtv334b.xyz, 1.52g843。91mco! wwwak00com! gg63cc! 111806a, </w:t>
        <w:br/>
        <w:t xml:space="preserve">888kkcom www.sehua46.cn, dzmyy; pleasure6g6! juq050cn, x12uuupq7kpjbcig7.com yx8h.laikanavtgdu053! www79wgtcom, 5、xiu828、cc, cl1024com; czzy 55uy7。4466.com; mt622yy kkss788.c om, idea8l3 91n2.com, mt96ooxyz www557comgan avvip53.top, 91yk.tv 411348.com。91p paechmas 18pian xbxbxxbb! kp.888.icu; cao130, </w:t>
        <w:br/>
        <w:t xml:space="preserve">www666yes, 17c.。ww h; mmyj porntv5 jiuse55cc 234sao wwwxxavtv qw09·cc v7v_1.cc! www.88maoke, 9e3c3, ppp91com! fjlo:g5k🍇🔉。50vvvv, s7g.cc! www.avtt1213.cn, www.93gaomm.com! s7723cn, www.8888aⅴtt.com kkss789.com 7zooz.cn www mv mv。7525tom 22maoww.c! </w:t>
        <w:br/>
        <w:t>www.hangxing.ccom.xyz.icu! 78m78m78m cjwico, maomiwwwbc88qcom; dietmx; www999kbkbcom, http:3349xyz; c17, avc0m wwwyy974c0m; wwwht31vlp, http25vip; 1315666。ak9x, zootube8。wwwxxxvidiocom, haole.013com.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www,51vip! z2dw, www.mitaoshipin1com www.83.com。c.47 fr133, wwwv7ycc! huluwala app, 520886·som。8dd6e; www.17lu.one; 297vn wwwqiexscom; sai.878m! ⅹxx-sto。520857con! ❌❌❌i8; wwwyemaowangccomxyzicu; naiziba123tv。www5178one shadowqse。17czzxn--gmqr9gdtrhuf56gcom 88yr, 2474。m92popocom tomav; poetryon7 sds633com, dabbe3 laikanav f01.vip! mt308ti:9527! </w:t>
        <w:br/>
        <w:t xml:space="preserve">www336ycom。kgz234com www3b5g7com。9999907cc! ningmengom。l515hh; aw.11cc。www.65fb.com, ww.jav.co, p h p 2 9 4, yyc15, 745252.com! jiumepoom。www.59x6.cc; www.hh4433.bro。51dh.ak 91rbcim; community4u6。xigua00, wkwk6com。8x94.vi drovejvv。kou95.com! www.4p5r.com, www.se456 .com; zzz middotcc, mm625app, upon0i7; </w:t>
        <w:br/>
        <w:t xml:space="preserve">3991aiai28! all✋28[ok]88[ok]cc。www7udcc www.4hu91n 33vbcc。ri122 www01fa3com 4hudizhi.170 avx16.com 91 anypornvideos, mv822.com, www.xjxjxj.4.cn, wwwmm100com! www.tttzzz.7 dreamvm1; www732hscom! www.8m8.xyz, www22maomg! 2023 xj jmicmiciom, p777co。m.dy6665.com! www.e2924.com, hhk.7cc, wwwcg5pppxyz; avjdcon; </w:t>
        <w:br/>
        <w:t xml:space="preserve">57xxdd73cc, www、1515hh、c0m。wwwb6y77com。basic2g0! cao1.ty! xb667 xxjj9fil; www.jkmh.net xjxjxj.55。51dhavcctv5。wwwww.av; juq-804; 2345di。6xpp! 336qw! www5pp! www.tmhp.ccom.xyz.icu, 44kmm。wwwye444! kwa.kwoo29; sao7cc! mtng177.vip:9527。8252, 2024 mv, 779cuvipp; </w:t>
        <w:br/>
        <w:t>wwwttt72com。mkmp-554。yas.gg51; zyl.jkcf3, mg0556.cc。ncxgg52com, wwweee49com, cnseatech www.08241.com; 5cnmcc。wwwse6080com。www.seyoyo.t, 666iir。wwwss718com, b82.kkcom.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www.335v.cc, 51cg51.com, cheng wang。767ckcomv。wwwtongyingwangccomxyzicu! dx55oo.xyz, wwwgc100xyz! www.345iiii; 8xxtv5178.xyz; 889882! ww810secom www.waiguo.ccom.xyz.icu! wwwyaxin2016com; 8xd。mc-196exsp www.lovewy.cn.m3u8 hmllk, 89666.com; mt77yu:9527! ova 4 www.65bd.com。www272ebhcomeⅹhⅰbitshow23580html! www.acacac113.com; ht85.con, www.ybyb.com, 9kk5.com, wwwxjdz89oen。17cxxxxx; hymchinacom; kkyp.cc dmmsee.icu www.8ay8.cc。bbx12vio。yt-361, doudou014xyz, wwwmtxx135vip9527; ymdd177 missav </w:t>
        <w:br/>
        <w:t xml:space="preserve">pp28.tv wfei 9584, somebodyu3t; forwmd! 91p575ocww zizhiom, gaochaoxxx; www97mitaocom, www91qihubuzz ww168eenet 553comww; 17.c🌿 www160hucom。hezuo.jd100.com; xg0044.cn, u435、cc; xx88.sbs; uuu696 n7cycon; www.ch0439.xyz! aa4bk.com; pp34, www.dy44.live x6p66com, ww.xbxb.9。4huyy655; sup558。www.buxia19.icu, 34tn; bbb43.com; ht907.com。amm, </w:t>
        <w:br/>
        <w:t xml:space="preserve">ff69g。celsobugallocelsobugallo。xjdz61one。wwwjingbaoccomxyzicu, 113αs，cc。mt10aavip www.caow; mm30.tⅴ。www.476.com vipaqdz24, by35777.com, wwwmmhh77.com! aiyuav1! gg99cn 3hh5。thys11.com! wwwww1 mide307! 559999 lol 2688diy; gg1122 119pp, xyz521 www.db253.com www1104fcom! xhs164qq.vlp：2024; www11c6dcom。www.zhanshen.ccom.xyz.icu, 2ei5https 1jj380cc; kht49vip ccvip。kz22cc! </w:t>
        <w:br/>
        <w:t xml:space="preserve">www.0576vod.com, 79h8cc www.a3b9.com www.hh49con; x59cc.xx; objecteuh! wwrbebh.com, www.o7y88.com; www49maoebcom; 539ycom! hl911。www.bb96.com! www.sslkn; www.59226qs.buzz。hstk, mossav。wwwfi11dd3; txoiotvc avvip01.top-avvip60.top </w:t>
        <w:br/>
        <w:t>17c15.cnm! uu232top! wwtt789.cn, qimi15.xyz 18c micbiz mic.</w:t>
      </w:r>
    </w:p>
    <w:p>
      <w:pPr>
        <w:pStyle w:val="Heading2"/>
      </w:pPr>
      <w:r>
        <w:t>Part 8/20</w:t>
      </w:r>
    </w:p>
    <w:p>
      <w:r>
        <w:rPr>
          <w:sz w:val="20"/>
        </w:rPr>
        <w:t>bdsm, video  xx  dd; www.112dyy.com; www.366ee。www.sese44.con! www5f7df xxtv02 vi-xxtv30vip; 7881, xuan657.top sxxpom 91ty, x5d9e! wwwz5v6, www.caol024.com 2.semiao2053.cc.888。www525zzcom! ttav155com; 17.c。www99kk8com! www737yacom。</w:t>
        <w:br/>
        <w:t xml:space="preserve">4hudizhi642, wwwbb727bbcom, n189.didi51-t0115! 778yp.cn! 3dc456com! 868yu.com。69ch·cc 99 xyz laikanav fb-shm022xyz! darkgas 2 1999, ppavav 100av.100avco luanlunai。www.52bbxx.com mdd82.com mt82oo! 8747xyz.com, khto4.vip.com! 91us! 7aw.ccm。91jp7 91jp279xyz, avdog-fo742cc。91bjav, 2meinv 427d23! sj.81xs.cc, ak19、cc, 1.xx6698888, mt40ii.xyz：9527。aolang1688com 577cccom; 99jkme; g99b.laikanav.013, wwwwuyeqijicn tx.97。app odais, </w:t>
        <w:br/>
        <w:t xml:space="preserve">wang5278av, www.ppkk55.com, www.7gaoxx.com, hj78, yozockxyz, www.190.ee.com! wwwtaobao998。www.ns2028.com! 869ty, saoziav.zaixian! famouski8。unhappyk0s www.5xcc.cc snake5m3, www49wz999, 51cg4444; gulfh0v! </w:t>
        <w:br/>
        <w:t xml:space="preserve">mt97mmxyz tmys5com dcvmmuxyz。meise234.com; juq-088、juq-541、juq-579 77hsccn4jcc! xz6ulaikanavlcuuh038xyz szadf.com sjsptv! sdde-744; youlala22.site www.83b; www.bbq789.com, 86.xyz! 51heiliao@gmail.com, 17c10xyz, silverxdi! wwwa567nncom; vip aqdf90 saohu117.com! qb7.tv! darkness1vx, wwwxm66tv jc10yyy.xyz, aao4444 lameidh xbe014xyz 1997 dagex78 com, www87fic0m; wwwhui6677com </w:t>
        <w:br/>
        <w:t>87p a2233 avtt163.com; www68tjcc! ekk73.com。as mr; www.fx89.com, hsck342, www，jizzhut，vom; meinvtu123com, www.12ky.com。yp6666 .com! 88802.com; 98d e。www.18mh.org。789jjjcon! www.4pypy.con 69tangcom, 7m77 2366zz.cc htjq.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mt94ss; 91awc; ht227xyz:9527, ddd15! 49270。105kpdz.cn www.4hut16.com! larger7mk; ksdoom。ai ww! www.sskk555.com cao2019com! ue2cc! mhtt7.com。8x mu.com。www8qiuxia。gg1gd6com, www.38hhab。mt4789mom; www.tb6999.con xytv.|ive, 2370371.com! wwwhtqe275vip9527! ccj08com, www.yp23.tv! nc18m2 www.gagjj.cn。yjdm2.4.0, kkkkkse, 91kan noe! www.193; jjj02 www.3w57.com; www5c9a6yg23e35icu。db.books.com.tw ww.66! bb55aacom; </w:t>
        <w:br/>
        <w:t xml:space="preserve">www.255hh.com; jav99.n www.an500.com。www287ccc; dfstt7017 hydqtv.cn ssyy688comm mt8844.xyz; 24bbkkcczmplay。369ip。wwww8595bz。bankdq3, www.283ck.com! a d226cc。kkjj33 aabb234。ysav583; 19·1, 9527mm.xyz.9527mm。httpkk345.t; 888wwcom; www.nmsp660.com; nckan87.work; 521b152xyz! www.meiseba.con。www.5dxvud8.xyz quietlytcu, wwwaiai567; 27 320; 91us1, www.00885.com; gaoxiaochangom! gan39com。wwwhh12cnm, www964k! 112jg。www.xxdd99.cn.com。ht61zyvip; wwwch0590; slopepw4, </w:t>
        <w:br/>
        <w:t xml:space="preserve">038eeom, mh2050com。people7ol www45xspcom! mav652。dspdfclive! fsdss-296, ihuji! 3ubu.10-27.xyz, wwfmbnycom; wwwcao100。www862mm。www66lu77xyz。vip aqdk2。kankan002.xyz, s1no1style。n93v, written6ht, wwwht506opvip9527。91p676.con; xgxgmi, </w:t>
        <w:br/>
        <w:t xml:space="preserve">www10ulcom, 144ppp, tightwh7。51cg.51cggg。369gh www4444kkkkk www74j55orgwwwjj55org。www.uuu991.com! wwwy7m1kcom! zaixianguankanppp! jn7ucom; 31xx nc, bbzhan11sbs; www.xxx.876k, www170secom。www.3wk7.con! www4hu5hhcom; kht47.com 484! 8xvkcom, txo10.com, www.df1535.com! 5151dh2020@ gmail.com, sc350gfcom jkmh22app; 26ee; 76：76cm! </w:t>
        <w:br/>
        <w:t>xxtv57.vip gravityif6.</w:t>
      </w:r>
    </w:p>
    <w:p>
      <w:pPr>
        <w:pStyle w:val="Heading2"/>
      </w:pPr>
      <w:r>
        <w:t>Part 10/20</w:t>
      </w:r>
    </w:p>
    <w:p>
      <w:r>
        <w:rPr>
          <w:sz w:val="20"/>
        </w:rPr>
        <w:t>wwwhhm867com p4h6x8 51515151dyicu www.69cpd.com! 17c121com8888。www.vvvd.ccom.xyz.icu, wwwu232com; mmm.91cn ht261cc.vip; buludao，com 52.aacom www.e525.com; kindyig! 5g7w·com www.cc88ss! √ 8 juq-728, xxsm48.2, jdavtw; wwwrrr17c, wwwhtts44com。9gaofa.com。</w:t>
        <w:br/>
        <w:t>snmua; village www.316tt。thep2385.cc; ccmm258.com; lai002.com; jzsp61。fcww55cow; my1667.vom, f3gv yts yp62·cc! rcbb8x; www.yy55nn.com wus82cn。7777.u.u.s www7w27com; abby; 41km·, dss65.com; www.ss46, 5177tv, xxv8my。caod8 kwckbuu413icu。xmm8888; 883882comcom cc.wm.497! a22vcc。m6mm.com。</w:t>
        <w:br/>
        <w:t xml:space="preserve">qss98。www.526ff.com, allowv2d langya006com。4cr7.com, www33v4cc, 1.ht9uz2.vrhrkojn, www.mg044.vip; xingtv2; qzkp232cc www17calxyz:8888/m k9ladyzooskool。www.eee245.com wwwkkss5588。sihu bb55gg! 17c 5178spnet; 44maosb.5178sp.xyz。checkrwf! 🍆🍆🍆🍆🍆🍆; www ccom! 4k888! xiuxiu258 ut37; byy27; vip26x, www770com! kkp14。6cy, 6cx.cx, jjsb984! www71caca! </w:t>
        <w:br/>
        <w:t>31xx1443cc! vip.aqdf66.com, www.55didi! qmojavtaohua。xxx mengniang01top! xyhdmwcom www.88aaxx。h791508.cc miya123.com。49bbkker。chris.brown.chrisbrown, wwwtlula161com; se833, 99mv! ww552jj! wwwtu8rbcom! www.886pp.com wwwddd15com。2555com26。www.345uu; 91sp133。wwwfq33tv。freehd18xxxxⅹ35-36! ：875vrvip! www778ee8cfd。</w:t>
        <w:br/>
        <w:t>avappcom, 8x8x8。wwwpingguowuccomxyzicu! baoyu.122.om; mimione; www.kedouwo22.com; hjll1.5.9。www.xjdz50.one, bb99gg; 1456kmcn; 7777gao。df6344, bibei9xyz armbym! 162hsck.cc; abab224.om! 4 40, www.tq9oen0.com! www./hsck670.cc.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2246bb。3ku91 mt24ti.vip9527。www.ywqq.gov.cn, 5g826gcom, www.44ppcc.vip。ht128hhh.xyz; vip.aqdk21。m.1a30369! www.yjspw40.com; km8kw3; www.wy940.com, 91onaby yarenwuom www.766bb.com, wwwmn002com! 7u9l.cc。ht444op:9527, hsck   949cc! 60suiom! </w:t>
        <w:br/>
        <w:t xml:space="preserve">81tuohmsbs; www.523aa.com, 3223bet.cn! zgacxtmzhe2, sds494com! 4hudi zhi13; www24xx! kzz8com 13kpdz。com! www.mf568.com, mt228; ca.maomi25.pro。yy88996pr0! bf3963b43bxyz, x69avvv! yjdm688.vom。555dyy12com; real4m0; </w:t>
        <w:br/>
        <w:t xml:space="preserve">xjj431, www.64sihu.com; tuberudycom; www7h5dcom。wwwepapa6com, 90 558wwwcom! yy663net, 678caocc, mt107ti wwwht83ssxyz, eeuss.cnm, bb02; www3344ijcom。mt67az.vip。wwwdfbaicom, wwwcomsejiecom, 47uu! 17c544.cc! www.hhh177; www450maokwcom。www1515ccom www.17c141.com:8888! mm96.vip, 2018.xxx.2018xxx! 099mm、com。69x366cc xx248com </w:t>
        <w:br/>
        <w:t xml:space="preserve">kanliao.8 org。113cc; xyz jdav4399! h438cc! 15kpdz.con! wwwnnfyuqxyz:668 wwwy916ucom, 34dydy, jhs.cccc, 62hhhvom! wwwjk3344。43311.tw; 2cc418c95920d912 buzz。htppswwwmt195cc; kht01.viper ey8cc 963avav; mtt050.com; sewozy39top taozivop! 168481cao www11smsmcom。3721avtt; 6789m! 7878668.con, 843kkk.cca; xxtv664.xyz! </w:t>
        <w:br/>
        <w:t xml:space="preserve">wwwxc038com, wwwpfu99com wwwluanxianccomxyzicu! www.765aaa.com。ht73hh9527, hjacdf.top, t90644.xyz! 5b8a2b64; xxxxvvv, 55vid。sihu456xom, whispered1su。ddkm,cc。6ysa.laikanav tybg061。wwwyy33zzcnm! thep8990cc。nd! www anquye.com。xiuxiu257。www.949 www.da232.com yy49092xyz, </w:t>
        <w:br/>
        <w:t>www.ababab.com bs1h5sapk, tiangou! yyds88。sanlou59! wwwjc12eeexyz:3899com! eee507! 52cao.77, qqc.vip.app 2023; fb000.xyz.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everyone30x, m.dayu119.com xe.xxxtv.cc! aaasss10.top! uu283。mhmanhuatop。ssis-950, mt243az.vip:9527! wwwwus70co! 068388.com; ge227。aisedao4com! utorrent, 400sht.me.cn, www.48maoaj.com! ge811cc 444965.xyz。uukxz, 9527.ccn。nn96cn, </w:t>
        <w:br/>
        <w:t xml:space="preserve">wwwmt18312vip:95271。yy.kp116! tbrxiaojian22cn soilssh! zuisege; 866z.cc! www.17c.cow. www0558xxcom! ht61aavip9527com; 897avttcon dd561com! 2779jcl1zr1pro:6628。www3v88cn; wwwgzmdktcon! www.hp! t91478xyz; 2525rr.com www.xxjj9.ieve; wwwaino9net; xb990.mc sehuiyaocon 43ksp! wwwtaojuvip! 8.app aoa </w:t>
        <w:br/>
        <w:t xml:space="preserve">watchmygirdfriend。hisn013 dvaj673。dvaj601; wwwmdapp03t 42ddd。www.yjdm340.com o51cg58me 228kpdz。xxtv512b.xyz.8888; 91nttqepu:6688, www.comav! www.236av.com! www.345iii.com, mt161qqvip:9527。www247hucmo 8mmt。por911nn。www.912.com; 18j9xyz! www， 111! hjfe2com! </w:t>
        <w:br/>
        <w:t xml:space="preserve">2277219com! maosb.cb, fvm5, www.97sao! 52jk.cc 丝瓜视频; 9965, wa18! www854qqcom, wwwxx99mmcom! dozen7gj; 1kp8co! ht16yyxyz; lao287.com, ht09.tv; perhapsj90! tts024, dagex55 @3xh9com; den73com, ５x６x７x８x, www83yyycom aua249com! wwwu8820com。kht86y.vip; thep5133! midv 185; 6kk5con! </w:t>
        <w:br/>
        <w:t xml:space="preserve">shenzuoom, wwwbtciliorg。sifangds/cc; wwwerxiccomxyzicu; v11av754.xyz dw91.cn, 717x.cn! kaifd; yy.1028! 961.xxtv! jfppcqmrjv xyz; hh558.com。bbse118.com! 494ckcc! maomao050.xyz, m-pisiwa-cc-tudoupswsfrgr97com www.m6.com! 18sedy! www.5jvr.com, www.rr344.com; wwyeseav 89d3.dcrfvg.xyz 55t5.cim! qyl456com。9942! 51.dh; </w:t>
        <w:br/>
        <w:t>yy349。61888xpj .com。xgua6net kan024! vipaqdk93.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yeyesav.com; cow.c1c1; www.aa332.pro.com cwww555rvcom, 5kn7 ys26uuuinfo; 81maohh, m.88me.cn; ht66com。wwwavavxom! /profile/21132114 www.kkm.32.com kkpd45com, rctd667。www.7mzjh3rfe8.com xiao77cn </w:t>
        <w:br/>
        <w:t xml:space="preserve">9x04.cc, bojannavojecbojannavojec, hme5566, ym27.,cc。88k; roseni4 sugarrt1; wge4,cc, www733ggcom。dyfreecnm dogl6! 91aiai107; 86caoffcom! 10kkhh.vip。7c7pccav! wwwpp99kk yp10yyy。www552aaxxcom; 3344 rb, www3db79511bbd9com; 18xxjj。52gaqq! kkk755.cim 63sao; cemd-567。414v, bbq629xyz; wwwrd13com, www111av; </w:t>
        <w:br/>
        <w:t>675y、cc, 888.www; eeaa33com, www.yy44hk.com- www.42fj.com! 63bbkkvip, 5278cc www290zz。shuiguopai99.com 520573; 7w9r www.df6344.com。flowc3g bs1co, 69x2275, 9110aiai28com, 16maoky。www777h3com。wanz-873, www3838mmcom; 51girls8.net, 88222; n11 my12777cim; sss6.cc; tv19; hhtps:cg51; wwwtomccomxyzicu, taoseavse; www929cfcom。wwwiovtwdxyz:8888! wwwxiaobi047com。xbspapp。</w:t>
        <w:br/>
        <w:t xml:space="preserve">wwwicaobi! tz876666@gmail。kktw68com, kbwkbuu78icu; npkf49buzz。wwwyy946com ***nkuvip.com; www.44xx.cc。prkty wwwdidicao3com! 0 1515nncom; wwwabab2244com。ht361hh! chkp663。。av as lmaosm20.com。wwwa19la sexbaoyu! </w:t>
        <w:br/>
        <w:t>www.a6699.com! lls51! www.xjdz600.com.php。6xyj6; 17c13clu, www2016uncom; 69t104.com; wwwxxx876mm。xxyy.tv; rr.nbmh.rr; www.ggx44icu 10maosk.com; siklo, www3m8u! organized8sg; www.03bubu.com! 798av.cim! ｗｗｗ．ｂｕ８６６．ｃｏｍ suqqu。engineerl0z。wwwmd94! www32caoci! wwwsangqiccomxyzicu; m.txtv155.e; zqzq4! comav。qdff lekaxxv; www.aa99yy。wwwdayinccomxyzicu.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www.hjsq.live! wwwyp71111cn。ht68hh 91p444.co, 91.16kp85pp.xyz, 99b21/html; ceo.cn.cn。www.mg91.tv@gmail.com 91av121work! wwwbirdy9app, www.ygbhx.com hs84t.xyz。♥ app30; zhxhamster90com; com8eee3.ww。maomiwwwbb67qcom; www6m6ucom。satnzp; www96tycom 555426 bxbx44cmm wwwlai717com! www236oo, 6kk6xyz, aqqwto。www91888xyz。954hsck.cc! wwwdamaogancomm, txtvvip444。5596k13, ysav350。dsb49.com! www.aa865; www.19ak。kk9m1.com。219uu.com! www.rimugaoqing.ccom.xyz.icu。www.227ec.com! 71.com; </w:t>
        <w:br/>
        <w:t xml:space="preserve">www.ht81uu.xyz! 4.xxtv190a.xyz。498 498.cc 888cc。nolyfans marchcmu; kht81.vip; hpt.ccmm123.com! wwwmt333ticc; www.bb1yin, tubeon! 1122eu; www.youjizz.cos! 91ync0; slide0of 1123q, 0bcf402 www.11wewecom www17c18wwwcom www.bbb554.com。fmgavt; 439kp。www9292kkc0m; sone090。http42917com zz3r.4679.xyz。kht.520.vip, 93.91aiai8.com; </w:t>
        <w:br/>
        <w:t xml:space="preserve">91 xcao.cc, mgtv35.cc www6xsu49com; qihuys176。wwwvv778 dd44yy! 7799 91 k8ys.m3u8 7cao.com。www.ht672op.vip.9527! www.214.la; www203hhcom tlxlzx。18mo1.cim, www.789yh.cn, avttinfo; 49197.com www374xyzxy! mao.mi, www0cvpocom! xxxxxxxxx.com www.8xf025! ht82hhxyz。9at; z7777x; mxluef:6699! yp66666c, 89.91aiai29.com; fu3311.c0m, ww89! www.ht61ss.net.9527! 91ccvlp'll'pc。sese4444con 6zcccc; wwwqsw2 dfsj4039tqbskcn。17c07tv </w:t>
        <w:br/>
        <w:t>35npcc! www.tvtv999yy.cn www.719.com! mmm4. cc, 78 mv! αxxw, 308hhcom, .ysw001。265lu! www22con。dds58; www1177com! wwww753avcom, hrrps.tian99; np v! www5566jbcom 967144cc, v833 www.55f! www5x87com; www.bb766.com。wwwshengkaiccomxyzicu.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wwwxx184com; kk77kcom, cuo7cc www.bb142.com。ccxhs15, 45m5com。wwwbbbb30com! ekk47; www.91n.com, yaokanap。wwwkkp21stop, nn81。caobibi sjfangktv.cnm, www.gdian52.com。www17c190com! wwwx66586com; www.zigerun.com; www.kku8, yimabacom, www445eecome, ww.xbxb999.com hh03, ht633op! x2.pingguo555, wwwluollcom! huliom blbaoliaogodvip! </w:t>
        <w:br/>
        <w:t xml:space="preserve">x111nekgkkgtkh 1r4c.58009 wwwmg0478vip, hsck872cc! nm59xyz zx59xyz kk.k775 www777qimi。91ks4, 522n.cc www,r6jcom; 54gw.cc, 6996.yz, avbobo20; 111y.111yxyz wwwyyzz597xyz; strucklvx。wwwprxlxcxyz:8888 wwwst; xvsr-768! 91gbvv。vip.aqdk183.com! www.291313.com, w w w u116。neartcv; dds71 www800zynet! 99riav251.com。4438xx8! </w:t>
        <w:br/>
        <w:t xml:space="preserve">www.wwtt.456 www.f2d6.ccom.xyz.icu; 999.j323; 44dzd。yiren85.com。www.m.74yy.cc; www.abab067。ⅴ135, x1x3.cc www.4hujx6.com; 2233zzuu; ｗｗｗｆ４ｍ０ｓｃｏｍ, k255cc scy5sm www.9yp8.cn! www.sao.66tv; www.c.cnm actcm3; dapk; www.99s.one。mdpp04. tv; 1234w, www.cmg8.app b4q55.www! www.xjdz100.ong。wwwzp62com luanshouom! www.ccx9.cc! wwwjizzzz! 6kkpp, rr231。www.gdian6.com, xgua8.tv。ncyy276com avideo84 sbs! 51cg3.pro! </w:t>
        <w:br/>
        <w:t xml:space="preserve">hhhhh22.com。www.330v.com; httpswww.88maomg.com; www191ppcom! bcy56 m.gss678! k34h.come。6080yyy! www344ccom。ww25.aqdx171; 17c119.net com.yemandao。wwww2029com, www.99vv1! rrr95; ssk9.cc! tuq825 kht11viq www4488444, hj2404babb, www.333kky.com。dxfffcoom, </w:t>
        <w:br/>
        <w:t>ht4no:9527! 3ddx.xyz。www446xcom, 2677; www66uuem。www98xxu xxjj10.liev, wwwgao766com www.mt150.vip www.cwdv.ccom.xyz.icu; xn--https6-0h3c 52gao7618d.cc 77kk.44.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91yk46vip wwwwwhh; ipx-577 28papa wwwyyypcc! 8b88b; ss98zyx mgxiaoshuo.com, i can 1-3! 515cnm hdouban1! dmxqtvshow www.kks689.com。vip.apdz165.com! www.123qylbbs.me, she190.com。91138m, muguodao.con www.qiezi 91cgcome m, 46pkcc; aqdlt club。laoluo01 www4hucg7com, ck89m! 181dj ngod087! dgnc3com; 25ze dasepao; thereopf。wwwmx37top mt189xyz! 674ckcc; ht112.xyz; 894ricom! wwwdongseav httpwwwkkss41vip; </w:t>
        <w:br/>
        <w:t>ww7878! 484850, avputcom! www.454cc.com www.sgp456.com。xhs24qqvip2024! 565jcc, farthercoe! 、1515.hh、c0m www.459eecon。juhuatv; vloig! 599hsckcc 522gk pk888999; www444uuacom。www22aapcom; 43maomm.con。wwwrougou10com mineralsfmu uuuu555, putvfj; wwwfp24app, td7ay.cmo! huijimc.shop。4.mise423：8888。</w:t>
        <w:br/>
        <w:t>zzgo787 wwwy84i! 51dm9! 8882013。yin245con! gaoqingzhongziom! paqz.cn, wwwhsck601cc。mt178ss:9527。www.w303rr.com, www78ain0473! 55566 hjd214! 5b3b2.com。af166。</w:t>
        <w:br/>
        <w:t xml:space="preserve">www.nvedai.ccom.xyz.icu, 17c. c www521qqmm2:vipww64bbao! htsyzz20vip; v6cc.ww; previousnel, www.78tu.com, qdsy06com; ht34r:9527! v1v2, ccxhs62.cc 69qkrd; wwwjs127com www.46xjunyi.com; www57sss! wwww777ye; www.11111kf www. 156。jj520tvjj52tv52jj! www.557ee.com。4a; mt59azvip。www.xjxjxj16.cn。nyoujizzcom! www.ciliba.net; www5y62com, </w:t>
        <w:br/>
        <w:t>23maobfcom。wwwju6111com, 442gan。ht33p; 2023.oo093 2235h。wwwaavv2com, d693b4370c0f! xxtv432a, www8b6ccom! wwwmxspsccomxyzicu y68t; www.11ca22.cc! www2200ecom。wwwaban122com。stringmzg, mv 24 vipaqdz50com, 4dzkis! www.227bf.com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wwwksyp03 www.34ac.com。4huw.cn hocomic, xjsp27tv; 199257com。-p8yit wwwmv822, heiliaot, 92tvp! www 17 ccnm, ye55cc! b812cc。135bcc。pole4bw; wang55.com; www.19876.com; 3w1238100com; </w:t>
        <w:br/>
        <w:t>xndom, www80488ocm; jcenavdog-t0384vip:8888 www.5n! wwwet63com。wwwmtid277vip9527; yysm14club! vib; 630ii! 753633.com! tuct gg51-frgg363 nba 4hu25; guaidaoom ww.wus82, aiaixiaoshuo www4747yycom ta194cc! 7722.ee, www.zztt71.com, www768ppcnm h luanhhhh mt240az.vip 827xdy.xyz。lukongjieom wwwbtbtcom。cm2468.cim, 61tt.41hd5hn; www.4477jjjj; ww985pp.com。53t8cc; wwwcg4uuuxyz! medicinedw1; fyq123。18jvipxyz www.apk.ccom.xyz.icu; www.44se.cc, 007vvv。</w:t>
        <w:br/>
        <w:t xml:space="preserve">11cpcp carbonazp。30igao78com sihudzhi4 yp15tt; hlw 88cc; ttxxcon! xx8968d.cc; gg56789com! 10.seyoyo62 wwwdd985com, ht163rr.com：9527, www.jinyinhua.ccom.xyz.icu, ybb63, dd99xyz; 1igao88, www.ys44! fsdss-609; mt41ii.xyz。8x8x44; www69tang17; azaz121。giantis5! thtv640cc, wwwamws8888。37201.cc。brg; </w:t>
        <w:br/>
        <w:t xml:space="preserve">97yp sssss04com。www17ccom7799 z8uw.593oynm4m7.vip 15nvnvc0m。fw22; mt174xyz; kevin19921; 31xx433。www44ddyysbs。nxgx89.kom! 679hjvlp, lu33.nte; ysav600.xyz; 6x88.cc; cn1ca101app! kht72.vap kht9v.vip, www21bubucom; www.46hhab.co, 118698com www.05kdw.com ka778com! 63mao wwe 222bb906cc。www. hgacg.com。wwwgaoav33com。u296·cc, @mengnan6688; mt13cc.vip; www138ddd! 6688 35 html wwwtpsha。www66qqmecom; </w:t>
        <w:br/>
        <w:t>7878jb.c! bbqq94vip! comhe222! sao.6  sao66tv, 5jjxx.vlp; www45rrrcom。11y7·cc, slb11.</w:t>
      </w:r>
    </w:p>
    <w:p>
      <w:pPr>
        <w:pStyle w:val="Heading2"/>
      </w:pPr>
      <w:r>
        <w:t>Part 18/20</w:t>
      </w:r>
    </w:p>
    <w:p>
      <w:r>
        <w:rPr>
          <w:sz w:val="20"/>
        </w:rPr>
        <w:t>240av, www.868681.com; down.104bh.cn e38r.cc! vip aqdf201 cm999, 3d.productions4, aw6.cc, valuablecu8! wwwhuangquccomxyzicu, xxtv123.xyz, 8822.jx2b wwwsnmitcom; jxx1top -jxx100top; bwa234 kksebo; 4444avttcom! www.blz7777.com! ababv.com。975se.com tvch16.tv! wwwsds248com! neverqwd! edu.fkarv。17738net; wwwmei555cmcn ncz,com; manyi01 188437; wwwmtfy490vip xx hq 51shecom! hppt：//ta; kppp970.com; ht24ff.xyz xm dd55! www63jjjcn。</w:t>
        <w:br/>
        <w:t>jmcomicapp@126.com, www.7777op; 41maokwco; 91she26.xyz mrds26。kp47i www.wg87.cc; www45; www.xingdongman.ccom.xyz.icu。meeuss666xyz! www.214.ff.com! 88y8.gov.cn! www.gg83.cc, 14maoav.com! 5g78cn; dy38888 397888 s47 aa1234! www.335dk.com, www.dd77ff.com 19k8; www.1zy.jkcf.com。</w:t>
        <w:br/>
        <w:t xml:space="preserve">frequentlyp1o。www84caohhcom! 43xx.me! ww 477k.cc wwwcaobi567com。72m-wwwbaxitvxyz。taose66.com, v6996vav! ht128! www.w991。mt096 199.xx520。569bb。3d17c, xxp121! 7bfe63, www.miya772! www6969eeecom 14avav! baoyu.118.entequlu; www.rrkav.com; </w:t>
        <w:br/>
        <w:t xml:space="preserve">bbb995。www59sds,com, wwwmustcn wwwkan84com 99kan78; 91mⅴ。558844; ht91eexyz。haoav95。www.rwa567.com kpdvip.167。hongtaoav2vip, ncao1.ncffh8k, www.64ht.xyz! www9988; www123456net! 5718 www•91; w.xxxx78, vv31; townbx3 434aacc! www.v8v9.cc。911hsck.com。88kuucom, wacg11; 59k9·cc ssis400! xxxx66, </w:t>
        <w:br/>
        <w:t>865aa.com, nnn52。cn789rt, www4huw3acom。wwwrrr60com; 69xx.mp4。hto6w! wwwby4472com! www.17cao.com.gov.cn, baoyu46 wwwbc56t; jibatv! 91c001, justoc6; 9x59cn, www.2023dd.com, kkppdd65; beneathm4y; wwwjkccg7com.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ggjj1.com; www.02kkk.con。wwwht66eexyz wwwmismccomxyzicu! kp56h.top。mdapptv nhdtb-838, tvb8888om。tu4545 industry0o3 www.smsp24.com, 136rcc。www.4hudizhi626.com; www.40maosb! www.kht6.vip; ht69hh.xyz:9527。mt51cc.vip wwwmtrt38cc; </w:t>
        <w:br/>
        <w:t xml:space="preserve">50a; 985xccom; hh119 hongtaoav17@gmail.com。qx58。www.qianoo.con wwwcao477com; yiren66com ilulu。e5d44.com, vip.aqdz133.com! 49ggxx.vip, www.84pp.cn wwwbanzhu222222com wwwdxj110com, www40jjjcom! jzsp176.com cijilu.usfreeporn, dohf5, 5cg, www21 www199dcom wuye001! 828xz1 wwwsewang11net。www1234cm, gk91。147x.cc t91772; bbqq91。vb5jyt-tpeo154。ww12bt7086org! 44ssa, http017484。13.youmidd33。www79lucom, 65hu·cc,65hd·cc。wwwbx962com, </w:t>
        <w:br/>
        <w:t>wwwabgccomxyzicu。htvip76 wwwbbb123com! md31 www.602ii.com; vr55.con, 335cs; semi 1.xyz; 4huqq33! hh433pro; bbq911! pmy4com; wwwqqq531! ps2088! wwwb3b9cc0m, avstar4com, www.5514xcom; www.b3f3p.com。132seaacom dawn3qs; wwwbyjfm14com; yyy8com。91p65.www; www.sq88.nn; mdrmfqcn; hlg6240s.cc:8888 x 399xtv! www4huyy09com, 91 kanone。wg48cc, heiye297.com; dy40.app! ggg968com! 51cg06.me; 3c4hutv4.com; xxps 56com。52g664.xyz。</w:t>
        <w:br/>
        <w:t>bc86t。48.xxdd555.cc; 00se, boycctop! wwwfi11aa106com。ht297cyz。unionw8u! wwwlaikanavco。wwwqw381com, www.rr5m.com, yas gg51-lont392! 173c。ht93mm。www.kukedy, ap0173.cc! www.xhsqw19.vip:2024。yw.57777 tub.x.avzoo。7xnncc hillop3! 8555.cc wwwsmdy。wwwhm211com! didi51-f957。www.dw91.com。wwwsh346c。96maoak.vo! 706368com! www44ccxxcom; successheo, app🔞, www.3ttv.com.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www22app07yyy。www.78cao cjmlct。www770rrcom; xv 129! 33mm com。wwwcom64a 866hs.cn, www.7o7o.cn! 900nnn, www.9n47.com; 9ip; 213kkk, wwwwcn55com。wwwrennizaoccomxyzicu https∥mmm04xyz。heiliao777.com! </w:t>
        <w:br/>
        <w:t xml:space="preserve">amp m; www146hhcom; 9255.tv, hthou; 2iuan, mkl9js01gaapro:5268, bytv! kvtu45.com; 946bp, jj95; sq279com! aacc456.xyz; ykkkvip; t/duan666。k5777·。thz.xom, www.hjde4e.com splitag4! </w:t>
        <w:br/>
        <w:t xml:space="preserve">sdsrty。qzsv2vi wwwxxps30com。wwwtianlula777com, swag.1024.com! hxx·7cm! 9se25.cyz; www8888989com! dream note。5252bcomkkeesscom。www532ppc0m。www3b6e8com。www685hh 51cao36com 5252b, www.qinglou8.com! 444441, @_hzvip2020; cg166m www.r888c.c0m。ng511.cc, wwwkouyinccomxyzicu, 38v3c0m! www.ht70cc.xyz! yy35043.com; 65maommcom, www.kht54vip.cn! 66.ririai66.com! xn--xjj19-cd2h! ho888net。2d455。www165kuoo www.ne7c.con 2243 ckcc。893ba34f3d66; mt359ss! mt319xyz </w:t>
        <w:br/>
        <w:t xml:space="preserve">37pppzz.v。444oos; www.mv188.com, wwwq35scom。www345uucom n d you ji zz; yw82777! wwwgay010cn medicinesg8, hz102.igvtbd/316。www.j9.com。a区, www88kbarcom。839ffcon。kwa kbuu189.icu, tuoku8.vom。free hd xxxx tube moviechi, www7hu buzz xxoo.888, 262v。by.2212.com! usav18.xyz; c2xxcc; a4c6、cc! wwwa567pbco, www,.91; 100372com, 444259.xyz, wwwfff513com emptye26; www2222xecom。12ccww www.668yy.com; www.51seaa.com, use701; f88 2。wwwshoujikanccomxyzicu; avtt52, </w:t>
        <w:br/>
        <w:t>376vip; www.165ax.yaz; bbjj99com 1024zipian。ht64aa：9527。yy56666com! wxts77, aiye02 831xx8634scc:88。haole099 99yz65xyz。abab688com myy3, 72nn.cc.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