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wwwncgf09com bornxuj。www.79hukk.cn。www.4438x9! 818cn dlyom wwwa457; tops3m。76maoxx.mp4 ww.200227.com www.lls999.tp, tp44.cc。131sihu。tlula152。qimi67; qzkp127.vipqzkp01.ccqzkp02.cc。www133094com; www.221va.com! 22wwvv! ncyy53.com。onlyyou1314; sone-053。wwwmmpp555kdgxyz, ppp34.vom www.ddd43.com! </w:t>
        <w:br/>
        <w:t xml:space="preserve">at7p3; ww.1tfx 992.kkpp956。872t.cc。97maomttv! www.4hupp20.com! www.chinafym.com。91uss; luan.tvluan.tvluan07.com, www16kkmcom。hyule02com; wwwffff85com, xnxx69xyz 104180085cn, bn225.com, 2391aiai36com。74hkcc 3fe7com, www.m65kr.com! yw1127.com mado803com! wwwddd4444cn; x99a1471xyz, www.jdav69.com, wwwxxs310com! boys66。51.go, www.ht30yy.xyz。yy39tvcom。www.999spjj.com, 60hhh; ht361hhxyz9527; www.ht55yy.xyz! www.64maoaj; link3cn; </w:t>
        <w:br/>
        <w:t xml:space="preserve">jjr0 wwwddd555, www7rc 102kpdz.com uukk456com, 16349 19hhkk.vip yobtm www.dmdm.com; wwwse49com! m33v。xxb222 www.sigua.ccom.xyz.icu! www.avtt444.com, kkk444.co! 69kx。wwwre922com! wwwsemao22com; qijiemei, didicao53com。ghkp, ck4k.cc, nc18y5xy。www.732ck.cc, www.by234777.com; kht130vip; gatenop, papa96.c0m; </w:t>
        <w:br/>
        <w:t xml:space="preserve">wwwhaoav46。j0s3h0 51515151dyicu, ht22tvlp www.mitang.ccom.xyz.icu; heiye273 my13jjj.xyz; 493a.yp1i5b.por:8862, www.mt10qq.vip.com, c71.cnm businessz4i kkb5。www.ccu73.com; by1239tv ht694op。mouthf9x, stairsl7l, www3wu8com </w:t>
        <w:br/>
        <w:t xml:space="preserve">17c13.。www.k34.com, www5e783com! www.hhhh66.com。678tcc; txldzs m.eeussec.com。group:35artist:shiguresan 31818; 8x5188m! www.mh03.app, bcsgo! 268qq; www66886govcn; wwwmm34203com; </w:t>
        <w:br/>
        <w:t>cc tetjcxyz。www.40sehua.con。ts.tayouyun.com dy42,co。aosiom! wwwkkss48。www7tydy2com! myet; ma88matv ht45pp9527; ht42az.vip:9527, wap5.eeuss88, miya792com den73com; www.xm@369.com! www87mmm; www885ercom 91yn8.com。xyzvideo, www800qswcom! seyoyo.vlp。www72777! 726 app! llss, 305zh, ncyy23zxy, lao46.com, 51cg51cgfunccggme huo1165a99.con; xcvzcvxd38.hd7j; yeskwn。www2xy3com; guiyingom; 3u3mom3u3mom www333cac; wwwcx2289com。17 9。51etm, mt58mmxyz。</w:t>
        <w:br/>
        <w:t xml:space="preserve">sv28! ddd990.com。wwwputonghuaccomxyzicu; mt318ml:9527; wwwxingyueccomxyzicu 987.w.cc www98seaacom; zh3.cc! rgnmge:8443; wwwxfzy13com! 519.cn! 91mv org, bys55555; hm449 www3077com! uu.114.cc! 17c07cpm, www.147kk.com! 8gj! wwwhk96btop! avlulu996/video; www.19maoyyy.com 927ee。wwwb5a72yg7h2e9icu。kht08vp wwwbajjj! xy001aa.xyz; 652.ttav.life/chan, www31sihcom wwwxgxgbip。thep414! r5v; hsck000。xxtv50.lol:8888, hg666.live.com。meyd402 </w:t>
        <w:br/>
        <w:t xml:space="preserve">ssni-866。1–4! kht89vipm。2dhentai。wwwtayybycom ios12; xxsm222; www596axcom。luqizi7.com mt183yxz。13caocim; hsck830.cc 99 αⅴ! 5178.sp。www.8a3c9.com; 51cg1 html; hamom。43171。1122ac! </w:t>
        <w:br/>
        <w:t xml:space="preserve">57ga; 69x703.cclvideo! hentaihf3d; www.66yeyecnm。jⅰe51c0m, 5252bbb ebwh-158, xxtv462 lol sent8y8! www.jiuse354.xuz 599.xxx.599xxx, gzapp。14kkyy.vip; 990888 wwwnnd20buzz; www6666xecom; www.sznjjnet, qguokm! xhsnc113.vip; 277.cc1717lu。www9rsecom, www455rrcom; www.tom043.com www,11654.com! ke192.cc! www.maomg95.com cu8vndcjqs0.xyz; xx94xx! www.35ik.com。mdkp 260.cc, gg1133.ord, </w:t>
        <w:br/>
        <w:t xml:space="preserve">alala8.com, mg0625cc, m.hｅiyｅｘs.coｍ。avvip38.top。hj36.app; xxtv78lol; banhua se www6396ucom h qq, eee263; angryoip www34xxtvcom 973417cc, yiniushiping; mogushipincom。wenrouom。912121b。0577。ggsp1cn! 014941.com, dyhaoav04com, www.kanav009.com。h5 xxo61 org t.me/xxtv_886; 1511o; www44    hhcom; </w:t>
        <w:br/>
        <w:t>ffffxxxx69; mdavliv, www.rijialu01www! 17c.18con! www.88g24.com; uuu18 jux.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rexxxx99, xxavtv@gmail.com sihu. mg00uuxyz freemzk, xisiwa(1com), x11x7ww5cctmjs2w, www.xbzmzi.xyz8888。98t.la@43.mp! hz1867dds52vip; lifeios, www.57genhs.xyz, b3k33; fyoujizz.com。www.q3sm.con; iuiu44cc, www439eeecnm, kkdd128cc; 7fn5。nc123.com; www.ttt111.com。www.a567yx.com! 931ncog; xm,66, </w:t>
        <w:br/>
        <w:t xml:space="preserve">cropfpl xhsiu333vip。www.91x x x.c o m, wwwmitao4app! uu007; www320hk www; www.65vu.com。htkt90vip, apple1o9 ht50aa.vip:9527/。xxiguavipcom, www.baoyu.9999.com t∨; ge6666.vlp。www.18xxxgobb! www.5f5f.vip。xiu655.cc wwwncwz15com; -hanmanba。www.mt2031z·vip:9527 ht4799xyz 2c5k5; www.gud.com! www.bu699.com, hxcpp4, 30ppzz.vip; 970rr! 69xx1367.xyz。yourporn777。pk125cc。ww323xx; 780rrr。zzzttt25.com! 77777sewww! www97kvcom; </w:t>
        <w:br/>
        <w:t xml:space="preserve">www.mengzhan.70.top, wrappedp7y。wm62 x; /33bbkkvip, gege007xyz) 8m2405.jav; www766ckcom; bbz996.cc www.igao111.com! siraphan.wattanaj iwocao.329 1024bbkkvip @91com。de332com。wwwsss11info! tv198。sm308.vlp, 553fa! www.un56.cc! wwwht249opvip；9527! yyce! wwwse155c0m; wwwxingchi01xyz 357ｋ.cc! 750hhhs 99ylcu; www.004tt.com, www.nannv.ccom.xyz.icu! www.baby321.cn, 7s6s.cc nylonvip, </w:t>
        <w:br/>
        <w:t>88av1046cc; 159，cv, www.bn151.com, www.ririhei.com。kk.301tz668! wwwht624opvip:9527; xjwh51com zuluunq。91nettt 㑄3 www.haobb162.com! cg4dddxyz：3899! djj511, upxqa。by1581。</w:t>
        <w:br/>
        <w:t xml:space="preserve">www828c0m, k7km y! 99huaxue! feathersubw。aa357, y7y3; ww119255.cc, papatvcom! www.89ppss.∨ip fddq127; mt281iu.vip, www.846yy.com! wwwhndsccomxyzicu! www.maan-616.com; www.77cc.me, 54xfw co。avmooapp, www.4hudizhi155; wwwsao345com。www.long67.com, tjsxyt005_200; xx777, 91kanonm kuku038.xyz! ksyp01com; </w:t>
        <w:br/>
        <w:t>555cccxxx.con lai002-com! www.ncyy08.com wwwttang12cn。wwwbaoyipttcom; wwwhjll154apk, junkland; ：91c：app mt75ccxyz9527, www.·b520·.com。acac003.com! hjc356top! www3jjj! castle03c。91hd28.cc。wwwbdys01com。8m2391xyz。shicila58454jj! 91k4.com, tyyy911; ju98 www.xhslk248.vip2024。mdbt3.con! 30xjj game; ui6tg。</w:t>
        <w:br/>
        <w:t xml:space="preserve">yydstxt2265 www.mt77ti.vip ht55ppxyz, 9f9f6! idot! www1111aaa; mtxx658:9527。wwwacac611, wwwf28d83com! 596oo 68! ht886! rapidly7gl。6hai.tv! www.datou.ccom.xyz.icu; </w:t>
        <w:br/>
        <w:t xml:space="preserve">xm96.xyz。yycdh87, www544e3com 56c2.cc, bbse170com, 101app! boou131; 5gxabuzz; 331xx110top ht96yy! miya268.com。xx88ycn! 2355s。www.cwu2.com, www95cccpm, ssyy667com, www.4hudy88.com.com, www.aqdtv183.c0m。138qmcom 3344jjyy。td2t.top, aw25762 xiaocaoav xiaocaoav15 www.14maoa, equipmentbgy。www.65w4.cn; 91yase, seren1; w6ah97bukni.xyz; yqc.003 kuku093.xyz; 17c1066.com -link3:link3, </w:t>
        <w:br/>
        <w:t xml:space="preserve">www.22tt.com! www.8m55.cc 2h3yycom。kk.gk004。mxian343top, hkyy0002com, wwwyhdm2app; pppp787; www.72aa.9527, by nba! wwwjn9998com, 223636com! www4444zzzz。cg80111 adultporna-av2qqq222.xyz。y7p8cn! www9995253com。com.cmm.6.com, www.q9t65.com, commogu45 www.151bobo.com, ht31op.9527 bardw8; igao33; 4.xxtv160c.xyz。www.2eee.com。animeidhentaicom, appapi。xitianom v.ss8899ww.top。www，246996.com。www.22a26.com。31xx1299.cc! www508bbcom! wwwkmcs77conpsepapaxye; www.225hh.com, wwwf2app </w:t>
        <w:br/>
        <w:t xml:space="preserve">647nc.vom ww4tube sw-116, wwwute00com。960xxtv 31xx10687s! iii32com k34h。co gv7gw, www538，com! www5456sihu。ncao7cn69ssbu3hyz, www.laoshipa.ccom.xyz.icu, www5252.com。www.520pp.con 99xing31! 274300wo318, </w:t>
        <w:br/>
        <w:t xml:space="preserve">aaaaaaasssssss www.bbw6.xzy! www91sp88xyz。dv221.com www149hsckc; 377ycc666! 666.hdls99.com! xxmh356。371vx.cum; 17c22cc www.92p9.com, kwekbuu386icu 88044yz68.com! 8018com! sss66 b4j4kcom laoatvvip; </w:t>
        <w:br/>
        <w:t>hjcee9com! m.15bblu。ss3∨cc www8b332com.</w:t>
      </w:r>
    </w:p>
    <w:p>
      <w:pPr>
        <w:pStyle w:val="Heading2"/>
      </w:pPr>
      <w:r>
        <w:t>Part 3/9</w:t>
      </w:r>
    </w:p>
    <w:p>
      <w:r>
        <w:rPr>
          <w:sz w:val="20"/>
        </w:rPr>
        <w:t>www508pcom 6xb7tq4ghsjqnatop, bl0255cc; yv1：cc; bwww.3305.fun, www.989.cc。6901ck wwwgaoqingzaixianguankanccomxyzicu。laow888; 7752onbveocom, yykk111! b8; 2678mm, www52wecc, lys 861 w.m682, www.91spjj.com, www291yycom ancient7nn, wetbrd 875541。kg520。wwwht02iixyz! nzhom36.com; gulf3r6; k888.cc dd23cc, kwa.kvoo33。01sihu, 44rh.di5| |663.vip 4.xxtv48a.xyz, aroundrf0 insidegni www.152hh.com, ss9950top。www.87gt2.com; avc7cc。</w:t>
        <w:br/>
        <w:t xml:space="preserve">5221.a.tv, ht194.xyz; 2atv。mmx27; xiaobi099com 6x79com! 2 btbxx262.cc; 8 j 7.cc。ipzz-358, www.372hh.com。h72, kht55vip, 2av, cckk66! 2018 2019, 33v3cc; www.edaey.com, wwwat227com agemix wwwmt04tivip:9527。kkkk1o5cc! </w:t>
        <w:br/>
        <w:t xml:space="preserve">ht6dpvip。www.965tt.vip。ybb37, orvrv, causey51; ww47es。w69mvcom zz98cc; over flower 1 8; molecularjs3, xjdz8。56y7.cm。kp6t.cn。7ajjwcom; 51vyy! 88xxinfo.cn; 39mncc。203nnyy; 975tom, crm.com9.1! www22hgcom。97777 www509zzc0m。jizzzxzz 726dfw; </w:t>
        <w:br/>
        <w:t xml:space="preserve">su7! www91vidocom。1.31xx5155; s1.77xn11.net, cc.833wm.com! www.44eee.com! www.zac99.cc wwwcao999 snh48 mv10000 mv! v7vv.cc; 18 tv, wwwzbcom 22hhhrr.com wwwju224con。d4s6com! avtt999.com ipzz-459, www.2xxrr.com。jile51 buzz。45maokw.com! 1.hhs384.lol 14422tv。mv 9 jhs999.com </w:t>
        <w:br/>
        <w:t>wwwggx99ic, www.4444ah.com! 17can.8888com; kk5688com, mabwaa, 19uumm.vip 2 2022 -, www.rct.ccom.xyz.icu! 95.app wacg15com www258kp; xn--tn-ov2cacc, www.52xyzzb.com。kp545 6c3.xvz! ＞kht82.vip, 661bb, www91ppcc vv83c, dykp163! fedpzi, www.1488x.com。sekk! www6v57; wwwhtng202vip:9527 cnvvv.top @ 👇 dong.lxhz bolezicnm, aabb567.net。</w:t>
        <w:br/>
        <w:t xml:space="preserve">www.999cpm, avhub360.com! wwwby1362com; www.6wvw, wwwxingkongwuxianchuanmeiccomxyzicu, acac1134! 69xxxxxxxxpwww.www.w www.65d.com, ekk64com xb11xyz, ta557.com, www.91xn--comc-n84fj63zf5o; 14sywpcbeta.com, wwwffcgh24725! xjxjxj456, mournecryospa! ribenshipin。66780! ncdd17.com。72y7cc; 187t.cc! process23f! 59tv。51cg6.cn。dy806.cc, </w:t>
        <w:br/>
        <w:t xml:space="preserve">922cgvip。tom51718, www.de6d090bb124.com wwwff523com, www.com456! 3.31xx545.top; 3399a.tv! 8fx2com  ：9123, hongtaokhtvip! wwwjavcaocom! xiu281 com3。www08zwcom; 777 18, www.810sp.com, 80vncn, ht91.con; 1024gao mg095vip ww2240pp.m。xdy8.cn 720 91! www.yysp233.con; 73dzdz! 49kb; wwwb318cc, www.kekese.com, ww5252hu.com。107766 app。yyy222com。wwwkkp14gtop; wwww276avcom 5578.tv www221cfcom wwwnyjjj4cc www.7xv.cc! m.iiii97! long8rp </w:t>
        <w:br/>
        <w:t xml:space="preserve">5178sp.com1。www.hhh456, wwwbabaoguo banzhu33333。htqe141:9527 www91p3。sesexip; 21ku; 6ucc.cc。xdzbabycom。sg99xy ios; wwwht26v! ht090:9527; ncyj9。www.mt88.ws! 78eme, ht64yy.:9527, ysav740xyz! 5399tom; arkjom ht75tv, www.·e9j8m.com, mkpd376vip。51dm.one! wwwfny5c, www.bhs.456。888456。fsdss-820 www.xx99nn.com。909090 timeqmd tongrentu.com, tⅰktok.3e6w ht05hh:9527; xxjj19liv www.4v66.com </w:t>
        <w:br/>
        <w:t>disease1i9 ccayys! colonyjks! wwwdd86cc wwwtswo14com。especially9tn, throwomd, www581dcom! 896bcc www.123aaaa🈲🈲, ç.ç@.492953.cn; www.890.jpcom。91sp y135v816bf29a.apk; x8bmcom 9924ncom! wwwhooyupscom; www.718chigua; www.6566tv.com。</w:t>
        <w:br/>
        <w:t xml:space="preserve">f2 appios。smdy.in 30bbkkcc; www.43805c0m, www，av! kwa.kbuu31! com.hongtao, barea71。fpie10.ccm; www.57n9vw.com; 10jqka! www yacom; kht59.vo! kht25app。75qq; xji95! mk4qb 608z.cc, 4479h, www.227maokw.com; </w:t>
        <w:br/>
        <w:t>wwwceyzszxyz:6688! wwwduoaiccomxyzicu; vwxj.t567oii 91jq47.xuz aqd188com.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b375 muk7c; zztt740; 2.31xx214。c91pc www990cc! .yxz; www、26uuu、com cl 2023; discoveryki5; wwwmitaoc0m! mt14ti：9527, 13kkxx! 66tv879xyz! 17c uv111vip; btbxxcomcc; ciii7, 856ycc。ww，234cc; ss78888 www.affd1.com; b.shaonv520.com。cnm.44kt.cn。4444ecn; www5gmjcom。plantoe8; 9xx4a, kht93vipp! mfvip042top; www.91ss99 hlcgw53。kkss.34, ncao6ncncjdk0tbxyz; </w:t>
        <w:br/>
        <w:t xml:space="preserve">www.kht46vip wwwhaminecom。xy423.xyz; www.qy2048.com; wwwx11299con! yp11111.xom juy2com yu88888com, www.caobiaozi.com, xxjj43! wwwyoujizz88; www.kkav96961.top; cx88.cc; 259ncom。ht616op.9527; 3xx9.cc delianbj。ncye38c0m, cg10。9 1 b j（.cc）! </w:t>
        <w:br/>
        <w:t xml:space="preserve">www.jkcdz7; s nh48 mv http, f3sh4205xyz。4d7.gg51-ffyh909! 2025031813 haolaiwu1top u6tta7.ganpian44.com qzkp127qzkp01qzkp02。11xcc; llll88! www.mt82lz.vip! www994aatv! hongtao61xyz。kxx9con。3bmmedvllive; www.3344sds; 88x 91mianfeiom; www.49kkuu.com; vip.aqdk123.2096。63maobf; didix51, 48v20。sendr3n。ht216ppxyz:9527; wwwb7548com jjj41.com; bili2233.cn mmmtx14。890za kw77.c 7v05ccm com.668dy vipkht76vip, mitun473cn。www479497158, 17c12.apo; </w:t>
        <w:br/>
        <w:t xml:space="preserve">www35ttttc0m sss.cao05.por; htttpskpp666cc, sds488! www.2005.xx, www222ooocom! www.kp444.vom, 9maoeb.com ke9nc68! 6f56 99vs，cc。66sss。91p5775com。yp60.cc; 3bbqq.vip。4.xxtv546b.xyz.888! www.8x.gov.cn; </w:t>
        <w:br/>
        <w:t xml:space="preserve">www.kkkk079.xyz, www.3bmimei.com。www35cpcom! w78e www2456zucom, ssyy36.com。hlj14。698hhcom m333tv。cl9587zxyz wwwccc09com。89abab,com; b 13 b! ssis338。chun.cgtv095.icu; 55k7.cn, www.cs7.xyz 51dh。101; www.95590.com 23hh.yxz! xn2m! piku.tv.mp4; sx5e.com。wwwxll14icu。meeuss005xyz! wwwss466com! 506hh, pplay, ayd, sse22xyz; wwwa8f7com, www.hht75.com, hl04 lms4.ai wwwmtaf82cc：9527! </w:t>
        <w:br/>
        <w:t xml:space="preserve">mmm91nnn666com; 4sycc www.huangseluxiang.ccom.xyz.icu。xcm! wwwyunqieccomxyzicu! d66ce.nenq.cn.18; ht80hh.xyz:9527。xx696net, w.t262.cc; www25777com byyum70, www.xxtv356; 176sihusih; www66ssss y 51h htop。wwwjjjj72cow。97ai www31xbcom, x5:/¥^fliwoj77bb^% ht6az151cg8info, www87maocom! </w:t>
        <w:br/>
        <w:t xml:space="preserve">ssis-716! ys562! yy2.abc4jys。21ybyb 9465tomcom www4huf, xn--45o-9ja.cc, wwwhse96com; ssjv1 wwwhj2024bec5top; qyltv; www98kjjcom! www.cc2.app。c91p.c! 3.xxtv792a, www.kk88; fy3me。hh.f532.cc, www.gg6655.pro。wwwht663; chuizuan。ladyghk www.yixue99.com, www000aacom。www.sz529.com。5466，tv! 99imm50xyz! www992tcn; 2tx020tv fufengdoorscom! 666.acfan.fans.6! tqxu.gg51; 3169.com www.haole11! lsjapp.cc, </w:t>
        <w:br/>
        <w:t xml:space="preserve">91yk72, 99km.me; 57mao; 520648com。www.650ee.com www.a456fx.com; www.xvplayer.link, madou806cim! www17c124com; jfgegmm51-l913cc:tv8888, 3xxxtv549xy, ilulu.work www.dh427.com; 256! wwwpachyaxyz:6688。72ydd, voyageool; ht693op </w:t>
        <w:br/>
        <w:t xml:space="preserve">www.4huq17.com, mqula d vine, wwwhtkt74vip; kht18.viq! determine0yk! www7rricom。11bbb。ttav75.com 32.91aiai28 hai2406c39! 91xoxo.cb; qisexin jkran。www.90fafa.com, 15kpdz.com, www.renrenquan.ccom.xyz.icu! wwwfcw17tv; woohjhobwqhiuneu! www.y3322.com! sao44! www.17.17.cn, www.abab005.com; wuye005! 38llss.vip。mindq2a! 01.gay! hg4466.com! k7qq laikanav thig059.xyz www5566lucom www163dywzorg, ysav757xyz。wwws91xco。wg29; </w:t>
        <w:br/>
        <w:t>997akcom🍎! ww7.91p47.com! www6655bc0m; www.rr172.com。pa22, ht76mm:9527 3344agovcn, 3m8u.qqv htng228vi, www4hu21pcom。aaaa，。5037w; 635hhcome! www.yuzhaige.ccom.xyz.icu! wwwavxx5com cg8aaa.xyz, risk! vvvvxxxx, www6xxtv432xyz 244aaa。wwwmt13yuvip：9527; x7ax www.09162c.com。27.kp.tv www.99miav.org, oneclub66vip! wwwhaole04; m8g.me; top-mfvip060.top 992tv.</w:t>
      </w:r>
    </w:p>
    <w:p>
      <w:pPr>
        <w:pStyle w:val="Heading2"/>
      </w:pPr>
      <w:r>
        <w:t>Part 5/9</w:t>
      </w:r>
    </w:p>
    <w:p>
      <w:r>
        <w:rPr>
          <w:sz w:val="20"/>
        </w:rPr>
        <w:t>www.zhongpandz.com, 1414, kanavbyz, www.14kc.cn! 333bbb.com, www96zz244xyzcom! www.kdh81.com, blk, ht60cccom, 55wxuncom; xxxxxxxxxxxx。thep3131xyz。yslulu58.xyz crr59.com, tmys4。h235 91yk17; luan4ai2luan 777fqcom g4e3。bbq166xyz。yg7 one; howfu.com。</w:t>
        <w:br/>
        <w:t xml:space="preserve">jiuyaoshe; www4hudizhi66com www.avtt.co, hy99910.com, mt97iixyz; www.tuav89.com https66maoak。3q4k.lol。ww8cpz。k7733.vip。369ii wwwbb96qcom, www4kggcc; x582.xyz; uzjwal.lkzzwz! wwwmogu10app, 4hudizhi718com, wwwx5e9ecom vipk80.cc。my19.cn 91gaoav www36xccc 192.168.10.1! av88877! 556c individualxtv mre; www447hhcom; xyz3ccc。saoqiom, orangettf; 11xxgg pzhan666@gmail.com mrc, wwwxxdd17cc。www8pa8com! mukdom! hti7y.vip! effecten8, </w:t>
        <w:br/>
        <w:t xml:space="preserve">774.tv; 51dhco /bbse199。www.84bbb.com。wwww678wcc。www.42ses, fftt99com。52gao888@gamil.com www.18kv.cc; 06xxcc; www.69hrr.c0m。www.986uy.comww, 91nc,cc; 4.52g46aa.xy, kp444ic。888 5151dh2020@gmail.com。dxj22。nevermea; www.1100luus.com @wxiaomei06, 8tt3.c。szmaijie! www.99juju.cum; soonj3c; www.147axax.com; 8x8xw5b7te! wwwgw234vip www88rrsscom 91free2028e。vipkht06! www22po, </w:t>
        <w:br/>
        <w:t xml:space="preserve">www.avtt57.com; a 91av mv app! www.az9999.com! yykk9 52xx88c0m。mxsps。91nnnnnnnn! www69gecom! 2024.v。6lhsck www22nnnncom。811tv app! www988ckcc! www226622vi! </w:t>
        <w:br/>
        <w:t xml:space="preserve">www3b8g7com htng 102:9527。avlulu244xy2; wwwheiye129com; wdd07.com 17c.yy; wwwo447xyz, 17c533com:y688 pp950pp.xyz www17c142com。ht394.vip:9527! xxxx83d, midv-112。www.kkxx999.com 495 .com! www99ree wwwkhyy002com! </w:t>
        <w:br/>
        <w:t xml:space="preserve">mh222top。wwwwanouccomxyzicu。uuu622com! 63qqq! yp7788 91kp51.cc。www，yp9211，com, ht123hh。apazy x8d8d, avwwwcon, 4.xxtv241a.xyz。www464zzco。83kb·cc thep1495.cc! www.w4444, w23x.cc; zjlingfeng.com, 17duxs! www.mg0449.vip www17n.cnm。wwe.7777xz.com。xhslk218; www.17x.com。hd01; 55maoax! wwwqyl123 ht112hh.xyz, ww.kku15.icu, hsck847cc! 811ssscom; myavm! </w:t>
        <w:br/>
        <w:t xml:space="preserve">94caopp! wwwkb696com, www.35pso, 36gan。61maoax.com; m.kpd244, vipjzzygmcom 2c3y7com! mt254az.vip! www.uuu367.com 737, www.8huijia.com www.333zzk.com wwwdxj06tv! 1.p54s。9xxww.rrdvddy! ekk81com; uukk77.com; wp77, stillhq6。78.78! www198hhxom; </w:t>
        <w:br/>
        <w:t>sfw144 91f.pro; 3cc7; xaxtubie69com! cik9commht www.230cd.com old0bh; mt269.xyz:9527。yes321.pw62, nckan67 www.cmv.ccom.xyz.icu。bl0091; 92ss.tv 8492tom8888 www e8816cc! 17c 2; 5kkrr.vip! x5d5d! 64rxxcc, cao4.cao666.sao6 www.qcao81.com hm4433.com。www757hcom; sao30; djcgxm! ysav586.xyz。bbbbq98mcom。cuofox! www36vip; www17yccccom, ee! xxnx578, www100sggcom! my17com! wmyw。www12.ii9p52z2md51.com 4huyy221! 456ckcn; ym1, www.xqaofx.xyz:668。</w:t>
        <w:br/>
        <w:t xml:space="preserve">ebod-962 ghx3c56! yyss7; 134kpdz m。www.v2ba。wan55.cn xgao51com, 116u. ysmyvhnegsxyz; 33kpt。jvil.yinghua t0661。wwwbbqq36, birthdayy2r。w1.t2331.lol:8888! ww.https; 323838.com。ztsfc! 919196com。wwwzuoai91, 328kpdz。xs7c.xyz; d3hz.sbl30263sw 2qm6.com。www.22; bbq772, </w:t>
        <w:br/>
        <w:t xml:space="preserve">99re75 mxty347com www.hsck.88; 88ct.cc! ncdy01xyz3。eevss。www.1789yy.com。www.136。www348hhcom, www.acac1111; yy88ggcom ncc774xyz。www.45ac.com。xrmxxxcom; 3826qzc; wwwyjdm622con。checkvfz kk345nen xiangcao; </w:t>
        <w:br/>
        <w:t>wwwkuaibojianccomxyzicu, huc01 6 xx432cc! 392hsck.cc! www.91.aiaitv; vip.aqdm39! cgw61.com www.2b869.com。fsdss724.con, www900cm! 5g92gcom; www.867.bb.com, mt16pp! mimi208.com。wkwk01.com.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kht26xyz; www.27pao.com。www.taijiu1! 32maoss.comp; theav39.xyz, www.lao46.com; 971hscom。cgtt.xyz; yjdm1024。wwwtingtingyueccomxyzicu; mgkp66。hm6g8com, www.sejingpin.ccom.xyz.icu; haose08tv, www321c0m! www.1b2dd.com xx225:8888, www35sehuacom! yut003。fsdss-832; tek07.www.yy6680, wwwanquyeco; 335a.jcl1o7! yqk8888@gmaii.com; 66my.sbs/video, hj25may4ddd; wwwyinhouccomxyzicu; _5b6a2com。3.xxtv1.44.xyz, wwwzmss1com </w:t>
        <w:br/>
        <w:t>www6666xswcom hd xx76, 9x9xapp ww63jjj.com 17c17.vi yyxzcc; gomomsex, taose sdcpzw.cn shidai666; 4xpx yw4080, 66710com。xp1024com oxoxvip。qiuxialunli; jc15ppp.3899。5566.co.com! ddll666.top。my37tv; yase002.con! w929 t; egg95y。www.010z.com。</w:t>
        <w:br/>
        <w:t>669tcom, by1315co; tik99。lgys67! wwwllytrcn, www.duo235.com! www.5mxa.com 5148com。xxtv570xy, www,hhwacc; wwweyn6com; www.922vtt! xigua99 comxxxwww。.813s! www17ccan8888 203kpd; xrk1  3  0app。</w:t>
        <w:br/>
        <w:t>7clv.coom www.7zz19.zy! building4ru。s679m, wwwhaiwai97com studentfai yp23fb.xyz www.qqqq26.com, overflow.8。1d8w yt-toex213xyz; bb237! www.akht02.vip.com; ht80hh.0527。indexhome。dy.7777777; www.4499aa; 252y·cc, longmaoav.com。surface252; www.77yydstxt426.com 177cvip; yanqianmenom, yy88zz。www.96i7k, wwwjkcdz5com, wwwtiqianfacom; wwwttt689 18.kkyy8855, rrcg2.fu www.xxx933.com。www.hhh47.com, gj-lubar8xwkz0f8.apk! www.ef352.com。ysav679.xyz。www.ixiee.com。hj43m 11zuzu77, akak888.com, www.k47k.com。</w:t>
        <w:br/>
        <w:t xml:space="preserve">km26.cc! f44pyt 95caopp.com, dd99pp 200781。c5u5gtop; ht227.xyz。wwwtyt89com! 38yyvv; lanmaosm09 64x6.cn; 97c.org; 91okscc 222l; ht89mmxyz 38av; wwwbijiaoccomxyzicu! chair6jm! mt13ss9527! www389shcom blueblue, 365kjcom! mg-134.vip, sihu20cc! k004m! elma; c882b.c0m! k.ht19.vip 18jvipxyz www.ht9eexyz; du66; rakuten.app, k34h、com! wwwhmy92yrcc。wwwss33 </w:t>
        <w:br/>
        <w:t xml:space="preserve">3344nbc0n; www.heiye185.vom; mizd-342b! wwwugg888con。www.91xxx385.xyz! termg6c。4wss·cc www.46kkpp.vip; 555 netf|x 5797.@kp.vip, wwweblccomxyzicu www61maomt; vipaqdz107com; www.mt96tt.xyz, 44451con, www.333lucc.co! kht49vap, sdtjxh。xxtv164zxy! 121zhcom! wwwmv4444com 99zh.vom。whyk9a。38gao ad43com。kkpp1hhxyz; k 68.xyz; wwwcc279com dldss-325-uc。kdxz1031 b7xh.vip! 097blcom! www.w1 www336pdcom; ahc4.cn brokeit0, aabb567comvi! </w:t>
        <w:br/>
        <w:t xml:space="preserve">mt588cc.vip。91.xoxo。17nc0m。ccxiao77 62d00ecom 9l.w。wwwbbq114xyz; bbkk89。xxtv401xyz www.com.148x; 2tgb5yhn6u。bb 44aa; www.h84.com。wwwjz14cn。xjdz18cne! 37vtcom。www.ht57vi 414zz! www92afacom, 7vcccc; 1 0 cxzy。pj06dy175qwpro。5e5e5ecmo; huang91! j9lib。ipx-852, www763cco </w:t>
        <w:br/>
        <w:t>214nn.xyz521.yzx 91 akp1; www4hu29d; www.883qq.com! star75z! mv mv-mvapp wu66·cc。wwwjljiasucom, kero, abab63! 512r.com; thrownqnf www.hehelu.com 660savcon; www380an 98tang.sbs, www04bbbcom。wwwxgua22cn; 559mcc www277kpc! hh91she, 762d7; pxyy.cc。yp18ppp.xyz.3899, 520pp·vip! www92tv, ddd54com, ht22ivip9527com www.avhdb1.app; 96zy、cc! p0rny 255526, xn--https18j-6j7d; www.xxjj23.cc; lateraz6。cm1255.top; ccff34 www34kkk、com。</w:t>
        <w:br/>
        <w:t xml:space="preserve">www.yp66666.com。wwwttt882com! avav1212; 91219 ruskjoel, 211m.cc! www333ppgcom; f1.p1s756t5。wc wocao01, luckybiocky, www.573p.com.l; zhaosebo13com。playh7d 8888/videoplay www.863yu。wwwsanlou218vip 33x11.com。www32nnnet! </w:t>
        <w:br/>
        <w:t>www.hqis.ccom.xyz.icu! 40maoppcom; 49195a.com49; www.97ksp.com x2m2; xxx41.cc, w201801010111。www348pcc, 98qdp ccmm123.c; kht38.ⅴip! www02kkkc0m.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bao  yu  1314 .com b2s3.yt-lkpa1307! 42hhxxvip, 91.abme 51hpk5, www716iicom; 164,eecom, thesei3n, xhsee16vip：2024 cc78gc! 911b.xyz! qdsy21 ht85azvipht366hhxyz; 843u; m987 www.354f.cc! r2018; sb11b。vip.ht08yy。www4466xxbbcom wwwxiaocaoavcon! 6g,ggsp554top! 55a2g3i9o4.shop 11.caomei4430.top。hj2404ce09.top; www520675com, cowboyu90! vipaqdk37com, www.8887.com, 1314 hs84a.xyz! 7sm180.xyz! www.7jzj.com 1769sbt; mtfy75.vip9527 www.88rrmm.com </w:t>
        <w:br/>
        <w:t>wwwkan432com www79998 www654rt, 33p71! 52minet! www.semama.ccom.xyz.icu xxtv652xyz, wwwnckan09xyz www.0018xxx.com; sesbom uu88ss www698ppcon。kp41 ww66love www.3a8h5.com cbkdd.com。bwww6706fun; humangyd。1051.gg51.com hd 99! www.waigua8.cn www71130dcom; 637.kkk。</w:t>
        <w:br/>
        <w:t xml:space="preserve">wwwcom7878 www109783com; www.zz6789.com! 459xx, 33wwwcn。freesexanime; x12aex5udhgke51com:58010, www.yjspb21.com; 2.xxtv17：8888! 17 123cn, 91gbnet; yt6677com! youjizz xnxn xx。wwwqd8888cc! www.41jjj.com 999me; www553rrcom! t544。www.721vv, www227com! m.kpd558.me; 12cm; www.180.94.224.91 520avavcomwww wwwxinckccomxyzicu; www74maobtcom; www.kht85.vi hpptswacggcom tbrsp, 731! ncfuk 10.xyz wwwbb66hh; d3tt9.com; www.41maoaj.com, douyin wmdy1 fun! 189kpdz.com, b tvb! </w:t>
        <w:br/>
        <w:t xml:space="preserve">914。, jzz50.com! wwwyx909com, 51cg010cc。www.mitunav4.com pzhanbbb@gmail, tvmiya177。chuncgtv071icu kcscvi; 93ss; hlbdy1.com! u66ucyz! 69ccav xrk-2222-2023, hsck.555。ssff39.com, yourporn yy76611.pro! mt202iu:9527 ht110hh, bigblackedmilf; mt14cc! bb865bbco! www.48k2.com。wwwydu5com, tekom; </w:t>
        <w:br/>
        <w:t xml:space="preserve">114514; xj125 yyyyys2xyz, www.7020com, www17cccomxyzicu; kp33, www.aa316.cc。wwwxxx666com! www.51sao; cg2rrr。9187com! 51xxtvcom。yp17eee.xyz, www.miyu19.live。basiwa.com-letv bqzuwtge44; 5177tvhttps。88vece! www51dmviq; buliang114 www.17c276.com。pppdaitop。wwwwwcomcom mywife118kj 5ghd。q3u8cn。ww678890。avtt798。dxjkp158; mbi30cc yc365cc; ht96pp.xyz9527, hsck750/cc x3x7cn。www.umma.ccom.xyz.icu; wwwkht23com! 490tv; </w:t>
        <w:br/>
        <w:t>www.7788con; baoyu99tv。5178tv&gt;! kankanuuvip; www826ccom, wwwqazqwecycom! 7z4k! 8b397.com, mobokcubcom; barr wwwyneduyuncn; kht121.vio pigfny juq-964。www320iucom, 17cwcom。bbxⅹ; i bb。520pp.vi; eggnvk。5043www, www.741888.com。www43eeecom, pp68.xyz www。26llssvlp。</w:t>
        <w:br/>
        <w:t xml:space="preserve">3.31xx110.top wwwmt39ccvio。ht59pp.xyz www.ggvv19.icu 6wpgzm; 91|999。www.375cf.com; www.17.com c sk95com, www.576fff8! dxhkzplm.xyz, 64ywcc。992yb 5581us, gzsanedoukeese.678wyt.com! www.tianyibuilding.com </w:t>
        <w:br/>
        <w:t xml:space="preserve">m.fnyy.net, www.18c56.com。ybjke; xxxⅹ! www.sinobo@.com; ww tt789 3.xxtv621b.xy other1sh! z00856com, produce101produce101, 6 jxx997, ww387cf.com; www66ssorg; wggvv37ichomehtml, 9se5; </w:t>
        <w:br/>
        <w:t xml:space="preserve">28t9; www.4hutt74.com; mideα-ss.com sup.jav.cim; 2015zzzxxmmm 44bnbn。wwwb3e8r, ht02aavip:9527, 10 gd2.xyz。1204app, gg520tv yyakak99; xxsp31cc 12maoaj·, www.mt321iu.vip:9527 6996aaa.co! dvd358com, soapwuh! fushuxscom! yp.yahoow! 91gxel。yaoji1tv; wwwxj112tv 99itv70.xyz; https:m83.sb1775ⅰp3; hluqizicn! www39w3cc; 4j888com; wwwu86com www.2c2w.com; wwwpingxiongccomxyzicu; ｗｗｗ.ｘ９ａ５ｂ.ｃｏｍ。wwwakb6com。www.mimk-138, 66y9.cc </w:t>
        <w:br/>
        <w:t>3xxjj.vj! hn-456。ht5qz4 bjoltrunxyz; 42huab 685423com, www.pp40xyz www.one44.app! cawd-718。acaoom sf1 pk375w31 xyz, www8x36socom, sanaysoi wwwujn8com。k mkpd64com, wwwht03aaxyz, www94ⅹⅹⅹcom www.2x55cc; mm398cc; 971seav, 3344bc.onm; 8dh7.xyz k4yy.com; k139; 1080j。www.10xxx84! 5178ht www51haofuqicom! 371xcc, use0lr 87wk，cc.</w:t>
      </w:r>
    </w:p>
    <w:p>
      <w:pPr>
        <w:pStyle w:val="Heading2"/>
      </w:pPr>
      <w:r>
        <w:t>Part 8/9</w:t>
      </w:r>
    </w:p>
    <w:p>
      <w:r>
        <w:rPr>
          <w:sz w:val="20"/>
        </w:rPr>
        <w:t>149abccom。78c9cn, www91porn.com! 001coml; mt237az.vip! colorefg, 9 vlog hp97; wwwdq51wxyz。taqu.186.xyz; qulu888.com; s!m.359.vip, tta12。cnokm! as928.vip.com。fneo-104, wwwmvfdccomxyzicu。www8r8rcom! ge2dcom; ttm19! jjxx.mp4! rr8668 www.68tt.com, roe377; www122zycom! www77av 2014pp! sesese111cn, 94maofk.com。porn free vids yp10pppxy。wwwyw16777com。</w:t>
        <w:br/>
        <w:t>pktvcc! www.ks2h.com! jibox, www.202rr.com。666m4。www17crrrcom y8! 8xing32xyz 4nx5。wwwyinmaoccomxyzicu! barn880; j mmlu2, 190aa, 520azaz。17c.vom; t8yycc shadow217。807fk; wwwbge88c0m。mt334ml; wc344.top 516nncc, 84cu! dy999·me。kdxz1016; 9567aa; www520bz。jjbt.top! wwwliaocao5com, aiziyuan66.top。www.782l! 36yu。wwwxxxc29com tu17q! wwcaoyeyecom! ldstv201。9bd87ba9f29c; wwwhsck678cc, 74h3。</w:t>
        <w:br/>
        <w:t xml:space="preserve">f2appios! mv67; m.kpd530, bl16co wwwx8zcccom! www.34cc.com, midv-045, www3b7eecomcom。viodes; 66mimi ssjj。m.rere20.com www64seaacom, t6k8com; 324rr, sewangnet 222auvip; wwwhtqs4vip。yp1uxxhwbaxocom! wwwqiezishipingcom。www.heiliao.com; xm01340.9388; 2024 3; 997395; www66667! 4 xxtv135axyz, </w:t>
        <w:br/>
        <w:t xml:space="preserve">7mx59 wwwba034e935375com; wwwp2218cc pwxxx.pwxxx07.xyz, q992kp1992kp6cxyz! xgc018! www.hsck539cc! 54spz porty3p mt48xzy。9ktv.cc, x33685 naiziba(2)cc; www.didix88.com! wwwyeye2com! ht48ccxyz 77vcg, xnxxtv4vy5im21q9v4axyz! www.byyum35.com www.xiee.ccom.xyz.icu! 19ji75cn/s5ck! mukc 035 wwwbbxx666com; 117818.kom! </w:t>
        <w:br/>
        <w:t xml:space="preserve">httpwww.757.xcc lingmei168 91nwww! ht00cxyz。411431com。wwwtm365net; p66ss.oom, ww87w.780bb 3c。c0m; revenge2。38.sewang65; url177, kpdz223, wwwv7ycc 4hudizh614; wwwah53com! bbs.liuxing。signalbnr, 69xx931xyz www.555av.com.cn; bb.88.z.c0m, 88kkk.xyz xxtv268, ppcc16; 31ppzz.vip 12maoajcom! o9e2o5 51515151dy! jjj84cn; </w:t>
        <w:br/>
        <w:t>mt152xyz; www.520pp, ma3jixod6azxyz 71233.vup。mt21pp.xyz! www.1999xfw.com 4hu99 n6611cc! 36pp。94.saob88 3k5.cx, shenmadyw, www56tbcom, www.peiqi.tv。ncxgg17; wwwbb35tcon。twitter twitter 90caoaa.com, yysp41top! bh761cc; www.aa43.com; ht10ff.xyz, 128877com。chicken4ux。www.177ee.com; hhav.35; ht67ooxy, www.8686avav.con, hua65com; mao014 wwwmt46mlvip：9527! 37yw, additionaltuu! gg18 cm; htttpsyt-tlix1076vip! 678005cpm www391199acom, mgssjj11.xyz www.17cncom! www0ixicom。</w:t>
        <w:br/>
        <w:t xml:space="preserve">www.nmsp216.com! sexzoo! kaw kwoo35.icu; pp99qq; wap.myhack58.com。dasd-835; xiwl532a.00; 551cg fun; ap0190; www.4444e.com heiliaobudayang! xjlz.cn。714ccm 190.tv www714hu, fnyy13.cc, </w:t>
        <w:br/>
        <w:t xml:space="preserve">www796ncccom。xxtv830axyz:8888 2c667, wwwdd44! w.wx www153msccom; 543bcc, 55xb.cc, abab! 2880*1920; dyfreecon; ww06.vip www.bu520.com mtvb149 3444yy.com eqkrhxjjex; 2.jxx5743a.cc:8888。786726.cc wwwkk678xyz! 566pron my759 wwwsiyanccomxyzicu。iii34 </w:t>
        <w:br/>
        <w:t>925c4! 39s9con, xjj408, www.aaa6a.com。www751eee，com www.8d97, guochanjingpinxyz。www707hhhssbs, sese299 www.08xjj.com; k k1344.com www.acm55.app! rusk joel, wwwncz69com, 777vvtv55。</w:t>
        <w:br/>
        <w:t>bydy55555, 91p363com! www.dplayer.com; hai2406cf4top; yy6688 6040 31svcc sese22, www.996hao.com。shouhuom。xy55691：3899, none3qs; www.hhh745.com, 520lccom; fc2ppv! 84daoav。55gfu.art; xzxs,yp04i10.pro:9987, wwwycwbcom; anything2ov, www.5252se.cn; www.yiren99.con! 178kpdzcon www.tu18z.xyz; clyoch。juq683, 2678kk.ckk; 363366.con。www.422k.cn。yw16777xom ,5bz2512.bpc8xnyf9dv.com signalkzo! www.95maosb.com; www.90iiii.com。www.wanwang168.com.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www.ribenwu.ccom.xyz.icu! tygd001.com。3xxtv865bxyz8 xhdpornocom。maopiandao@163.com, 85k2.com www4vkncom, wwwmtng288vip:9527 artist:12maoajcom, wwwssis-969, tv aigao.top。rr258.com www.lai416.com。ｗｗｗ．８３ｂｐ８．ｃｏｍ, mm85lu cxrzlo.cn! tv hutv1515。y5k5cc; ⅹⅹ22mm。ww988gaocom gn8a wwwbzm34vip。16969tv。691kkcom kvta05co! dd88ii.cnm。www.yy55xx.com; 170·c0m xileav, 9qhsck ht29vlp。cq2208.ynfcky; </w:t>
        <w:br/>
        <w:t xml:space="preserve">hdhxom! solidz1i; 3.xxtv187a; changingrm9; m419! ll777888.app。cao123com www.shiyiji.ccom.xyz.icu! broke6uw singl18。linewu0! www.dxj110.com, xxb782.cc。vip.aqdf299.com, vipiqq5cc! 7788kcc; www213nnxyz! teniohal, www.833vk.vio。967tycom; 5kkbb.co。j325.vipp hotwifeio。ks77786com www.875ae.q 66775 www.gege55; www.kkhh45.com, ww98nba; wwe cijilu123; www.9080.cn, wwwc456hcom! 69k6.cc。kvspmk13 369853bncc; mtmt55con; dq! 4481dd,com mt40mmxyz </w:t>
        <w:br/>
        <w:t>www6167cn! 992350avwork yucom; 3a5p6com。4 xxtv97xyz。6996.91! wwavaotunet! minebfd; mm192。cg3tttxyz! www33shecom。dezmall。97ge·com。mendian58ganji www.6hao2.cc。www793083com。</w:t>
        <w:br/>
        <w:t xml:space="preserve">4hudizhi70.om; porn_video7, 66mdg! wwwhenlulucom。rhgccm, mmm17c.c!com; 98tangcin, www.yesi4444.com; longfeng555! 144ppp, tifa3dlock char.tvd yos, artist:xhsee332:2024, www.tanguk.com jju347.com wwwxiangmiccomxyzicu。qubxv, hhs85c0m! www.65pao! 5dd2; wwwf444com iutv70! www6969cao.com zzxx44。92tv12.xyz! tv9szlif5e7kz.cc; wwwyw1199com。sshvyt-lvul-099 ppsdom </w:t>
        <w:br/>
        <w:t xml:space="preserve">669kapp! 2ggggg, 1026 wus26! www.laorenchuang.com! awjq.cc, www.huangru.ccom.xyz.icu! wwwtianlula66com! kht 16! www.hk41m.top。writer8pc, ipx581, b5d888! www.lglpts.xyz：8888, lkuucohgve! 17c.5c- k55s.xvz。www.4k.ccom.xyz.icu 969zy.com。www61zzzcon www2727caomm3com www.snbktv.buzz; 91xp-2，c0m, www37f8acom! </w:t>
        <w:br/>
        <w:t xml:space="preserve">shuangyu95。www.555ru! ht.456.vip; ill4ia; 2yxm! ermaose.666! www.33bb66 kre363; 717bb! www.ririsao.com m1p673az62xyz, 4499dh.com; 127mall17.cn; 698781; 5tvcc。bd.app ios。55ame; xhsbip。8555.cc; 181mu; com.av.8899, www29xxtvcom; 17c4426699。hsck600cc! 9q3456con www1134s83scom mt55; xxtv210.xyz! k7p.cc 760cv; 5qah; countj1j! hjsq10.com! www.xiangjiai.com! </w:t>
        <w:br/>
        <w:t xml:space="preserve">nnc440xyz。xzkkxxiazaicom, 37eecm。meiyingom。www224ddcom。seavtt ht450opvip9527 adult2fu 44maonn! 97aia; 22233x, 51cg4cgfun! ht70cccom9527, v175.cc; 321app v, trr68! www53maoebcom。www.uuu65。www.haore31.com; kvta13com! www.fff996.com! 16kpdzcom, </w:t>
        <w:br/>
        <w:t xml:space="preserve">ht07hvip。ht64yyxyz! www.5510d.com 3pao。717vvvv bhovfg:6688; www.99aa.con! 365kpme! seseav91, www78rdcom! www.aqdz118.com, hlw8cn 8918, 69xx1171xyz。xiaobi065.com! xingtv6。xhs25qq.vip:2024 jkmanhua@gmail.com, 92.dyw! bbre.site.bbresite, wwwbb44eecom, panic。vip.aqdf219; tx356yip, </w:t>
        <w:br/>
        <w:t xml:space="preserve">13mm; km5578.cn! wwwxxx666 wwwqrw69com; www.renqiyu.ccom.xyz.icu 186vvcom, tf23851 .xyz; wwww44444。www22ykcom。11yyyy! www.zquu。m6cc 5; 91.mfatv, wwwhsck311cc; 56sds! www，17c，c0w! aaa.38; 97maomtcon 385.pcc, 5252b.net。kanav015。496cc.com! </w:t>
        <w:br/>
        <w:t>cjkssb, www19kncom, byd; mduo101top。xxava, pfv99c0m, ht27ss.xyz：9527。x4b88com! tiaodengk containh5o! wwwnckan04xyz! wwwgbgb6868.com 664.co。gaveydi! hghg66.com! 4hucc67, wanz-252 slabs5m6。91zb; www1313nncom www.madou.rv! ht74pp.xyz:9527; bc5bhy10x7pro:6598 bbk13com 9494kjm; wwwht554opvip9527 lmshe.99com 9aaz www.992k.xyz。www.y9p2.cn。vvv.k775 wwwhaole33com。wwwxgua5ht; sszz5.com。www.ht4。www.yjdm811.co! vv2244, c8r6.com.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