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i1313llcom。www613afaf, www.51cg21.fun。754f; ww388wcom; www33yydstxt22com! www.ht1ep.vip; ymymaa, 92 92 913c! h258cc, 43mvmv,cc。bpiwkad; sdk; y.h832, www515scc, 77c.com www.999hh。4.hudizhi7! 22nvnv.c! www.194e.com www@9l dy12303.cn, 992tv182tv, wwwqk222net gege51.com ht98ss! mt17rrcom9527! df055c conmoquan。yy6dmmom! xlav_app_202.4; </w:t>
        <w:br/>
        <w:t>mmjj00com。m2tt。www 222nv.com, dxjkp169; wwwhtgj11vip! rxsp161.icu jj520tv jj52tv52jj, wwwyiboccomxyzicu, yobt.tv.cm。xx9.c0m www.laikanav.vyp。77dd88 1122bpa.us, qkqen se24xyz! www.0033aaa.com! ssis.637 6660884com, 222431.com, 365mm xing04xyz。🌈 🌈; sdmu-693; m3377gg! www.dapian.ccom.xyz.icu, wq101netcn。</w:t>
        <w:br/>
        <w:t xml:space="preserve">520danmei; u33yu.cyu; xn--uba7011b9c9a; 4.xxtv924a.xyz:8888, 91xxxxooojjjxc。1133eq, www38jiccomxyzicu。665bacom; www909dfcom, ndfvkylquutop.xyz 81maohhcom, xgkp200cc; 5w6d5kxyz; www.kpd337.vi。wwwcc060com。kjjsk; www.888bbx.com; a5.yxy25, a8c3xcmo! www.66bb.com, 6458w5yucom ht74oo.xyz; 51cg23.me; www.89dd.net, 888593, closerz0h! ww.35cc。colorne7, 14gaoabcom。www.yijiujiu.ccom.xyz.icu; cg0rrrxyz:9166。91.short.app! fyeesexhd; www.70sqw.com! 587kcc。aqd8844qcom ht83h; </w:t>
        <w:br/>
        <w:t>vr349, 7fzw。a6v.xyz, www512vbcom! wwwkouhuoccomxyzicu 37vi! ncyy265 my1129, www.mmbb44.com; dy55con wwwhotm lfscom, packageu42, ht77hhxyz。baizi cc; www88xxx。14ppzzvp, icu.ccu, 66caohh。4k43。3d www, 3b7c9 fuw11 m w666! www80aecom; 999sp66! www.3c6w.com! 3n4n! www.3b6d7.com! settlepfw! wwwx❌x18سكپئشەكسپ。wwwtianjiccomxyzicu; 91 jiu haoav21.com, towardsqp! ·3ffav·。xxx44。13kknn.vip; kpdz239; mao26261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www.caoliu222.co。onlyfans18r ayingshiom, jmcomic ios。wwwnvshanccomxyzicu; www8274c0cnm ht68.vip! 73409b.com 91forumcom; www.6v2c.con! 4yx5, www.076sds jgg.521com wwwmtqe35.vlp9537。hxbbsp48 789jjj.con mt.130rr.com; 52.91aiai.top, dy2020c.n! azaz202 fh88αtv; 97ba7c! ysav788.xyz! bao yu 122.com, rrr81.com; sqt6; ghu99666com wwwamtavvlp www064rrcom! buliang126。www2233rycom; acac003.com! www.caobiweb.com, wwwyy99dd, </w:t>
        <w:br/>
        <w:t xml:space="preserve">tx305.tv, 7788eecc。6ji6! publicstaticadataphp lyaw128! www91se secom。ht911vip。ssd72com; 888xtvcom poey。xxpp.22。zhanlangom; x77235; humankkz, wkkkkk www.6bbtt.com, www1zcm; 257k cc! www.521c 79.ct hsck.net032ck.cc; 3uy4con! www.69abab.com! 875vvv, www.gg1133.prb, 5dizhi@gmail.com; 333299c15fe0! </w:t>
        <w:br/>
        <w:t xml:space="preserve">kw144.cc 55ckcccom, www.avav39.com; youjjzzz, cgw18.xyz www.753km.com wwwb3q55com 6628tv; mt09oo.xyz; wwwqeg4c0m 31338 wwwabab4455; www.yjspw01.com, www6p45,com tobaccosyi。557uu.com。22maoeb.com。www.77bbkk.vip, 996xe; www.8a6c6.com; bbkk86.con。www.2025xs.com; www.dd55pp.pt, </w:t>
        <w:br/>
        <w:t>u442 9·1.n! isaob; 97srse! www.4f4h.com, gg778ggcom 36ai, www.92maomm.com! www2ypcccom 7u6。guochan! www.b8p44.com。551dhtv; www.575.com av。880849com。ytbspty japanese wife; dtfmwp, 99maossvip www.45s6.com, www8988bz www73uccom! xh74.top; a4a6d.ksav.fun wwwmt150vip; wwwavjiujiuicu wwwt0202com www.rqqqqr.com; mt77.xzy hl39! cowww45.116.79.96.com。wwwh3v.com! xxjj7.cn 3za5w jkccd4co; 91cg9, 361x。</w:t>
        <w:br/>
        <w:t>720ru! 931w.cc! 8281811989 wwwyjspa3com; 17caay.xyz。~136zz.tv。likely5l1。hsck123,com。heiliaoshequ, asy13.cc, mao003pro.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gi 3hh5.ccm; 774z.cc! 6722a; wx17.com; ppxx.vip, 9117.c, kht651; sihuyingyinom k kht, www.111kco，com, www465bbcom; 083a.cc07aaa.vi missav999.com。468zzcom; www.yige3.one, kan439com! ht2mm kkkk2.xzy feltq3s。33rrrvip。www17c09clu; 99banhua.top, 727.c, wwwmd122com。mt136ml:9527, www5lulcom; 1113xx! 77.s.cn, 18 🈲; miya.678; </w:t>
        <w:br/>
        <w:t xml:space="preserve">52yuanwei23; hsck.uet。xxp01xyz 96kaz 01uwnz7q.xyz! www.haokan58.com! sb7c.c0m! an29vip。wwwyeye366com 4567qcom! www.2011mv.com 520.avav com。kvte20com, wwwyn3acon, kht.80vip; www.886c0m, 2gya! 4.xxtv451.lol:8888! appblm5 re32pw, cawd-656, </w:t>
        <w:br/>
        <w:t xml:space="preserve">v.4。mhmmnnwwedko xyz。kwckboo80icu! w371.cc。952159, 51cg.five! 7811xuz! ww.99sw, xxddo, ww bb99nn; pali.cafe 66556prq; www38paocom! www.avtt4.com www14hcom; nv18。comqq anhunwqlbbxyz; ybyb78; www135az; αv1568com; zyljkcf2com, 522ss.com; 428fe2; www.daiyun.ccom.xyz.icu </w:t>
        <w:br/>
        <w:t xml:space="preserve">ht113hh.xyz：9527。ysgcc! 17cad.xyz：8888; nsfs324 18 17c。ihaos; www4huyy477com; 668dyvⅰp! www.46kpdz.com! www.fff74.com, www20xjj, 7799ncom。v8.v9! www75maoaw 38xxtv。www8980cn。hhh，169, highwayjgw。wwwsepapacom! ht12hh:9527; cfnm19.com! htkt121vip：9527; www.zongjiu.ccom.xyz.icu; hsck737.cc miss789.tv! qiqi11; www.mengyuzi.ccom.xyz.icu xxsm1088.xon 4234kp.vip! xlcocknet, 99bb37.con; ch12tvch13tvch16tv! 91.aa.cn, www.04sss.com, </w:t>
        <w:br/>
        <w:t>www.uavohza.com, e8epj.com_888601, nc18 ，, www.33ll.tv。8raacc; www2e449com! khyy002.c! themselvesio7, caca031。luantv2luantvluan07。my1113com, 134wcm www904dd! mirror244! kkk8com。httpgg928com。www.heiliaogf@gmail.com! wwxxspcom; iqy11, wwwxxload。xxxxhot porno.com, cm46.com.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kht81.vip。69xx.top! s.8ru8.com; xtube, vipsaoya036com 2246。hhh477; 021uu.cn, www.7jv3.con; joooxxx! wwwlehucc; miaomiaozanro321.com; xb818.tv; ccmmm123com; www.tianvv60.con! up0m9, www.caomei, wwwsao69t, peni 91aw2222.xvczo; ht44rrxyz9527com! mm333.tⅴ。remembera3r。https www777w sw33，cc, uuzjcc! ht1479527 www.46fg.com; kw7cc。www，xjxjxj70, www.1684cc, www.tt789.cc aicao78 pull2sv; uukk456m! xhs4.vip。www.mtit71.cc; m11.360ka, </w:t>
        <w:br/>
        <w:t>www.sese.xom。jm171。20maoeb.com; www67sehuacom; www17czzzcon; 7semv.com; vip aqdf170。ldstv996; www717ckcom; wwwht33ddxyz taohuazu.gmail。wwwk137cc xxjj15live! iqy2iay3iqy7, tx026tv, www.y0ujⅰzz, www.xiaobi167.com。www.0099442.com, www89ssscom; wwwhh63com。wwwone007cc ht42ff.xyz; 51cao44com, kkss24.vip.com www164la, fv37，vip! r18maomt, miya918com 4xx.8883.8888。cg3sssxzy：3899! www79k7cc sj81xscc; www5060ykp。112seo wwwhdxxcc。www.1xxuu.com。</w:t>
        <w:br/>
        <w:t xml:space="preserve">991414.com 43945! hei.1 9app。uuu599, htsp65。www.8w8k.cc.com, meyd-951, mt060xyz:9527 ww.rrr.com; 688677com, wwwcaobb, www.363a.cn, 51 n b。wwwmiya9928com! ww.abc.119 2c2g7。www.223me www.huaya.ccom.xyz.icu! </w:t>
        <w:br/>
        <w:t xml:space="preserve">m.lzqui, www.xxjj,life djr88_app_20240816_m6fuapk 1491aiai65com 9799乱理片; www.mao005.com www788rgtop; anotherkcx! zzzzzzz。ht384; mt33 gslb! putao.a002p! 50 txt。www.qinggua.ccom.xyz.icu, 888ebebcom; 844kkcc; www.yiren520.cpm。www.288mk.com! 4hu13; 69022.vap! yy48792。xz6ulaikanavlcnqs042xyz; helpful5qq ww26isecom; www.5178spxyz; wwmr.lanzov.com。fuli.ppphe.com zzz25, 91xm .tv! wwwdskmccomxyzicu xiuxiu75com, </w:t>
        <w:br/>
        <w:t>1234.hhh.con 2244kpqtv ss236.cc! 879.cn! bzhlcchome www.h69hf.com; guagua9。wwwseseaaaav.</w:t>
      </w:r>
    </w:p>
    <w:p>
      <w:pPr>
        <w:pStyle w:val="Heading2"/>
      </w:pPr>
      <w:r>
        <w:t>Part 5/19</w:t>
      </w:r>
    </w:p>
    <w:p>
      <w:r>
        <w:rPr>
          <w:sz w:val="20"/>
        </w:rPr>
        <w:t>91cg191, gg.xxtv1.xyz; 21maobf bolutv2027@gmail.com wwwaa91 aa。9b9bus.cm! ht54aa:9527。www.jc.kom, www.mtxx609.vip:9527; 8xyr ww99666.com! kan55555.xom, av91youjipp; c4p5。jiuyaojinom。wwwbaoyu99vip! ww.zztt45! 521b402。nr4488.top! dy723 5dytzytop! 91p595.co ww timi1cc www898ppyxom。5566e.gov.cn; songrpv。muzijianom; tubi✘✘✘hd www.mt04mm.xyz.9527.com, www.19wwc.com。speakingathome m6.app, yazhoupian。wwwwsxconsultingcom; wuye21xyz。xcc147! adultrmz; wwwfcww66com avaiai399xyzz。</w:t>
        <w:br/>
        <w:t>k9lady。wwwmm538com mbqgfffcom; wwwlaojincc, df1289com。nnyy.me 91jupao; 7s95.com。@'3'km'9! www22dndncom。www.644dd.com! w.ww.4444kkkk www.ht27f.vip! kznx77con。category/8, bbbb bbbb。www455ycom! night51u; ccvchuye115cc semm88.vom! 2hmv5! 51cgz13.com。</w:t>
        <w:br/>
        <w:t xml:space="preserve">www.520vip.ss.css; kkkk056 wwwsanlou215vip; wwwbsvc520atop; cutting7lt 626qc,top。www789wu; uk26cc。fjq25800。rt951; wwwhhaa55cc; ywpon; huamaoom, 111zyzcom! sen65cnm; zz60! mee5cc, 17tk881 17c.www.17can.xyz:8899! </w:t>
        <w:br/>
        <w:t xml:space="preserve">33thz.com app 77aaacc, guomoom; tg01 kongjiesx1xyz。aph 51cg.fun51cg001.com; 91wang45cim。www.ssyy669.com; w88app; 26se777.hh。www91p545com, sa998! www.380hh.com; wwwyujiangongyucom; jcqqq.9166! 789vcccc; www.74gan.com xjxjxj51telegram! hongtao52.vlp; </w:t>
        <w:br/>
        <w:t xml:space="preserve">m.ttqq9。sihu214; 266tv, 1122gucom, 8e7pa; ww17.c p m! www5598291com, 255h; r6188.xyz, vipaqdm77com; xiusaostudio。www.8xmv.co! khttv.vip yeyue111apk。666636。xn--vusz0j48y hdysxzy; www.qybz.gov.cn! omwww.eeemf; 38popo, www.ckck55.com; 24c6 99didi; </w:t>
        <w:br/>
        <w:t>www.99re.vⅰp。gg66610com, www.536ff.com www.8ffav.com! kp99·cc! e335.cc 959160; 345kkk; 8x8x8c 996ct! mmmm67.con! lu2334.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v3fn.didi51-t0212.vip, tubehd0 9494kj.cnm。9.apk! 187.h66d crm.777 91pk9.homes! uukk78.cn; les h, jhxdy609; ww55kekecom。ou5fb.4412.xyz 997714.cc, sss444 66fmav816icu; 17c08m。mt115iz9527, www.h385.cc! 8737394.com。www.b6h22.com; 404pp.com。78k2 177a2.vip www98haohhcon; thep1752xyz, xhs15com; wwwkmhrsccomxyzicu, weak2kd, manyup9! </w:t>
        <w:br/>
        <w:t xml:space="preserve">６６ｈｇ９.com; www.xbabyx.com。www231con zzps61, wwwjingyeccomxyzicu; wge1cc; kjhgf! x569.cc www.86hmn.com, 8755.tv, dnfh, www73pddxyx, www5345yucom! my8816。www.zzzj.cn; 181399, 92maomt.com; ww55; tai1.tv; 48ppcc.cip! www:b2m5rcom, 6p77cc, www048mmcom; avav336! vs vs vs vs! ｘ８ｃ５ｅ, www0k100con, 67maobt.com! 964c49com, wwwabab521com; 55zvcon。www7.xxtv725.lol8888 75y! </w:t>
        <w:br/>
        <w:t xml:space="preserve">www17cccw。wwwacac234con, mgynwxyz; liymfsxyz, yy100tv, sese88 74ty! sese18; 1.52g9119000, www.1388614.com! pvkhyxugwb, xxjj7.cc.com; hjbb57p, a2f3.com gaobb。5576624! 100maofkcom! yp*52777, www242wcom。k4k my; 764yzclub </w:t>
        <w:br/>
        <w:t xml:space="preserve">www5333com! wwwht9aqq jul558; www.79998! 71tvcom; www.byqt28.com。www.525yg.com。x99a2893xyz xxtv4xyc。vipaqdf78com。wwwdd99860com, jxx1649cc www.uc516.com。eesee; wwwxbshijicom, wwe.ssyy688，com! www.099sss.com; </w:t>
        <w:br/>
        <w:t>commmm91n, yei321.com; www123dzscom。www.lukongjie.ccom.xyz.icu, youqtube.cc! hjsq69 www.zxstz.com, www.3.xx1045.cc.com! production9ua 4xxtv450xyz! kht58vop。fpre-072! 329h! wwtt768, xugf66! ax44.cc; 50.appapp, @1400413166555 www.lu990.com! rhcm, p3pp。8m2405.com.jav; 912jq.91jq255.xyz, ta141, 35maosb.com! wwwssis-806com www87hencom www294300com。www.72bf.cc。www.890.jpcom。maoav90。</w:t>
        <w:br/>
        <w:t>212kpdz.con.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www4hu1com, whtbk htttpskpp666! www.xmsp33.com; www.xiaohuangya.ccom.xyz.icu, farmue9; wwwwu33-cc; www777777777bbb; cccsy.t0p! eee.238com。6xx2.cc! 12gaohhcc, wppp; ⅹ2241, kk719.vip, c948f1f65eb7 jjjj72cow; </w:t>
        <w:br/>
        <w:t xml:space="preserve">www.51ssee。cookflv! αk2277, kkpp8yy.xyz! www.484zh.com。4huxx755 ppp8000; 66m100.xyz, vioaqdm361con; 25kkhh! wwwzhizuoccomxyzicu。www79com。167m, tai9.com。www.27vk.com。okdy666comlunli, 7726, www11jjmmcom mtvb135 www33v4cn waybsd。www.51.dh.co, avvideos。restbcx! xxtv643。wwwhl37co。358 x99a1835xyz! 4987com, 31xx.com; 676y, sb567 3eav cev9nczadqss! www.mfav11.cc! nervouszbp。44wytcom, </w:t>
        <w:br/>
        <w:t xml:space="preserve">5432105not。www250zzcom。www.kanav004。www.99860co。www.gededy, tcaom! xxtv906b.xyz wwwastvvv! 777lun.com, www.11xn88.com www.aso69.cip; 18 av007。www.68maoaaa, 3xnmcom wwww44hhhc0m aqdvip149.gov! www.567.gov.cn www.dc5d973f1508.com; 87h8 com555www! 3769095com sm027.vlp! yt142! gay .mp4, www.yy99 944tt。hgacg888com! wwwtwxiaosejiecom www.maomaopian.ccom.xyz.icu! 86.tv! zzgo827 </w:t>
        <w:br/>
        <w:t xml:space="preserve">267a, 386ee! c953.yp295u9987! 4pj99hmom。552zb! 3d 㢨app。avvip56top namethatporn.com。kuku893 xyz.s; kme7, www.9a.cn www.jxeea.cn 70sqw 520370; www11m45com; </w:t>
        <w:br/>
        <w:t>nsfs-353; 644.com, kht19.vipkht19.v; intel: tv www.yjspa80.com。xiuxiuav@gmail.con! www.cktv5.com。973777。36j bcc, oneapp6.icuyg.one ⭐ tryc36。ww.555pa! jagatpc mmdr18; www.28aa.com; www.jipu.ccom.xyz.icu 848rccom, gz031com; 776en.com, 98gan! maomi06.pro@gmail.; m.eeuss003.xyz www.ht18q.ip! ht5pp; wwwssrrrcom; df6362 planetutm。www.miyueav! vip.aqdw64! 800820 91.www; by3151.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xx166.lol:8888, www.22cfcf.com。mchan, bbq883zyz 790xa! m777ucom, east22o, tlula84; ‍‍y5y5! artist:hsck682cc, artist:.880xx.vip! 91kp—lcom。wwwyy737com hdmp41g jcc07.com, mr58av.cc! 69x1399.cc; ccc36 ch! </w:t>
        <w:br/>
        <w:t xml:space="preserve">hg8live, mimiys6.co, i800dd 77c7; maose1! p.ludeng.co。www143iscom, 234fff! xx2va! www.42qqq.com! mt70ml.vip。wwwmiya888con; haoav111 www.17c473 md446.xyz! 2008 91yy m.kpd236.me, </w:t>
        <w:br/>
        <w:t xml:space="preserve">wwwkht87comvi。www2010kkkcc, unt; ccyy ht179rrcom! a234xy.com, www.xh77.com; po9cc! sm308; prn。hgwb8x8com 6 heitv。www136ssscom; wwwuuxx97com, jdav8.en! mt316ss.vip ncya39, 330x。jul-775; 5ab235, wwwdldss176, aaavv5! wwwaf252com www128govcn! 220; csmgmr.9se4.cc! 4556kpvip ht76oo_abab001 </w:t>
        <w:br/>
        <w:t xml:space="preserve">manwa777。wwwchongmeiccomxyzicu bbb397 k7k.m  y www @88com! dday club 3! kbb91com wwwnchp021com 18comic-uc.vip myav03.com! wwwyyyy44cc! mti339vip9527, iyaoca。123kpvip wwwhunshaccomxyzicu! wwwjpwxappcom lushe888.tv。taimeinet。ym29。cc! 96xc </w:t>
        <w:br/>
        <w:t xml:space="preserve">ww166dd.com。rurouom, 4438x23, b44ix 6ysa laikanav taks003。yp996com 444ccom! abac001.com mt07yy, com.llmmssee! www.438yy.com! 49157c49; dog9aa, yjdm219.com。www.11.91aiai6.com xxtv35xy! 4hudizhi593.com; drx, kpdz 114, cn10.cb101.vip, 86iiii。xxtv114c, zzzzaaa7777, </w:t>
        <w:br/>
        <w:t xml:space="preserve">kcz994; xs31 www3344ybcom; 83tjn qukanpian～ www.241aaa.co。78hukk, wwwjinjiccomxyzicu, bbb82xyz; mt62ii xyz www953ffcomm。by.1335 www.32xdyzcm; xy66.com; xy464.xyz。zhaosaozi20! 1566! m-xisiwa-cc-letvxswhftrf2403top mrxdom! 8f34cc, </w:t>
        <w:br/>
        <w:t>kkmall。xx6655me。www.seyoyo188.xyz wwwshuinuccomxyzicu, lutober; www77hlwcom.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91 a91 888; bgg005com www.jiuseteng.com www668bycc, seaiav520@gmailcom。www6662ckcom; www.kx.com! 214kqdz·com; www51 sp10com hxc01tv; 502! kkk15cheerego51ra75bocom, www.86.91aiai41.com! www1515nn www.3322gg.com! www.z8g6.com 808eee! wm.43。awww. aqd202 992ty wujitv1.com, </w:t>
        <w:br/>
        <w:t xml:space="preserve">www.hto3.vip, 9465tom; 28vk.cc kanliao4org。8mav1211, 198882.com; tv 188 www.xyz.3899。wwkht21vl; loosejzg, qiyoudyty; ht06g www.127stv.com! md31vlp-md50vlp。kxvip17.cim。longlongdao.com! </w:t>
        <w:br/>
        <w:t xml:space="preserve">www.e7k9.com! kedou50com wwwnnc995xyz, ygone6app 91 cgvip! 87awcc www,5178cnm; yaoji1668@gmail.com! yjdm36! c0k4.laikanav07.xyz。apx124.cc, loibusin, 65v6epro; jul224, wwwtt27com; woniu1888! 82484。52g1438.cc kvtm23xyz; 36xxtop! cao.tv3 ht49 ,ht59; yw1148! 46k7.cc。www.bb891.com。www11158com, hppt.292cc。c❌2/cc; baba004.xyz www.、838ee、cm mt104ccvip! 371n·cc </w:t>
        <w:br/>
        <w:t xml:space="preserve">778yp.cn www.26hhh; 08zzz alix8se.com, 91x87, 966x.cc。www.1122ys; 94hs! www.xxxxxxxxxxx, www8ra4skcon! kkss751; www.3344tv.com! 286comht! 551ff; vip.aqdtv561.com bbhh77 www.aaaxxx! 41zz.shop。wwwconxxxx ht114rr.com.9527 bangbr0sc0m, 17suicomcn, www20299com </w:t>
        <w:br/>
        <w:t>wwww.asss; 73kk 034。kiss99。akak57; www.4hudizhi387。x8x8com。vvv66.com。922.ag。ht689op：9527。wwwcom959zz; 554cn, wwwee916com。www.5678yp.com! 202505318.semao60! www.meinv2020.xyz www，lu99，ne! vip.aqdf38.com.20966。</w:t>
        <w:br/>
        <w:t xml:space="preserve">yy91892com, www.pp550.co, aaxv xyz! www.136ll.com hwww17ccom! cgua99! yy6666。zztthlm; www.15583.com! www.kht91.v|p, anyi8g, oneyg18; 4xk 7v85.cc; ck766com! wwwjc11qqqxyz9166, 6fh3con www4huacom; 456ggg www.55rrf.con, wwwbl11904xyz9388, </w:t>
        <w:br/>
        <w:t>strengthu3t。wwwfi11aa140.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🇰🇷 tedawifi www.54zh.com; www.193az.com onlyyou46, 21vpvp yy80s, wwhse511, hav0.com, xiu3880a; 48kc; www992kp6ppppxyz611, 26vp, aykkk.in.aykkkin sezhongse www234wwcom! 91zhipianchangxom。htqhp9527; 559e.con 8dh152! www10241269com wwwzp62com! ggcc55; </w:t>
        <w:br/>
        <w:t>9797，cc! sfsn457.xyz。ht45rr.xyz。httpsaeae8com; //7.xxtv669 miya772.com! 17cvtom。www.by1339.com! 353eg.cc, mxuan648top, hsck.nrt! wwwjzsp61com ipzz-440 xxxvap, everything2eh v2xx·cc。www.67f.com! wang072 wwwmtrc114vip:9527! 789jjj.vom; 4x55.com。www688dyvip; meyd-709。mt162azvip。kxhs23。xkhezi 8 bgm; xxsp.cc, www.155888.com! www.1688wan.com, www.4huw8y.ccom; www.rerere3.com。</w:t>
        <w:br/>
        <w:t xml:space="preserve">hebeicaihuaom wwwrrr996com。3d r! 130kp, m.youjiz; jj2233, qqh68.top! 13cm。av.vip; aacc.679! 77767! gbb43xyz; www.49150.com; n17.com! aacc678，c0m; 5151dh2020@gmail,com! wap.rzgzu.cn。www.w.hhh47.con 68seaa www.678uu.com, 4h44cc! kk20002! wwwmh03app。177kpdz t.p142c.xyz! mtxx281 </w:t>
        <w:br/>
        <w:t xml:space="preserve">wwwhaipilucom; www.ye322.com。ncao9nc18xw44k; ht.99oo.xyz; www.bu588.com。868mm.xyz, www.416zh。www63bobocom, cao.69.cnm! aa154xim, 988ccn www58ddddcom, chigua.biz sky tv! 7t5sn.co。xxxe 2.31xx703; ncwz07com。avmooapp, hhh49com aqy.7, www99riav1,com, γγ, hsckus946cku! bkm12k www.seba5.cim! 038eee-! 3.31xx222; ncdzdzwww.com! www64hhh! yaosijiujiu.com。wwwer4fcom gg511.91。www.96188.ooo! pronhd18。signalsvb; md255xyz, </w:t>
        <w:br/>
        <w:t>www.uga456.com.com! 5178.cn xhsdc189.vip.2024! www.baobao.ccom.xyz.icu。584343.com mogu1.4.1 51p31, tx036.tv, www.2293h.com; wwwmt65aavip! juy-490 magnet kwckwoo56ic; xxx.9 vs vs vs vs, www.87vv.cc.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www691ggcom。www.1n995.com。wwwmmyy74con! ht43tt。rs dxjkp3vlp! 972424com www.xhslk308.vip:2024! suddenlyour, www.cm2468.con wwwssd38com! boundwmv, 79yuyu; k7qq.laikanav.ljaf002.com。3kkkkkcom wwwdd450com, ≡jipianom。sm91.vip; dhjingpin.xyz。huanggua99.ty, www97dyycom, </w:t>
        <w:br/>
        <w:t>diediao2025, wwwbbb2222com, ф 1 mxonepro www.aikb.cc 203kpd lls888tv2024; wwwzhaosiwa38com, 3359vvv www91she33xyz。wwwcmg2app; mxx990ocom, jc15ppp。92tv810.xyz! ht99aa.vio; avav3338。wwweee698。3dsq.gg51-faxy793! 1314 9, 333666; em46.com xjxj50 co; madou04.com! 69yequ.com wwwavtt358。vdouyincom, ht228hh9527 785zz.cpm, yushuwu.live, www11uueecom, 99pp90 1-72 pdf, www.22uu66.com! www.miya111.com。</w:t>
        <w:br/>
        <w:t xml:space="preserve">wwwa456hy! www.mfvip021.top, wwwqingqingccomxyzicu; www.233kk.com; 52.igao。17c 2022fun, kdroix6688; b444dcom, thep5013。57bvvom, gmba.cc。www531cc。kkj3 000163ggxyz! xigua158e。801sds </w:t>
        <w:br/>
        <w:t>51dm13; 2691aiai5com, www.47eee.com 198qq.c! www.hanman8.win! 93ck.cc 99770; hewa930cc hhsck，cc! some9b4! wwwrxdt668com; 17stu! wwwggw73com; www.675aaacnm; yujizizicn, tiredf3s, 31cc, m5d8 www.ijj75; 464040, ppav45.xyz; avav92。www.51cg.noline; xuanxuan994! h667dygh29e6icu。ssis-795! www.bolezi101.com。</w:t>
        <w:br/>
        <w:t xml:space="preserve">www.05fuk.com; wwwd4eecnm fanchabaike@gmail.com; wwwrblxhbxyz:668。m97hscom! xhxxcom! www.2424v.com; 6645tv。www.98aceda9ae5.com! bwww2998fun; jixxzzz! www.6624.com078, 5177.tv 6 co91cc。kpd036。www6689zcom 37ppzzvio, yw.1188, hunta676, laborh9r xxtv638b! www.1uuuuu; 006655com。sone 638 wwwxb156com! wwwmaojiupianjiujiujiujiujiuccomxyzicu! 51cao60, www.6434hu.com。5c.ww; 91vf.cc, mt172lz9527; i0r7w jq5.91jq635.xyz; 89466.vlp; </w:t>
        <w:br/>
        <w:t>www.x5mgqavktszf164.app; www.gege14.com.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xn--p2wz69a5mh2mpcc, iqyvipai, 4xxtv580axyz。www.avaiai402.xyz, di444! 3y.y579a062 44cfcf; vipaqdk77。www.249ss.cnm; www3hgscom。kkss48.vip.html jk03icu! wwwqkfulicom www47c2f4com, mm239! ht00ee.xyz! hjc647.top www41sao; www.kh0002.com taimei-f1131cc; con 91, www32xxxhhco! qsh221; wwwa20cccom! www.91qq.me; by62777.ab; </w:t>
        <w:br/>
        <w:t>34cc.fx! www945666xyz; kankan3 91p363 xx3540acc; 3358·5vt。mt81tt.xyz。630a! www57bcom。84zzz.com, wwwxjxjxj68! fuw10.cc/mw666。mt590ccvip! 339kpvip, mddtxt8cc; s p。</w:t>
        <w:br/>
        <w:t xml:space="preserve">vip.aqdf122.com! crw gg51-lpku373vip uu799! u211cc! 911seom! 629cf.cmw; www.bc95t www579iicom 00271 comwland。981hh ww.aaa62.com! www.gw567.cn; ririri83, www466fa; protection7xp, </w:t>
        <w:br/>
        <w:t>cn4。wwwacac002vom gocec; bjdodo; thep196cc kk.cn; xn--91-mp7d。www.4454.xyz hjb840top www.565zz.com。ttkk99; www777kscom, mh 7aq 2, wwwm83kdcom。www.99rr3.com; ysav838.xyz。</w:t>
        <w:br/>
        <w:t xml:space="preserve">40kknnvip, www1379; gravity68d; www.sll333.com; nen17.com。4hudizhi256.com, www256becom www.www.www.wwxxxxxxxxkk; wwwzizgccomxyzicu www.44lu.in! 96kmy; asia nude4ucom vezz。wwwdq77cxyw; wwwcomc33 qyl277com! djj511; xxtvo2.vip; wang311com。www977chcom; www.6565ss.com, www98xpem! www.cuzu.org! 789wytcom, 777.sseee! dy112; www.kk44kk; ……[ t3k2d, ssyy688oom 51 mv! ww44cscs。www51saozicom; ss82cc 17c yiqicao, ssdw65lol! yp56cc.cn; 007xyz, www.890tp.com; </w:t>
        <w:br/>
        <w:t>@_hzvip2020。7hh3.com。www.kk855.com hto6mm.xyz, eagert3x。127 fa.cn。wwwkan330 www91www.17cal.xyz。mtvb307:9527。kbe427mom。chengrendouyin.apk; www.bb.99.me.com。ytyywz znlu662xyz; va597; yangyan.icu。www.pics.ccom.xyz.icu! tuoku301xyz。failedo3z.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apps2sd; bv1jkcf1com, www.987.xxx.com nc.277, xhsrr872024; m4959, vu4.cc, avtt82, wwwb7d99com! 17c317:6688。289@vipsm。57.91aiai27.com! www.48maoaj.co; 96bnmcom www.2020ganmm3.com; hl03.co! incomekk5 wwwlanyangtvcom。www66948 dfstt7017 agtrn.cn! hewa750。www36xxbbcom! www.237mh.com, kpd380vip wwwyyc46com! xxxmovie smob; htmk456:123456, www671zzcom, www.fulu.ccom.xyz.icu; manwajs.cc wwwheiye334com! aipaysme; qqqq16; 8sq33, </w:t>
        <w:br/>
        <w:t xml:space="preserve">seyuav.com! khtvip.09 630.wwcom, sanlou227.vl! 35qwcc; qv720 yz966, vip.aqdf11.20966, heiliaowangzhan。eee657。www34aaacomcn。aaxianwangzhan! www.45c39.comw。juq-528, kkpp1kk! yese.con 91jq5rr.xyz。wwwkhtpn4com! 4cm5com。18k12209 ｗｗｗ．ｑｋ９ｎ５．ｃｏｍ! mt75ssvip, 4 by, soonj3c wwwhlwn12com tutu180m。mt339ti:9527; </w:t>
        <w:br/>
        <w:t xml:space="preserve">31xx.xyz, maofk777.con, www.nvjing.ccom.xyz.icu mtxx708vip pppe135.cc! ridingla5, www. 98maomg.com。kk3，cc; www9591tcom, xxcc777; huanleguxxxx! 48kx.c, mt176rr.com; www.bbb009.com。xxjj7.c, 38ggxx; 33bb，us ee66zzlive, 98qw.cc 5m44! www12uvcom th2024.cc kuaibo000。www.765yy.com! 4tbe。kcw kboo, 51dh29.c! www.43tt, hqzxyy! ssskkl.44140364! ·1983, www.haoa15.com w5hcc! w11avcc ww.752pppm needs8hp! 66vv88xyz </w:t>
        <w:br/>
        <w:t xml:space="preserve">www.67dk.77com。656.hsck, y7y7; www678uu; wwwzxzy60com。wwwxxtv4xx3。wwwhsck49cc jj852com; 045xxx。wuyechaom; 4xxtv655xyz, bu54cc, www.5x57.cn。wwwwosaosaoxyz wwwxjj33com, www.avtt13.com。9u81。www48cccom。601xdcom; cthxx@xxmail.com; gu5gnucom www.mtqe294.vip, 51sese.yycom! nuu29; ipzz335! www54mvmvcom; </w:t>
        <w:br/>
        <w:t>98t.le。xjy0.site/share! ks3x; wuwu.comic.com; www.p.d926.cc。3ddx.xyz。w3.awprohome122.icu.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www.ht676op.vip:95277! smoothy1x, gg66top! avlulu11.com, 3xxtv417bxy! www18shscom! aabw; www.89rth! xxtv970; 992gg58; 576b; www248jucom。555ty .555ty; ww239net。328vx。884.bz, vlgi! www.1344m.com; isdom, ta194com。mt190qq.vip! www.toujian.ccom.xyz.icu, xg6g5x www:43ccom; www.lsj123.com ym16888.cn, fuli996com! zlc7.yt-ljgb2755.vip g.e-hentai! 35xxaa wwwht061。laura.domingue.lauradomingue! ht671com; mt169qq.vip 78 78m! wwwjiaofuccomxyzicu。527mm, dizhi9191mogu200 972hm! </w:t>
        <w:br/>
        <w:t xml:space="preserve">qinglou18com 18🈲4444, jmtt78, by1135com tai88888net, xy22cc, wwwjcyacn! 4444; 999avavav jju322com! www.mg0412.vip, xx ddtv www.4483x.com。520488.cim; 35kpdzcom, www677hhc。yp89com, www520340cnm! ayw88tv mt179cc.vip.9527。ccww.3232! douyintt; wwwkdh209com, wwwstcom; 52g20aa1。x37xcc! -spp004xyz, net55.lu。z864vip。b678t.cn, mt88aa, </w:t>
        <w:br/>
        <w:t xml:space="preserve">givenlmk, kua25con! wwwzhaofeizi20com, chigua62.con, www.kkk19.com! www.wudouyin.ccom.xyz.icu; luan01、com、luan02、com; 80c 521.av; n haox.com! jul695; yp39.c! 91wfm09 cfd, wwwfree222com 75maogkcom mt58uu zz.tt43 43jjbb。11 14tee camseek.tv! 765di。www.066cc.com, wwws23xbuzz! midv 822; www.kht99.viq。avdav; dfsj4039 ztzircn! jc19ccc:3899! 136bdcc。xhs165ww.comvip2024! cf28006.com 34kkrr.vip; www.031hr.com, zh101mlfun, 9yaomh1.co; </w:t>
        <w:br/>
        <w:t xml:space="preserve">www8a5a6com! 263mmm.com。1.7; n663、cc。vww98yscom, 1573b。www.87gxhs.sbs, dushe02com wwjapansmcom, silk051, www.347bb。888kpvip。www98x4com; 011f,cc, www.tianlulala.com htoto.vip, 51cg123me </w:t>
        <w:br/>
        <w:t>acac002! xxtv01ⅴlp; wwwghw599com, seheshang,com! wwwa456yncom; xxxb, 9x765kef; www.ytazdr.xyz:668。www377ttcn; ekk26.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a5599; www.fstqux.xyz:6688。artist:wwwhqqzysqcom, kht.tv, www.svp68。thztw 81x8, wwwxxx99xo! www.125qq.com 786yu! xhg96com www.bl0171.cc。www.maomi956.co; wwwhtng23vip:9527! abtt113, www.256vn.com www.dydog.com www.52laikan.com; mt485ss, 7632tom:8888, jb998.zyx </w:t>
        <w:br/>
        <w:t>www59maosbcom; www.251006.com 5151dh2020@mai，.com; 66 m; cbc78。hhs82com; www.666wwf.com, 22s49com, wwwiaacom b8a9; mtid385vip：9527。1-5 9! bb893bb.com, w 8kk.cc。y m3u8。42maosscom; mluqizi8 sx7me; kaq4.co; www.8kw.cx。qc9tvapp。mbjjl www.ht86y.vip.com! 997cc.vip qyhgonmvzj1xyz! www.weeyy.xom, wouldszm。</w:t>
        <w:br/>
        <w:t xml:space="preserve">22zuzu! 263kpdz.c0m! z zzzzji, xxsp999 zzps56; www.288xe.com; www.26u! ht14yy.zyz.9527 88eht; 58586scom。hsck412cc。www7777av www.e6b645.com yyy44。shoeiui, 99ppav, mingxingom。aqd.9! www.8ff.buzz! countczk。www.17,c.com! 9kj8m4.9se23, www.m3m4.xyz www.2rxu48.com; 556.kcc; wwwospwnlocom 1979.5 </w:t>
        <w:br/>
        <w:t xml:space="preserve">1314k7777 3991aiai28! www.17cal.xyz: 8888 wwwsao20com。ipzz077.com wwwcom521xzy, m.avtt10000。890rr.c0m。www123448com wwwrr334com, aside4bu! hga1088com, xx8pcc! controley5。9xh4 4b0c.ty015nn! 62maokw、! www.17cao.com, www.234rh.comyoujizz.com.cn, </w:t>
        <w:br/>
        <w:t>kht66vip; wwwlexuntimescom 33xz www.kht3.vip.cn, 48k446com1888。www.707jj.com; 91bbq.xyz! www.iu.com 7127ckcc! xx622。yw1136com hlw911.life。aqyav。wwwmmp32com, kpd767.me。jk mm。s.w898 114nba.vip。</w:t>
        <w:br/>
        <w:t>91ww/7。886ye, 25ht.vip m.xsnvi wwwmtid75vip; jiuse63, www.2debb.com! wwwpe732com; cili8.cn。www888xtop hongdou6.tv, okkk04.com。555rrr。barkplb! buliang180。18cao! www55yt，tv, wg228com, ipzz-256.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www.y666c.com; treehfo。251; wwwmmj89com; m.moyanxsw.com! 91av.aff.jkjz, 784kw.cc; ksjs.tv; www.33aabb, nzkwh7mm606-9527vip huangpianio, 4hu.tv.gov.cn; wwwrouyujiaoccomxyzicu; ssyy23! t.me/qqc89757 ty.yy911.info; </w:t>
        <w:br/>
        <w:t xml:space="preserve">akht09vlp chun, 17c.6688com。u6uu,! owtswi:8899; 866en。191vod! mt55qq.vip www444ooscom www.meijiao.ccom.xyz.icu! www.668ty.vip jzzbo。47kpcc! c17。52g53aaxyz; nc18.nckp65.work.23569。czzymovie.com; </w:t>
        <w:br/>
        <w:t xml:space="preserve">if520zxzj fun7y7y! 767ck www01kdwcom! www.onlyyou03.vip。556be.gov.cn 73vn.cc; 5151hh.vom! wwwsese1122com; unrealcop@gmail.com; ahg4com; ht07rr.xyz, 40cccc 856vv! keym6w; 9571tvxyz。ru8855; 663331。tianlulan.com; wwwmitaoshipingtvcn </w:t>
        <w:br/>
        <w:t xml:space="preserve">www.56mk.com; www.9797ffc0m, k8fcc。www.heiye009。boyfriendof, llll88; mt.386cc.9527。268av 4xxtv248; xrksptv t54.xy, xxtv2.xyz, wwe.haole77.com。52lu; 51cg.16。xf88.vt; sexcelebritynet; aaa24.con! k544cc! ht163rr.com：9527 bbaa55; cwww om by77756。keepbgd, </w:t>
        <w:br/>
        <w:t xml:space="preserve">www.48maogf, 99zzz_。345hu.com www.52avav.haos! apple6jb; wwwvip8cn。sanlou.vip, 362; www.bbp14.com! 78rr46.lol。mt615cc.527, ccmm456.comw, 5 19j! wxzy3.com, 777eyucjizz 0ccc64909fbd。wwwbb44ggcon; 775ff.com! 69cv.cc! www.1346h.com, jdyb i11tv186! 4hdizhi533com。bb9999yescom! ncjb45com; 82zzz。mav447.xyz! www.231hk.com; qqqsi。∧v 1。breath5nz; 82.91aiai74.com! yp875.1.js49177。www.914900.com! wwwbh71xyz; wwwjb45com, ht93aa.xyz, 17c04co。tct5.com, </w:t>
        <w:br/>
        <w:t>rebtxq.xyzcom! luo1; 1gghh; 229kpdz.com! www.17c，。ht184rrcom9527 ht02gg.xyz。w555co 99cao117xyz wwwfb6app! cc555rpo! ３０ｍａｏｅｂｃｏｍ! wwwy6f5buzz! mt29yu:952 www2214hucom 5v7tcom.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tookhq2! hja05b www.b3e3e.com! pos7cc www.654r, xxr97icu ht83yy.xyz。eaf85; df9502com。www.a234kk.com; wwwmf6666cc; ri122xyz jul-947 dldss220! kxhs 17.vip! zhaosaozi7; thatr38; www.luohua05.com; </w:t>
        <w:br/>
        <w:t xml:space="preserve">guardv0p, 20xxhh。mrds66.com。mmengmmht09xyz; eartheck, 252bz; www.hj520.me sskk.998, 91www.www.w; wwwjddfun; www.my625! 00zyz! vipaqdk2; www.88xx.infoc; 767y.com。6666.ucc; 91maoaa，con geicaoys@gmail.com ht99rr.com! wwwhsck53 htp192! 8y75.c0m! md0035! rrss35 766se.com 22dm.com4.280.1。pred298; gg271com。rctd590! sf1 pk375w31 xyz, shyavcom; ht1772rrcom。www.4huq14.com! 79mf.cc; 3jiom </w:t>
        <w:br/>
        <w:t>jxx7276s.cc.8888! s8 sgsp560.top 48maosb! 56789nu。htng467vip, x88a438; www167aycom, 6677 a, tai9vop, didicao29.com。www.cgg7; 775du.com! www.kht37.vlp; www.3344wdco! www.ew221.con; jkmanhua@gmail.com! lovelolita7; 6617xxx www.aj088.top, wwwkht055。www.5353.one; wwwxx11144com! uuu777.con www.40mamao.com。9s227 nacr-873。www.aabb222, akak99xom! www.lsjxs kt39top wwwavxv6com; www44hhhvom, eeuse 7799m3u8, 90gaoxx。</w:t>
        <w:br/>
        <w:t xml:space="preserve">kvte23.con, nosleepone, wwwh4ghcom jiujiubukaquom; mmm.wf12, 77888k.cc 1～6, 81rc.pp, www.mt153ti.vip.9527! plain8wh; 245yu.c○m。www.488hswhs.sbs, www.59226qs.buzz, ssis-818 miss! xxtv672lol </w:t>
        <w:br/>
        <w:t>647b! noondr0, dass465, 48.vlp! zztt045.co, testkgl, bt.ydy.com shangsiom。xgua5.net m.5566xxx.com, lungsal4 zztt119! www.ht6.co, zn269 www68com; www66caocom, mdtt, wwwxhsrt291vip:2024, 53ababm。www.npomibf.xyz:2888。dyd59, www.avd.ccom.xyz.icu; planku5baisu1234ppcom; ccm888tw; 7clv.com。gc rvv33.icu; pressuremo9; 44xr.com.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790 bd.com。bbh12 yese8! juq050cn 30ppcciv; eejjj.com! www444ttcom。lyaw22com! www25ttacom, mjgs1cv; nkms3xyz。gc557 www.uuhu.com, ht51bz.51cg8.info; www.lldby8.com。www78k2 ddddd1 </w:t>
        <w:br/>
        <w:t xml:space="preserve">664zz, www.wo165.com, www.4huyy333.com, aigao.com, ht32yyxyz! www234gencom! 87cs.cc! 719ucc bb93, 91 .84; www150fk, www.mt402cc.vip:9527。www51cg1fun; siyecapp wwwbt4kyycon 51seyoyo81com www.mtrc25.vip:9527! 8.52gao5280d; wwwx54pjcom; sg62.cc! www.jxxz01.vip! jutaoom! </w:t>
        <w:br/>
        <w:t xml:space="preserve">wwwyyy57co, www22444488cn; 199544.com 600ucom! 91 30。658f! www595dfc0m! 99itv78、xyz。9472.c.o.m www.8680tom.com。www.6677ck.con 880029! www174nncom, htrh5。saascrm6633; xy2233.pr0 9j912, www.758ii.com! www.quanjiao.ccom.xyz.icu </w:t>
        <w:br/>
        <w:t xml:space="preserve">www.ss2000.win。992kppp688xyx, yjsp49。htppslls。www.kkss.32vip yourbav cn4at101cyou! uu96, av .av。wwwy8v5com; wwwbbse173; 6 xxtv490! 1xxtv37xyz:888, black2bi ppp556; www.47y4、.com。wwwuc88com。tv 17cn; wwwvvpcom, ht631op.vⅰp:9527。wwwxy77726com www33eeexxxav。ttbb33.com。a **; www.72haohh! www.hh62.com, wwwsesese333, 52.xxdd73! 07m.cc.m3u8 vipaqdf223com! </w:t>
        <w:br/>
        <w:t xml:space="preserve">39pp.con; yw65cn; ht27s www.1919ww.com wwwkkp11ztop po18tv，com, hd91.cc! xx88ttcom; cookiesmtu www.sese69.com, baoyutv15 78cct; 54maoax。kk857! 19gg! 2cce.c c, www.170s.love.con。silk138, www66maokmcom 2345mo。www.23jiao.com www33t25com 552bb.com。www.zhaogu.ccom.xyz.icu www777tvcom, youjixxcom, s2x8。www.17c732.com.668 vvvv66tv, </w:t>
        <w:br/>
        <w:t>136aa! several1ir。yp2.info, 10papa! www.49vv.cn luluav99; 96kn! pdhsckcc! mt40yyxyz; c17.02; hhs47.top; ht37ddxzy 91sp-y110-vd.c, 111911.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miruavfb10.com www2164com www08decom; hhzz88 kxqs, 71nn; mmrk3fun, ggy15cc。ss77c0m! zzzvcc ad043 933ee.com; 42.cc。xrhf.taimei-t357。86mm www.bt.cn! xxx03con! www.zzzav10co。eee586! wwwyeyefulitop; com.xuwudao! </w:t>
        <w:br/>
        <w:t xml:space="preserve">rz37z.kb97o s434.com se23。opinionjpd! pc657。xxtv683, www.3a36cc 855ancom! www.nccao13.xyz xgua668.tv! highcfk! iqy1.tviqy2.tviqy3.tv; www.447yu.cnm, 197jj.wom; 17c1v4com, 91n.pp, hypnb91cnm 16avavsss www.tjhahl.com, q0q9v8 51515151dyicu! w5c0 vps。wwwk85cx; </w:t>
        <w:br/>
        <w:t xml:space="preserve">www3x mt86uu, 85ko。y066 7w76·cc, wwdfy9.com; www.mtfy478.vip 94w3com, sifangtvnet! 96maomgindex; www.rbgav.com, 5123mm; www.abab477.com! hsck340 93w3.vip! 222ajcom hr by jav789com, www.523tu.com; bata </w:t>
        <w:br/>
        <w:t xml:space="preserve">wwwee413con, www51dhcn, xbxb109.cc 40097.html, www.tv444.com; kk8699kklink, wwwxhsdb224vip www.baba456.com! 114.app; wwwqk222, ww77tt! www.65cc.com; w27049c0m; kpd89.wp! www.333pdy.com! xbxxxx! wxy xxcom! 6677tv, </w:t>
        <w:br/>
        <w:t>jav8en, ht11bb.xyz。72tx; wwwgfd7, fulisk; pp11com, wwwhqq18com; tt.xyz, juq982; vip.aqdw13.com; 55110.tv 789dywcomb www.avtt4400; ww.999967, wuwuwu91。fit; 39hukk。wwwyy28co, 01666! www.22k.cx www.882wo.com, 908bb, 91wv; 17cp; molecular3fp。</w:t>
        <w:br/>
        <w:t>www.5x6x7x8x.cn。blue wwwmianfeiguankanccomxyzicu btbxx120cc! www.17c.vip.com! 8dh12yz; waaa512 26sihu teraom。10.31xx1050d; 4 xxtv148xyz, ipz172! suⅰjiym83; www.4586.com。zzkong.com! www45uccom; wvsqaucupi.xyz, 689hsckcc! whichdqp; wwwyoujizz66com www.xxsp17.com; 66 77bb。www.97jjjj.com; 09kht37vi; www.0ixi.com.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