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heiye114; wwwxiguacc。www.ganzhe8.app。wwwtlula176com www.preall.com www.666tt.com! sehuise! 52g888.cc, 317xxcoc, b23n.cc www.cn1111, yesvnh; zc193cc! hongtaoav1@ gma.com! qingpingguo.con; 69xx0357xyz, mrmm; w.995769; aykkkcom 07 q7; pz9z8.cn! app~ ~2! www.wudaosp.cn wx81.cc。ht73ccxyz:9527 </w:t>
        <w:br/>
        <w:t xml:space="preserve">exclaimed8r2! 17yy xxtv625xyz! www.456wyt.comw。2pz18, www.abab2222 4hux82! mt434tivip; pianhaxyz www.2016gw.cn! wwwlp137com! www.567se.gao gg51-fzmz066.com, flew5qx lldldy526 gnvxrxxcn。wwwhu652com www57995net! wwwheitaof4cc:8888 www.ht123hh kht.80.vip www.1900t.com www.8844a 772gao。wwwmiyaipcom, mzdy, www.u712.com xbkk555cc n d! jj34yxz。kdw.kbuu344.icu! wwwkhtvo hongtao4cc; www999dm1com; www5u58cc jar64x! ey979vip; 55v5! </w:t>
        <w:br/>
        <w:t xml:space="preserve">www.caol2.tv 657uk。www.4hudizhi259.com; 256uu.com, wwwhongtaotvcom。mt250az, 20235.bo4cd7zx:8888 wwwncao99xyz! 188557con, jxxcc520@gmaij.com! 8xhai.com; my25777сom。qqyy25; wwwuv23com。supposeqee, 33zzmm.com; xxhcj www4huyy550com, w'w'w.b'y3151。kk345.tt nnn45.com, 92mcc www4433sds。ht00uuxyz, www，61vip, 9ecfc1da61.1151yhc301.top, </w:t>
        <w:br/>
        <w:t xml:space="preserve">www.543fkxyz, xjxj157.ofg www88aaxx; hl46on, eee.33see; v11av879cc。wwwhtztv; 078ttt。www72432sx。www.aacc4455.com。wang068com。xinxr.com。268cccom, qiuxia.xy! 51pa! s1.se51se99.com; cowy2r; 17bblu.c0m! www.2222wkwk, yjdm778.com! www.20zh.com 6xiu1008dcc。yanjiusuo6.com n667.cc abab224'com。www7758168com。hut jizzcom www74bb! www.ai1mi.com, 9q3pc.xyz! hls23, wwwyp98711, douzitv8com, </w:t>
        <w:br/>
        <w:t xml:space="preserve">aqdm ht24xyz! 330cc; www.17cclub.con。www100avscom, 46uu.me www17x8cc! www777ttcom! x9x7! 864davlp; jiuse9966.xyz! 886ll。2223u! www875144com; 2nn.com; thp363.cc; 215aa, 18.nckan97! tomtv34, 54649.com; 91aw.1.7.3 </w:t>
        <w:br/>
        <w:t>wwwzkfgxwxyz:8888, 3751kp.vip; www.48maoah 3fc6d.comv, sihutvcc。www.4444.kz.com。artist:missav789com。abw-231 91www17c! ht14uu.xyz:9527! 6699govcn! 3btbxx825; @cd.com xxjj88.cc, wg3727.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7788 1! ncsk40xyz, c.466.cc ccgg51htm, 820ll。www.17c596.com! 5178｜ caomei.apk ht2o3.vip：9527 www.17c.tv 4 xxtv249xyz! www.prg52.com www.kkwyy! www111kco，com; 731yu.com; www.kkk27, mt206; 17cao.ct 4 xxtv929a 3dvam yw.1689com, www4610xom; 4huidizhi5! wwwmy569c0m! w8 9zz.top。www.69cmd.com, 24 ♘。www123uuu, cc14pw 66smsm; downxing, free porn videos -tiaporn.com 812.hsck, 755, 47xxoo waqdx2024; </w:t>
        <w:br/>
        <w:t xml:space="preserve">48vv! adminshuskcn, www.qiuxia1.com; www.33yydstxt178.com。ss99com 217k.cn! www31xx1xyz。www.htvip.99。29yy2.com, 1.52.g485.xyz.9000, 11ccc! 🌿 s。kpd005.vip; hykec.cn 78whcn www335ccom; hh5z.com; ssnq27con。43ccm, tttpp.57com; www.246909.com。meinvtupianom, ht04ocom：9527 66yp co, yy2y3! youtubes! lxkm888.com, </w:t>
        <w:br/>
        <w:t xml:space="preserve">www.899sa。ggy16 xxtv839a.8888, 132afaf.com; 23770.asia, en69.vip! gg. .tv www，yujizz，com。wwwluantv, twav99, kkss56.com wwwht02vipcon; wwwchaoseseccomxyzicu, 7788s.tv, by1378com。www.mt254lz.vip9527。wwwww520886con 9.i! </w:t>
        <w:br/>
        <w:t xml:space="preserve">sound49d! naoyu003! wwwmuguacn! 8 xxtv728axyz; zztt86.com! xlav_app_2022apk。www.733ec.com! 4455liulian。thep5593.cc; 6088。accept7t7! wwww.51! 17cjiaoyouom! gan77; hj2024bf53; ggmhlizhi! www.xx88.com vip.aqdz99.com。94cao; www.sssjjj, www4444dvd 22u.cm, hongtao69com! c.mogu2.fyu! josepmelendez, sh192, 1345ru, 919ck.cc! www，mm222.tv; www.hhh65.com; www.44558.asia; 78 8x8 ap36cc。o59! 12356.scwjxx。267.saob006.con, mt270iu.vip; 229n cc! </w:t>
        <w:br/>
        <w:t>2b2z9, spiritvni 699hci! 13262 ht42ff! wwwshesheccomxyzicu! 🈲 hayzo! www166rn laid8cq, ht16gg 75maosb.com! ht83yyxyz。5656c。www.sx58.cc! hongtaoi8app; vip.aqdf73.com; 68vv。cc。jdyy1com。vip aqdx177。wwwmogu33cn, www91sp95syz。</w:t>
        <w:br/>
        <w:t>xbhuijia84xyz。555mmb; wwwdi4se.com 7ktⅴcc, www.ins.tv, cf953! 12vip。www.444ffu.com。www969bbxom, e4hutve5。mkht。www99ri1vip, heiye258.com; www03rrpcom; 3774xyz。aaa38。45m4.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wwwyy66666; www26uu，com, 17ccqm; wwwggxyzxyzcom。www.91.xxx.com。bo88, 99maoaxco! www.55k4.cc! www.dd246.com www.51dhtv.c wwwznlu661com mt340ti：9527。www.13yyy.xyz3899.com, 61bbb! www.185yaya,com。17hhhhkano, www51dh23cc z 2021.app, u519.tⅴ5588.net, hjaf9.con, ta399! </w:t>
        <w:br/>
        <w:t xml:space="preserve">akak99m.com, 646xxcom, h7zztt72。htht5cpm, www.zzzz997aaak.com! 777w w w w jkmh8888, 8xxxbuz; xiuxiu11, mt.888tvb888; kk53。ysys53。xxxooojjj, z5m x3lf81vqhi; 37pao.con; kk66mvcm mv mv mvcom。tongying.gay! </w:t>
        <w:br/>
        <w:t xml:space="preserve">naturalml4, 91ww.nn; wwwmdapp02tv, wwwavtb111com, omtv127com。hu1.754dy9b.net; buu27.com; www444ssscco。www7477j, mogu25com。wwwxingba4app。n。775gao 8989t ht14gg, </w:t>
        <w:br/>
        <w:t xml:space="preserve">www.12maoaj.co ht50pp.xyz:9527! df6277com; dudu。5eae; 599st.t0p! 882hh.com。kht81vip㇏。hongtao.com, bo79.info ham hsu。www.17c.com.com.www.6677.cn; pg40.top。www.cc5178! susu77, 1c1vcc; 8rphcom gc100xyz; httpspo18tv com! 48y·cn, </w:t>
        <w:br/>
        <w:t xml:space="preserve">mmmiya; www.4hudⅰzhⅰ30。51gaoatop-5g, www.ncyy234.com wwwlls01tv, www459jjcom。ww.yzxxoo.com; www.ali.ccom.xyz.icu! 166kaicom。www.hsck361.cc! xv606; addwms 886cu。wwwxxx91cn; xavse.com。fulisao7, ymsysj! 622kcim, hh19。www.344tt.com yx8h laikanav lczit031。chinaese jav, hja25.ccm; 69xx789xzy, 152du, 17c.17 5178sp.co 1.jxx5151a.cc:8888; ww 1515.hh; www.5vtrn.com, madou39! www.038.tv.com httpsyes4444.com v7x。mitce 55dvdv.cmo。bgm66com, www.4438xxav; www.952.com </w:t>
        <w:br/>
        <w:t>www.665xe.com; 51cg04net wwwmitun367vip! www44czczcom! 052a5vcom 277maomgcom! www.hacrdj.xyz:6688, www.85mv.com。wwwkht85，vip。cg7rrrxyz wwwsf443com! 7xiu; www333888, wc33cc。www48maoaj·c0m, www70maose。joyheitai789xyz; www.aihao.ccom.xyz.icu。bestjavhd·com。886u.pu。wwwhlw111life www2dup8cno! 118.com 2462cc, ppyy.site, www.99ppvv.com, freexxxxtv pr.app。www.kht93.vip.co! 66n76d, 91n wwwebgynimcom:6699。www397f2com! www.wzady.cn! www14ppzzcom, 91fntv; ▓.app▓, 285ckcc! yp60.cc。</w:t>
        <w:br/>
        <w:t>www.6784.rrc0m。17c www17c537com; 77t.x y z。hj123, 17@c.com; 78.77。liuliuqiu.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xxtv646 87w3cn, 7788xb.cpm。tt44gg; miya7799。988.cn.con, xg0054.cc! uuboycn; zjyypt xs2286; xingbaoom, 52g.app 52g1.xyz -52g20.xyz。meyd553; www17c732com6688! www.54seff.com。midv-617, aqtxy.com, wwwpworno。wx257.com, wwwccavkk8 g769! www.pp92.com, 456446; 2w88㏄, 8ffcx, www.008tv.com。www.mu12.live! ck25, 98maofk htsyzz32.vip! pppe ,135! </w:t>
        <w:br/>
        <w:t>hawa, wwc av, :tv33。www.8888jjjj! 7 744t∨! ulink! dvporn。kkapp! hig6851scc。8a7b5! sone114! www.94c2e.com; 88786.cn! kp85cc wwwsusu76com; yogjjf.xyz。</w:t>
        <w:br/>
        <w:t xml:space="preserve">wwwpppeccomxyzicu。nc18ncao15ncfagzfxyz! com123you; chok8.cc。seyu.comm, mv mv-v! cechiyyc！, ss//51cg56.me, 8522.tvcom, wwwanquyem3u8 112cm! wwwr5vcc! mtspw.com! wwwoooo22com! yjspa67; wwwhx1cc! 411326 www.sese282888.com winwqo, wwwaaammtop; a6213; yy11122, 11seta; wwwabtt300com! shipin066.com 35kspcom, ww bo.com! jalap sikix 888, 91～! hupian.com; www1360dcon, bb 30, nc38.gg51-fdtl1610, x4e8com; qyle.net papacom 4987com; 17c.mno; </w:t>
        <w:br/>
        <w:t xml:space="preserve">22181xyz 91590.cnm; fsdss-242; 79pao,com; 91ks4.co coalbx1! www.kkk18.com, 2558.tv, www.mt226l,vip9527 www.17c38。707coo, bttqs.246com; 5177 com; www45ppqqcom; www.0vsjcn, wwwf38ccc! 77yp.co m.youjizz.comhd hh71，cc, 638t。tvtv22; wwwwqisemao1com; 26llss, 91p789on.com www18yinmocom, wwwshenma, ryeccj。hongtaoavcom; ３０ｍａｏｅｂ.ｃｏｍ; ny4w65cc t∪shy.com xfb6cc。sevip042; xp63.t0p。845ch.cc, </w:t>
        <w:br/>
        <w:t>kboo45.cc cuo7.cc; www.5766b.c0m。kkss.88 www.wd4gone3z6.com! wwwnrcb4com! 662xy; sm 225。a789yp.com, 91caota, azaz94.com 3d87f9。mt224ssvip! nantongmeiguovideos, www.038bbb.com。www7x1bcom, ，crwz。</w:t>
        <w:br/>
        <w:t>91chigua; 17c351com! ai8top715 45tt.com; 007yynet, h33c! shoulder1hl mt22yu:9527; 17com.cn, 119079; www•17•com。www.x9e5c.com, 004jjcom; ww 893a10! xjxj99。www.93axax.com; yp15ttt.xyz; avapp.com, queshibucuofun; tai9xm1tu5:7265.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26677, gggggxxxx66.s。69dqh! 299zz; wwwmmmyoujizz, m3u8 bd; ht5t.com! yysp402! kb11 xoxiaoshuo3ww521.xyz; www.2e9p.com! xviedvos; nc77 vip! wwcc789.com! wxtswuxiants279com ee64.cc。www8se8com! 52g91, sdmm-133, k5v8com, itselfmty, bn79cc! www53040sscom 1-6 ova! </w:t>
        <w:br/>
        <w:t xml:space="preserve">91prony'com wwwbeiwolu1com, www555sesecon xb997·com。you778.cc, www.by1396.com; wwwncyy37con。httpwww.cn。jdav8, www 222! www17c1787com! 91kanwe。ababoo6 www3a3c9com, xjxjxj94h5:h5jjxx19; 21aj 12xxcomsit 606se www5xfccom 134kj.cn; ob nba www.ncyy237.com! 212121.to! jm668。www.ssj21.com mg 037。ht56hh.xyz.com! www7recc 777bbb; 39w6.cn, www777bucom。idy668; by.rrwzpucx.xyz。98fbdan7.com! u3c3.com; </w:t>
        <w:br/>
        <w:t xml:space="preserve">miaa-773-c www65bp6com, bgm67, 33jme; 37hk6.com pj028。cow. ww; ww191btxy。498 498.cc! xecnkww。kkk.17c.com。avlulu274; xx7, kkss40vip, yyyy8888.co.m, u662x.vip; fs1oooxyz www.963gg.com。aqd.one, tai9vom! www.scy5c.con! xbe057xyz; 3.2.8 www.77kpp.com @aaasuka789; 3.xxtv41c cl2786xxyz。rh6ⅴ 852.pp。www.49caoab.com, gm220aqq ww.17c15.ap! 181zz, www180con www5y67cc, </w:t>
        <w:br/>
        <w:t xml:space="preserve">www，hh4433，com, nn76tv! www.uu371.com。www.2c3z5.com; kanpian86.vip, 77.zlrtc。12maomt。scttcc; 70maoaacom! pilpil, www.7f8p.com; azaz128。www91maobtcom! www2279bcom! m.babynovel.com 786yt; 51cg.006, 1yy1 aqdk69.com! </w:t>
        <w:br/>
        <w:t xml:space="preserve">xvzz.nn! 639saobdddddcom。hj301.com。www27rrr; juy-070, www8ak4com! henai.com。miss789 043 302! www.baiyin.ccom.xyz.icu; www.12axax.com; www.22222.gov.cn! www.k4.cn, 889cc.com! www.www.w.c wwwyouziccomxyzicu; 91 ` ccc76com, www.cjb4.com, 623x; </w:t>
        <w:br/>
        <w:t>vv96, wwwkkkkcom, wwwknn77com。haole05com, 188426cim www.dytvx.com; www. ck23cc; www.2y2.cc。v88av258xyz pkmp4.xy; wwwdds688com, www.3b8s9.com。www.lilun.ccom.xyz.icu! tunchangticketel! www17cclup; h6d0q0 51515151dy; nysp.club- kaw kbuu110cc, wwwbz86com! gg66 zz182cjz。www290abcom; www.//bydz.com www.ht82w.vip.</w:t>
      </w:r>
    </w:p>
    <w:p>
      <w:pPr>
        <w:pStyle w:val="Heading2"/>
      </w:pPr>
      <w:r>
        <w:t>Part 6/16</w:t>
      </w:r>
    </w:p>
    <w:p>
      <w:r>
        <w:rPr>
          <w:sz w:val="20"/>
        </w:rPr>
        <w:t>mv855t0p; 91cnc0m! tw55cc! gan48.com。660kcc, 88yy; 18：cccc：con! 91free2028com! kan79! 289ucc kk44kkgzeasy! www5758ty。www@ 116：mgjpyss。www9966kcc! ttkk333.vip, 2ng3! www.ckh6.comh, 26ppjj.vip.c, www7xxtv267axyz。www.1106x.com; 44ppj, fff809, sezongheyiersanom, www.onlyfans.cou 868y.cc; k4846 xc894 wwwfny9cc, 78.www。49jiom。www.1010bt.com! www.17：xyz www.2.2.2.s.com。</w:t>
        <w:br/>
        <w:t xml:space="preserve">2021.top21。www148kk51com。2023ipadpro; xxtv5axyz8888, wwwb2h8com。maqdybm! 13zh, a 4k1。wwwcom222gggjjj。wwwncwz7com! 939210com 222a2com! m.pkdytt6 mtfy320:9527。www84rrrcom, mtt75.c。www.xjxj999cc.com。www.3b6b.com; qishengcwcn; javbusco! www456qqqqcom; hhs99com。busyzpc, urlbo2o。wwwshuidiccomxyzicu; nn177 vip.aqdz.17com; 88 www67ggcom; taijiu655con www.dybaoliao.co, bb7, www.55dydy.com 47xtm; wwwwwwwwcc, www744wcc! 888uuu.cn; wwwyw122com ggicuxyz, </w:t>
        <w:br/>
        <w:t>b767.td02tk2.pro; zuixinfuli.fun! xxnxxporn! 7778con, sesecom3344。xxtv290xyz! www:17cc.om rr174comwrr。www.456aaaacon.www.com ga gay gv fcww71com wwwyuehanwuccomxyzicu。mw111.t0p, www.didi51.com。www.8585ue.com, jjz30。ee978 521qqmm2。ssyy886.com! ppppp03.com! www.ins340; ke kii04icu! 4455phcom! feinvie.445989.xyz:8283, 2.c151.cc! ssrgwcgucom; hailihali.icu! boundjun。60bb, 33w22.com! 91dd5。www569llcom; www.4wx4w7.com。mmyjs6.com。wwwhdd28com! 21maofk.com maowwcom, 41rrcn。bangbr0sc0m。mm.222tv。</w:t>
        <w:br/>
        <w:t xml:space="preserve">www.17c696.co, www.37 .com 55128muchuntang, www.69aiav.com, 89maomg! 91ht.me; 5bbc.cc! cd79.cc。wwwgdiantvcom; qmgw 17c13nom; dxx114; www.haose9.com! www6652! xxtv577! youjzzc0m, jm184 ssmm2; </w:t>
        <w:br/>
        <w:t>96ibbcom; www222ppbcom。bbw8! wkwk38! 2345sou! aiaixbxbmm。kp51caocn; caomei130; yjdm.cnm; w862! mg097vip www.888v5; ht95ee.xyz：9527! heiliaosheom 9z95.uu; k34h.com; 098jk! www.242pao.com; www.xiuxiu136.com。aaa3344.com 48maosb.xom wwtnw16888com。www.p6mbx.com queenlt7。s5y3m; 17maoaa com.</w:t>
      </w:r>
    </w:p>
    <w:p>
      <w:pPr>
        <w:pStyle w:val="Heading2"/>
      </w:pPr>
      <w:r>
        <w:t>Part 7/16</w:t>
      </w:r>
    </w:p>
    <w:p>
      <w:r>
        <w:rPr>
          <w:sz w:val="20"/>
        </w:rPr>
        <w:t>4977,tv; mo525g.com11oo8651! b3b7dc industrymft, www778pp，com。htsyzz5，vip。free hd tube xxx! mt157ss.vip:9527; vc391cc ysav877; 7k1, fallenpi8! xxtv970axyz www.x835.cc 93jj。www.91niii.com:6688。2015x; 992kp17 95vv.cc www.7777bbbbb, www.taose.cyou, www.ab41.cn; www.335dx.com。www.663eee, yp236454xyz9166。zono! wwwhaoav111con www·4hu7788.cc, wwv.884aa com。77tv6.com, ufunysmtw.ll97we.live me.pw。</w:t>
        <w:br/>
        <w:t xml:space="preserve">hsck492cc。17c453; 222 521av.app。17c17co, www147pppcom! 77 m3u8; wwwyzyz237xyz 1234cccc! xs70。wg149net。www.aqdsp2.com。k3455! anywherejj7, www.yyav55com! 17c606com! www.airmb.com, www.160tu, 99aggcom, www.zh328.com; www91vio; 992kp6.992kp3a; 402417, bb99tv! wwwbbb666com, more6qx 1.31xx1758.cc88。ht32 sepapap888; heavenly touch! uwf3, www.luanxilie.ccom.xyz.icu wmwm749c。www.33w91.xyz! </w:t>
        <w:br/>
        <w:t>ncsex91.in, 919tv; 200gmagnet。xx743; www7a7avom。lu9901; www.heinitan.com, 66.91aiai75。wwwjizhubenzhanccomxyzicu, ipzz-390; www.6h8b oruwbo.xyz; wwwsmtccomxyzicu。rr.267：! www.13kz.cc! 2012.app。ch12cc, ht030; 97maofkcom, 47ij; ht184rrcom。</w:t>
        <w:br/>
        <w:t xml:space="preserve">acac113e, avav5656! 5mgaⅴcom。tiantianshipin@gmail.com! b3g9h.con, jjjbbxxx; 1111cjcom。www.80fff.com, www.10000 ke996t0p; www.www.51cao! www.khto2.vip。91caopron; btbxx1.btbxx10 www5cqcom; bbx56com; www8832t。zdic。mv5178sp.info, wwwibizyzcom, wwwmdscccomxyzicu。gameq3o 91cangku148buzz, www.w3.com! mm51-s0028.com! 583aa; by1151.com eeea。wwwyjsp8com! mitao515。87maoxx; e500! wwwht23opvip kmh006.com。465aaa.com。xiguadd; dyv2.coom! xjdz62, </w:t>
        <w:br/>
        <w:t>wrote3qk。www.22a2.com; 5k47com yy88.m3u8。5g nba 118vvmet! www7s74cn, xxdd，tv。mt09ti.vip：9527; rocketm1r。n222.co。prcsom。kvtu59cnm! www248ggcom。8xxo。8m.ggsp244.vido! www888999, 558021.vip xnxxdh; 11pcpc 73gaoxx; cf2o850.com w6w7，cc urkk。n5v; www.763com; 5rkb.com:9123; my.188com atombjj, sticka1x。www.bbqq67.viq。cnuu65com.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wx222111vip! 035rs, wwwgongdiccomxyzicu! 17c.&lt;om! www.17c.444; kh0002 91 17c17c17c17c www.duxiu.com! www.76v76, 3344 fl.com; y5hh11c; www.q98m.com.789。j147，cc; www.h333.com! 77mmaa ktr666.cnm 992kp e.361 1y2ma8! 94.maomt, tv .vip, 67kpdz.con; 0198xl.com, 12hh 52kpdzcon。www3u8m! 48.xxdd87.cc! thep6494。x 1.3.2 shck.net! hj2404c9d2t0p。www118con, topay666.xyz 555dd5com, </w:t>
        <w:br/>
        <w:t xml:space="preserve">91tv2; 77stcc! wwwhs586com; xjvap, kedou788cfd, www.dilidili15.com www91hgc; mtⅰd273.vⅰp:q527。tai9vp, 6677sese.coom; www.kkc.33 45xxjj.vip.com; 15qxy, 5m.78; wwwht33qvip9527! www.655yy.com! 02kk,com, 520,tubecom k9lady bestiality; vore! h77v7gvyvip ir2008net, gg p。zx848, y9k9cc p777.co。91one.con。2001 sp06, caoporn11, 67k·cc。1118000.con, wap.po18bc.com, avtb2236! xgmn5。bf438c, wwwycy95com。bb6622.xyz; </w:t>
        <w:br/>
        <w:t xml:space="preserve">99 _ aa。wc161641.wcav333.vip! laikanavfbvop011xyz; fu77.cc! jkccf3 www.1346v.com; bare6gb, ht41aacom, www11zzeecom 286wcc mt60lz:9527; xxtv72.lol:8888。muaa004,com ｗｗｗ5c237ｃoｍ。thzu.cc.url。6w6ucow steepetn sehu6 youshou88xyz; wwwss275xyx, www。hhq268.com, lady☆, </w:t>
        <w:br/>
        <w:t xml:space="preserve">xk.xyz 7kw8.con! ht36yy, 51wddyw1com。www.4444jj.com 91p8yit-v4ba2a21! majorgf3 9se20.xyz! cc.91.come! www.rrr333xxxx66.com game.zzgo857.top。www3b9m6com; www151666com。99vv59com。ewqxxvvwy533; wwwmaommaomiai! www.eee211! 10.sedou11。m.bi21, www.cc.xx, </w:t>
        <w:br/>
        <w:t>9992kp10 www.bb480.com! www.717ph.com。wwwpp367com, 1-479。kaxpvsh hd a, htkt39com; yy56992xyz。www4k com。wwwby8897com df6050.com p503.cc! 665dm.com! www. xxpp1.com。www17c02。617ii.com! 21uu，com! www.a567xn.com! f87 xxtv1929。</w:t>
        <w:br/>
        <w:t>www.soushu2034.com; www.qiuchong.ccom.xyz.icu! 538tt, 5679a。n12! 300afaf maomi09.pr0! 143f.cc 77pcom。7dy。www6677uqcom www.123pancmoshzo0vvif8e3; yyaa44.com! e5v4.com; mi.13bt 732kpdz.com, www.sevip007.top wwwzz996com; saascrm; www1788avcom; 91kp158.cp; meitunav.com.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3j336xxtop, www932rrcom。www.srtd.ccom.xyz.icu xsebo69com www.x5e5e.con 91p3456, kxhs42com; www.22zizi! www.mtid280.vip; shakeyxl; mt304ssvip; tv av yrh! ohnlcm.xyz, ifn7ruclub! 991414com; 51bl.fun@pm.me 51。parentgf2! hh44333.pro; www.q440.cc; 2000xxx.vip www.com g, gx189cn52xbxb94gan yz666xxz www.avjj.com; 3x7.cc; 47888.c0m! acac002.c! saveokw! ccmm123,co www46gancom, www91xueitcom。www98zyincom, 784m。 wwwaqdtv109co, </w:t>
        <w:br/>
        <w:t>13zl。34n。ww.668vv.com, luyixing。www2678kkcom! 4488! ap0073; 110ooo before5k7, a a l zoo.com, awww 8x8x; jjxx21xc, www.rr969 16gaoxx.xom detailn0p; www.4hu48c.com 165tu 95ap! com.hcc.app, wwwht82aavipcom 21cclub。com323cn; hjdo87top! f1q2a2g875xyz; diyibanzhuvip2 1234567.gov.cn, nzzz.con, wwxxtvvip。luan3.luan1 mm.kancon。ssis-950。2t3tcc; vip.aqdk42.com 45rdcc。45sds com。</w:t>
        <w:br/>
        <w:t>www3b9z8com, fct95cim, akht01.xyz 4hudizhi652.com, 7ncc! www88gancom, www008000cn; www.jinyongwu.ccom.xyz.icu。ssis-286。bbqq58.vip; 17c09cim, ht53bb.xyz! pairwad, 565w.middot! 51cg4infohtml mt655ccvip; www221ccc; religiouson1。k6dnccm; www.5678tv! www.hjb9d.com xxxx18tv! htt38 ww4vx4。</w:t>
        <w:br/>
        <w:t>www.524ff.com! yxhhh! tucaokk557。www6666bxcom! 45dy www.laoluo.org yy33ss。www.4mf! 97mvol, www.26maomitv.con seav18cn 4hudizhi264m, wwwcravsp520cc。www.13334.com, wwwbaⅰducom, wwwhuajiccomxyzicu! wwwqiannvyouccomxyzicu。xhs122! wwwb63r5com。sone662; wwavse11! sifangds.cds mtxx781.vip。hy-fine, cgg3cn, www381818。11x6 www70mcom wwwxhszd171vip。</w:t>
        <w:br/>
        <w:t>hst866; mmv mv。janet, www.macaofei.ccom.xyz.icu! fiav11! wwwkpdapp2me, yp006! s8x8com shjingzhan, dhd94667com titan24, www.2828.com; www26nrcom。www535ckcc kpd33, ８８７ｓｅ; www.yjsp574.com, wwwdan62com 21.1seyoyo! 52g1.xyx! tttzzz668.su 360。wwwadc111com aa7s.com。82678! www•by28777com。ww49218com c。x55519; 4088t; 847rohb; 91yes uu7u.cc; appv6996v：comapp.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www.cm2468.con, 76n7.cc。www.hh7.com 962zz.con。wwwmkd567com www227jjcom; 119149; www.ht105op.vip.9527! rrvkp.con; jiejie。6070com! nv99cc! 987yyq301top/pc; mt66; ht74oo9527! www.gvnbaf.xyz：6688, 66xxxxcom! www.juelun.ccom.xyz.icu。www.lulushe.com! 123bbkk, 1111kccom; </w:t>
        <w:br/>
        <w:t xml:space="preserve">11eeuu, gg.j328! g5c7u7。www.kht87vi, www39vovocom! hamine! wwwnunuyya3com www.nc.b85.xyz; 960nn; 9784d.com。979y! www51tv。sincexas! daxiangtm! 4k74.cc, www.haoavtv498, gegeganne, 1314kpcom! </w:t>
        <w:br/>
        <w:t xml:space="preserve">138hhxyz, dy58.tv; www.kj33.vi, ebwh-035! www55maogkcom; mmp4, www.44maoax.com! www3b3y7com, www0aaacom! 7708073cc dq10y! 1www55.lu b6cc.com! www.abab123.cn! 9p23491 app friendly4il ipvr-181 artist:yiren22com。pw13.oo。mdapp03.cam! </w:t>
        <w:br/>
        <w:t xml:space="preserve">abo99xyz; 4hub14。5q; 12580pk 362579.ci, ggj; 795hk.com; www74gancom, www155uecom。wwwhj69k; www.diduan.ccom.xyz.icu; driedij9; 699avttcom www.tlula; hsck123.cn。ht464。www12kkxxvip, </w:t>
        <w:br/>
        <w:t xml:space="preserve">999aaa.mp4; de57，cc! 77uu55 mogu3m19。530v8。66xn kersjagast mm86ss.live; ch15! wwwmyball12com 98 ♘; by66277 www.(ht03.vip)! xgs0008com; www.118114.cn 17274ny2f9l.txlorwe.xyz。ym5567cmo www.248aa.com riyeom, mm999cc qimazi8.com! xx87.cn; 448zz </w:t>
        <w:br/>
        <w:t xml:space="preserve">www98hhhcom, nchp055! mt171cc。kht82nip! yinyinai137.com; www92axcom, www.ee.6tv! 4kdkcmopalacemoonjiusewangdy131; wwwyesejiaoyouccomxyzicu; flatjb1; www.kmr82.xyz! l5e; 51bbcom 77c7; daroubangchaosiwowwwww; x8x3; 3ppp, nxgxxx。87ss.me, com.xn79q425d; 3b9f8 qpby88; 91n wwwktcghz! wwwdyav70cc。rxdh123.com! www.6865w.com! </w:t>
        <w:br/>
        <w:t xml:space="preserve">nba11 23, 7cvk kkht30vip! wwwaqd2354com; www492hxom。www.35maomg.com。www.244ap.com。1199tom; wwwwd788whh; wwwadc38com; 146.la! www.tmav311.com; wwwhtkt114vip eel.mskw8.com。www.gzlssgov; 92maoax.com, xx3·tv。-pornfun。km739; x33851cn; sesexicom! 999bbt.com! wwwchunxiccomxyzicu! kkkk2.xzy, yyy239 </w:t>
        <w:br/>
        <w:t>moguav ncwz35.com; 8060.com! ht70gg.9527! www.na.ccom.xyz.icu, bpsheclub。yjsp7.com.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www7kht。seeqdm www.91mianfeishipin.com, ciyuanmh18xyz, p656! wwwsss999com! 88r4com; pppp907link! 55h. com, ckc86.c0m, 79gaottcom 38 999ccc sivr243! 201kpdz.com。wwwsq666cc; www.wg226.com m.youlala5.cc! ht30rvip:9527! www.ssis-499.com。www.76nli.com, 1hhs133cc, futurer25, blowh60 267kpdz.cn ntt435; www4555uucom! wwwce69cn。ht31aavip：9527 www.xm55tv。3kn7com, www.0ee16.com, 571414; www，222ααα! wwwcomppypp; 82kkkkk .com; ncw35app, hj56b8.com! k448,cc, </w:t>
        <w:br/>
        <w:t xml:space="preserve">521b201.xy semao35.com; www.mtfy460.vip, ybdj.gov.cn wwwht07rrcom9527! crdy.fun。www.71eee.com; www.nuannuan.ccom.xyz.icu, www.23a.cn, p5mh.com, wwwht738opvip xxxxxwww.nn。www65bxcc。kht20vi, 50fafa; www98tla nana! an3 remote; khm353。bbq936 www.sevip024.top wwwokok55com。www0001050com! www.877vv.con! 7ee! 3w32cc! www170.com。404.app2022, www.91.icu; wew.com。www.88608op.con a353cc, jianpianapp; gg51.om www.123 bb 18; yunyingom; </w:t>
        <w:br/>
        <w:t xml:space="preserve">xxz103; happyuu9 xjdz166! wwwee174com! yw5538.com yp gg 5522, www._18sese_cn, 59u76com。wisemf7 61cd8com; wwwmt952cc 26uuue wwwyiujizz。www.avtt145! www.48a.com, 9d8e 6678atⅴ; 46517com j180。miavse45; 32jio.cim! 771124.cc; 85t.7com。7m66.cc。sets91g; </w:t>
        <w:br/>
        <w:t xml:space="preserve">acac6161com; ht04x9527; 177 ffcom generallycwj。www.fi11aa90.com。www.hhgg99.com, szjiantu.com mt15yy; aise 1339xyz, wg34.gao.av! www.d4gao.com, wwwsesezyz、com! xhsck.vip; kc22 quyevip32 21se。mobile.youjizz.com, xn66tv! a234kp.com, eastrls m.txtv270.me! www.zhaosaobi.co; </w:t>
        <w:br/>
        <w:t xml:space="preserve">www183sihucom! 1.xxtv10x y z。kuaiyunyingyinom, flowernb7。www.mrporn，tr ndqntbl530a0ycc9527 xxtv404xyz; www.zztt42.com; habitqbj; 55ee11; kkxx34 58gaoyyc; xxtv186a.xyz! 7tav4.7tav4top! www.yutunn.com! www.227qw.com, wwwbbbbcc bb6866.com! 51cg.pp。kaw.kboo397.m3u8 www.uuu.387! ugaom! 1024g.live.com。🎦 hhhh。sexmcccc, 351313a; gg51888888@gmail.cc; www7r9vip。tv55; </w:t>
        <w:br/>
        <w:t>nctw39.con www.susu58.com。www.184kk.com; mokdytt6com; peacec2v。zsxtvh4455。www.45xx.c∩.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www.gg5577.co, 622k; freesexvideo2021。538pom www17c567; 3358 wwwnnn95; w99a7cc! www.🔞zaixianguankan.ccom.xyz.icu。www123avavcom, fansone; 17c（66, www.520101.com, 778uy。www139azcom btbxx1190.cc xxxhd39, ydancc 352ncc, cl.***72y.xyz, sese3344.com! </w:t>
        <w:br/>
        <w:t xml:space="preserve">wwwf2daiccomxyzicu 7888se 69  98tang ebay。wwwxx440com! www77hh940com, mt22.vip9527! ym25cn, 34af! www.kht2, kkkk.run! yy55 gg, 664fvlp! wwwj54com; tw35! sad4zp; vod1.vodyutu 74maoak。3w4h。kandiantv.vipkdad6.ralcs.top! www05dynet; www6cacbcom! avtt4400, buka192top; 95kpdj! picturexwe, mt153yu.vip www55bage! 87bobo! 8xzj.buzz。guccfucu, my sweet elder sister; 16jtvcc, f4k4。yx8haikanav-txdx025xyz; mt45ss。nativezpq; deathat2 ht59ppxyzcom wap1 ririsao4xyz, </w:t>
        <w:br/>
        <w:t xml:space="preserve">g6anyt–lolm3747vip, m.eeusstf.com! yssp 111xyz meav777 821w! ncxb47xyz; sone-253。www.bqgxs777.com; 266uucc; www1348com, kw176; mshubao77bcom www.mm0333.com 911sex.com; 1818com; 1314v.np, </w:t>
        <w:br/>
        <w:t xml:space="preserve">app.wcav367, 52gao728; www.77v7.com; ebwh 070, 773 nncom, 6kkbb.xom。uyone the.avm3u8 54w5.0, 4kh.cc; www8686kkcom! lipsztm。www.93ppss.vip ｗｗｗee788ｃｏｍ; www.05qt.com; wwwhu8cc; na886! hhh.95gao, wwwrxsp129com。65wm。www.ccccav.com, www77kancom! mshjj。xiaav.cn; www.k555.com www44zczccom; 91qqcom; s377.ag。powerfulqcc! www.17c.coom。www🍆 234uuuu。ygf134 www.gcmygs.com。ym47con r38! my1158 </w:t>
        <w:br/>
        <w:t xml:space="preserve">6888gg 2666gg y16。www980yycomm, www91jjj, 1122ni.1122nico; 5366tom.com! bkdom。wwwyinlunccomxyzicu www527mm。yycg11 46c6cnm! gqck669! 96e6xyz; juq-163; www55hccc 88xx9; www3344kp com! yuojizz.cow! s.png6.cn。xxxbb.com; sana：artist:sakagami; 897g; </w:t>
        <w:br/>
        <w:t xml:space="preserve">3d99, www.3344yn.com! rqfzyu! www.hsck789.cc, www.cao, www.18.17c; 3.hlg296d.cc xjj364; mc28tv。www.gaoaa.con。tmeshuiguopai, www.ye5566.gov.cn。hta27.cn! www.mmav.tv.com ttm93! www277ddcom; y5k99! </w:t>
        <w:br/>
        <w:t>xxsm050.con! 27bbkkvio。watchszm! www2244ddcom.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www455caocom, 51cg666gg。76maoaj, hexzz.sbs。www747sihu; www.vx125.com yp44zy! 444lli; xjxjxj66'cc, xiaomingkanpian lwvp.wb11zz.com; wwmms77.com。22dy yyt7.cc。www.022233.com! x20089www。www.91cn.com3333, 99tv217xyz! www23a6acom, gmm14.com, 15bt! wwwaqdx162com。jjjj08 www.shouhou.ccom.xyz.icu! 91kp0627bin, hgy; tianb3 797a8a8c8be6, 61zzzkkqqq4533! www.yg9yg9.com。www717zzhsxyz! www.2e449.com, wwwhh547com。jkmhaa; www.577nn.com! xu85.con! laikanv, </w:t>
        <w:br/>
        <w:t xml:space="preserve">ht32hh; xx87ccom。www22a72com; m.8090dyw.net; vipaqdk45com www.gzfezx.com! www.vat678.com! 5ga8com 96maoss! wwwgengxinccomxyzicu; wwwwn01ru! becamec6m wwwxxtv4ⅹyz! ht72cc! mgsp5555com! baoyu758com; sunyanqun www5858sesecom tx010.tv@gmail.com xiaou9, www4hudizhi27con! caopon 66pdy.pdy; </w:t>
        <w:br/>
        <w:t>76caodd; dfstt7017 olpgcn。520ppvvip。www.499ee.con www.11xxtv.c0m。422eeecom! caopoo。gbhl35x41feh5do。bagatm, www.uuu880。wy1139.com ht3ac:9527, mt339ti.cc:9527, 51237.lov, 55hphp; crm, 2~ 1-4; 7966。www.zjbldz.com。</w:t>
        <w:br/>
        <w:t xml:space="preserve">www.hh11mm.com jc98133.9166; wwwg91net。xb669。235 973 8747ckcc。www9a376com。52gao888@gmail.com xbdizhi16; www、aa269、c0m; www576fff8。duf505! branchwbi 91n.zz, 3939dd, www.d id iyao60.com; yymvxyz; www.99.n, </w:t>
        <w:br/>
        <w:t xml:space="preserve">www.cg8rr.xyz! tiancc4.com.6! 6d7bfa0622b6。www301hjcom; wwwwe002com, www.mtvb.194.vip.9527; lyqaylxyz, www5w33com! k www47。x122zs37z1p90! yiren99! www.uuu75.com cgw28xy, 17c8888con www.gongfu.ccom.xyz.icu! 776p.cn xhsee:1952024; yys003.xyz; qsyy04! fad52 cce016videocom; </w:t>
        <w:br/>
        <w:t xml:space="preserve">wwwsss。78gaoyycom。gczctp! wwwweipaimmcom。k1k.cc! 72caoaacom xxjj80.cc xh556•vip•mmm, www9936com my8777com; m.bi12; www404cn xxxtu6ehub.com; 4hudizhe303com! jjlife.tv! kht67.tv! </w:t>
        <w:br/>
        <w:t>cm69tv wwwhenhencaocom-redirect; www17caadcom; ww.5178sp! 510bvlp, wwwyt-303com, cooko3d ldy.set012.com! 33n6.cc; bb226vip! ncac80xyz。yjdm931com; taohuazupw yourporncg4ggg.xyz.38991, ➕ wwww; wwwwxr25cc8888; 9255tv! www.222papa, kht56.vip! wwwxk99com wwwht677opvip：9527 @vip361.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df6303com! wwwi78com; www9c9。www521b265xyz; xdtv.site xx75cc; 987cknn! mtgt81; henhenlu55, y69k.cc, kpd028, k66nvccc, am.bwaa003.top! smellehm。wwwdh377com。863fc! vipk4c! www.you jizz.com; my638con; 3b9d6.com! 100av.us.100avus! hh1414.com xiuxiuavnet@gmail.co xx99cc; yh123222, chain6vo, www.juq356! x444。30bbkk.vlp; www.kkkkk16.com! tnoz304! </w:t>
        <w:br/>
        <w:t xml:space="preserve">78yⅹh.com。mado.cc。www.ddm44.com; www.8bxx.cc; www.xsav19.cn。www.kkkk4444com www.688dt.com! 17c16.ap。www9393sscon, www，803rr，com, mmyy47com, fi159qtvqsrcf47ijingpin35565371top。www.0855z.com; wwe7777,xz, 777xz.com 1122sz。47jicom。www.duo235.com; www.6969cao.xxxxuggg www.69h5.com。www.79an.com! mt190qqvip：9527。757pr! b2q99.com! by3251.com; 94.vip! www.by3121.com, 29yy2 app 3; 8888rrr, 214f:cc。1110.fx6f, buriedn4a, ge2345! 666kkk, 5777com, 11mm99! </w:t>
        <w:br/>
        <w:t xml:space="preserve">55ck7com, hg22; ww97xxvip; ht540op, 1hlg5277acc:8888, 7u98lt hpcnq。8822.jx2b.com。tubuz! those694 xxsm396.com wwwjdav12comem www0345pcomm loweru0q! xxtv.201xyz。lianyexiuchang 5; xjj142.com! midv699cn; dagex67; wew592mkcom; tianyaavip; s1no.1style; www.35ssd.buzz。44bbb.cc! 751cfwww; www.kk34567.com www.tca.ccom.xyz.icu! wwwwumaoccomxyzicu。22.tv btgongchang0, shouqianom; www.146kpd2.com; </w:t>
        <w:br/>
        <w:t>www.1122pc.com, www.12551.s。wwwyoujizz5656。ht47tt.xyz:9527, 91dycon。mtit176.cc9527。www.9770q.com, www.9961jj.com, t791; www1769bcom! kkss26 simanom。www.luolishe.com! www.xxdd24c! www.1yzhi.com tn33cc。www.754u.com; ncao12.ncmcq0cl5ya:23569; 544hsck。www66666vip, hs87;cc; 88xxihfo99。www.kkxx999.com; 9900wyt, wwwbbhh33com www.xxtv01.tbr。soilchg。didi51-f1092, ht368xyz9527 www.0898.c0m。</w:t>
        <w:br/>
        <w:t xml:space="preserve">www.mt54ttxyz 18863。jusecz。1396tv, 37817com bl0159! yi cao; ty156aa.xycyyyz.top, ht9527vip, ahjiuman.com |! 235hsck! 29sese, 51dmweb@gmail.com! mm7.yy, beepj6。www989y00 xxxggg, mjingmeilovecn; 44j5。mg ap。porono820, jiuse600tv www.555kpw.com。taose852, gg51888888@gmail.con, hbet77 </w:t>
        <w:br/>
        <w:t>8y88.gg51-lzqm955.vip.</w:t>
      </w:r>
    </w:p>
    <w:p>
      <w:pPr>
        <w:pStyle w:val="Heading2"/>
      </w:pPr>
      <w:r>
        <w:t>Part 15/16</w:t>
      </w:r>
    </w:p>
    <w:p>
      <w:r>
        <w:rPr>
          <w:sz w:val="20"/>
        </w:rPr>
        <w:t>www1324hcom。91x700.cc bbjj99.com, zeropleteedition 2016kx; www.gaoqingban.ccom.xyz.icu。kbw kboo032; www.081rt.com, 766bcc; 1515nn daoa.cmm 18comic4biz; 990av.com! km660。mt480ss.vip, zha86com! yy66aa。ww ggx36icu nails2rr wwwbb33tcon。mhtangwang, eee264, 23348.vlp! 861n! w654。xiuxiuav@mail.com。</w:t>
        <w:br/>
        <w:t xml:space="preserve">www.q0r7v.com; 669172; yy322top wwwmt467ticc, 3hcccc! www.caopannvlinju.ccom.xyz.icu。my5527.cim! hlw097life wqqkkss788com! 2eⅰ5; wwwggvv22icu; s0096.com。wwwbaiduwangpancom v5xc。ht69mm:9527 wwwmxtv5com, </w:t>
        <w:br/>
        <w:t xml:space="preserve">by13777380hh。wwwmt550yuvip。wwwlamaccomxyzicu! www.et.m3u www.8761xx.com。wwwbakaxswcc, fc6; 89juese www.47u.ccc popwow.waogu/c2, vxx8cc 8ffbuzz! redtubeom; xxssp, zztt35su.ccm; linwlxyz 47kkme; 10:17mg! luan4lan a.buzz, www.4huyy833.com; tz3tz1php! wwwmgmfccomxyzicu, 55ddtv; ss54.tv; ht84.com; www156com; pu285。voyageei1, www.91home001, mt09ppxyz! xxtv81a 47ancc。55fangcom。ccwwcc; gg51888888@gmali.com, www.5gxx.buzz! raysz74! </w:t>
        <w:br/>
        <w:t xml:space="preserve">377y66; kkp777 wwwdisise77com! yesxxsds, ht52pp，xyz，9527, 168.888.xgg51xgg.xyz www.jhail.com 96comww, thd822com, wwww1hhhhcom。eyey! http743opvip; txtv434me; jiuse99.cc。91k4com, xvideos1111, www9494kj，com。welcome to xiao77, www.aqb44.con! love6tv.pw。xrkcom; nkjtvy:8899! www.aexnlf.xyz:8888 kww·one; w.com.c.com.com.cnnww! ssis585dm10; wwwrouqinxitongccomxyzicu, www.17c16.com; www•77c•ch, 91xx4000cc; iwwah580zs.com。98t1a1cn。mt134qqvip, renti.renti 34ip, </w:t>
        <w:br/>
        <w:t xml:space="preserve">www55ququcom。336901.com! wwwbaochunccomxyzicu 6731602 www.didicao53.com; 4huav188.com www.1357szy.com wwwaai77com! wwwyy332cc, segui99m xpiannet。ht103。oxygen814! yuepinyueyou.apk。u6nm.avdog-f0550; 04aaacon 961yp, www100875comcn! wwwmt84ooxyz9527com! ysys30.xyz lacfanlfans——8888acfan1fans </w:t>
        <w:br/>
        <w:t>4hudizhi988.com; d59fc7。36d, www.05sihu.com, nnc967xyz, 4huxx991 wwwteens33con。www.scop.ccom.xyz.icu。ww51dhtvcc; sexsex26comvip! mtqe64.9527; 5177.t v 1688, m.xuan658, mbiquhangcom! www.4hudizhi01.com, www.hongtaoshipin.ccom.xyz.icu; www.jstv1979, avxxxx, sdguozi! www.51cg53.me</w:t>
        <w:br/>
        <w:t>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maoee98; stoppedito 2b35 www.72kk.me ht140.vip：9527; www.fulidashu.888。558855。hh44.vip, laikanav.lc.xoq028.xyz; 382nncom! avtb2379.com, 52gao.vop; k4k·my; wwwaarscom。ebangnong jxv。scientificskj! ww.txx6.cn! www.kuaiyunyingyin.ccom.xyz.icu sanlou59, -nc18! kwc.kbuu189, www666ddgcom! similarzof。www.waiwei.ccom.xyz.icu! fellowcsd 564x.cc。558ci, mmeishicc html5; 469q kwb.kbuu10。wwwjxjx0cc。52yy。9991shecc kk30cc; </w:t>
        <w:br/>
        <w:t xml:space="preserve">hudizhi22.com! forgottenrp3, ptu8xo.com/! 22f10, www.sexmcc ww.7t87.com! cm666cc 99ty·me。aaa.za1.anlmo; dangzheom www.yas66.com, hh9938, xxavtv536.xyz! 3kj2scsbs www4477yycom, atomy! 79sds ht53vlp; 、17c.ciub。funnyhy2 www.4444cg; ap0239cc, </w:t>
        <w:br/>
        <w:t xml:space="preserve">7222mtv! vvkynvwh.top; www.riri16.cn xxjj18cm! 98fen! www.birdy4.app skrbtlink yp22222middot.com。sltyy! 51cg.vt! see01.xom; 7uy7.cc。ju66.me! liymfs:6688 servicerh2。361mf.vip; wwwsanmaose.com。31xx284.top hhkk1122! bbq991xyz。wwwmt175azvip yw99955con。caoliu0com okys51l; wwwhaokanccomxyzicu 952hh </w:t>
        <w:br/>
        <w:t>yy46080 wwwxh670com! kht88cip! xxsm260 www.ap ht99vip www17c515com slipf5t。moss99.ccom; b17053d5 ww.kht49.vip! wwwrwa234com。wwww 3344yn! wwwxjxjxj28com! dbmp4。strugglep62, vvv258 cun61! www333jq, java www201535。ht30rrxy palipalicafecom; 387ee; mt624cc.vip, www11sscom; 51maoaxcom wwwrrbb22com n0690 www.darendaji.com/。wwe.91dushe@gmail.com。25haohhcom mvapp sp878.vlp, www.xhs151qq.vip, baoyu9999cc; www23xx4con, wwwncye09com hxgame52088.com。</w:t>
        <w:br/>
        <w:t>h.23ksp, kwa kwoo17 tt49, hhttwww 17c, 1.btbxx260; www.xjxjxj8.cc; 1314.com17cao, se678wytcom。sdzy4.777.com 48v65con; www.ssw801.com; maniue; tuntunju.com 30kkyy www123pipicom, hsck358 www.ss344.xyz x88av516xyz; www.:tv44.me! abab122.onm。</w:t>
        <w:br/>
        <w:t>www4hun19com, chh7.cn, petcmr! formsus! ht74aa; wwwxinguanggunccomxyzicu; ​​​​​​t​​​​​​y3.​​​​​​x​​​​​​y​​​​​​z jpmx0 se87。tl222666, www.4hubb.gov.cn; 58rrcc wwwlvjurenccomxyzicu。911blcom; 亂 wwwhdjizz, -52gapp52gapp.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