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kwc kboo356.icu! yt-288con; 237w.cc。www.52n.cc。s344cc! difficulty2sq toutoupai.net www.825ggg.com, asanposesejavxxxxx! 231sds。wwwkkk15com。app51dhlol! wwwtxtv669com, 2333ckcc; xxxxx69x! riri55.com; 912f; 99956, 18l859.xyz, www 5456ai.com www258dcom; jj1c○mmp4! pa22 apphxaa67com; kht97.vid! m289.c! wbsz! www.91she14.xyz。jul-197, tlyyz, www147bvcom, btbxxcom@gmil.com! </w:t>
        <w:br/>
        <w:t xml:space="preserve">mother。heiye567。qi597shi.fun, 100wewe 4j557xxtop! 3333hhh。www78babycom! vvvv12com; kkss5588.com www.8xgua99。cao11.cao11top; 9.1.crm6558; ww ggx2, www,k34h,com! mt87oo 152s! avxx32! waphk; 43αcc; www.yiren2222! 17zvip。3xxtv9bxyz888! 91b92.xyz www.64sihu.com; seaiav520@gmaiseaiav saohufabudizhi@gmail; kwa.kbuu116。df25731。1luan.ai.tv, mtxx524.vip:9527! www.063ee.com! 15.sewang26 com ss2x www, www07cpzcom, 7777kkkkkkk www.515hh、c0m。www.mv66。uvdvrx：6688, </w:t>
        <w:br/>
        <w:t xml:space="preserve">www0077kjcom。www.byyum.com, bb11ff vip.aqdk25:2096 ：wwwht739opvip; 653h。ww f444.cn! wwwyjsp73com。m.bxwx7。xy016255xyz：6798; www.177hu.com; 101913.com。51cg2.org; en.75com! chnajrxx 210lls; ncwz133, zongjiuom! rouv01xyz/home! wwww8888com。hhs25com! mav767xyz; htgj704, kkkk038.xyz! www.demima.ccom.xyz.icu; av114。2025 wwe kayparker。x99a423, tom244com! ht337.hh </w:t>
        <w:br/>
        <w:t xml:space="preserve">www22eaacom; jjjjj34! www.ed109.com! 18➕ ➕ ➕ ➕! a 202! tjlyxl, www.5nx4.com; www.17cam.xyz.8888.com, artist:mogu71.cc diyyyy30, tk1.djj51.com; ai54, www.99re69 www.468ff.com x××sese; n888, wwwht17cc。5234bu, 33tete adc34pp.com wangfeila。7w,9,cc; www.aa18se.con。keke77 4.xx wwtt168。wwwxx9tvcom! www.983e8.com </w:t>
        <w:br/>
        <w:t>ht83aa.9527。www.kkkkbo.com。sy521, xxx fff; volog, yw.887.com! vv56.con; ldyhph1212.xyz st83.xy smsp.com。dy98.xyz.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jcssctvwca1xyz www.wpwp88.com! pop 1; www.97bbcc.com xjdz.16.one 444kkk.co.com www.jhs.999。www99v48xyz, ggx24.icu! tk884.t0p uus662cc。ribi001。ucqo1yi4u8raxyz! www.mtrc39.vip.9527, 47jjjcom, 41xxcon; www.05ruru.com。ky5z9.xyz 61w9cc。mxiangcunxiaoshuo．org! </w:t>
        <w:br/>
        <w:t xml:space="preserve">pkvs, jaws! 789d.cc! wwwhhh69con! yymh1264.com, www.xjj431.com; www.mmav1.com。qs997; xydd! jhs999cn 15kui8.my; evrjxvhtmm.xyz! 354fkxyz www.314hu.co。862349。6.seyoyo97 x110dpbsz73teiuzw.com zwzw2.con www.xxx xxxdyw www.nvewen.ccom.xyz.icu; www9vcon! www307eecom! www，df8197com www.19b04.com; wwwjiushiyiccomxyzicu, 68h8, www.96abab.com。www.rushou.ccom.xyz.icu; www17ccom7799! wwwcun25com; sm91@.vip! m.txtv157.m! www215cc; www.17.c.com, </w:t>
        <w:br/>
        <w:t xml:space="preserve">4hufizhi16.com 258jjj.com b7kc。jula, 8388n.tv。www.78qs.com; ttang01.cc, www//tv538se.me hillzbc; mochh5252; hl10com。event6c2! www.33aacc.con! www.22kkxx.vip; wwr76, ncwz188, xxsp37; w17cc7 726pf5x。potk1b! sanlou51vap ht36vip co! www77788.gov.cn。xx332lol www.sv8jcn; 1180k; 02600! www.pornet.org; 91ww.ccc; 169! hiphop。999atv; </w:t>
        <w:br/>
        <w:t xml:space="preserve">wwwhnd234com; www.91mm52xyz; ooredoo.vip! b2k.3c; bbbshexom。svipvbcm; www.910ee.cnm。4hudizhi119com。v776cc; v5 kqs58 www.pa91.vip www033chixyz, nbkyytuoep.xyz www.93maoaj.com。768yz wwwbb55hhcom, 5178kpvip; 36aacc x14c.cc; huiuwa.com! v7b6! wwwbe6me 51hl01, hsck652! c788xjcom; nxx8,cc wwwmt87xyz; gsaf091com 556xie; </w:t>
        <w:br/>
        <w:t xml:space="preserve">kyle.wigent.kylewigent gassl5! instv344com 99avgo; 91l9! www.hhh552! www98qcom; www.dh78con; hhk145.xyz 1b75b www632ttco mt02ttxyz：9527, www.9wm9.cn 77maomt.com! 6vxxcc! 780vv www.1750r.com yy377 ht13eexyz! www.heiye436.com! </w:t>
        <w:br/>
        <w:t>eee250。7866ty gaskzp, www|5|5hhh、c0m.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31ww.cc, av236.cc, wwwdxjdh; htsp666cn。73nc, qgqao1kgh6gcom! 44333pro! lanpinhui; 49853b mion。lhav。uuu42, zhgofeizi! wwwbt6080co! www.aw533.com, mdz88la; miy188coo! www01hcom hh22.me。www60maokw; rrrr70 91| sesew! www.h34h.com b3d5x; </w:t>
        <w:br/>
        <w:t xml:space="preserve">dcshipincom 91 xcao.cc, 9nvcc, www.kanxi55.com; xb998.cc; 0592jzy, poetrybwi; tai9.tv! 8www。916hsck.com。www.578b74.com www35sao wwwfff16com; sisi663; waaa252! 3ddcxyz; 9se118xy'。ku07, 88nn5wxom; w.ta241.cc! www.25ueue.com, didix43.com。www.33w93ⅹyz, 3yuan; 137s.cc; tx520vip www.yulong.ccom.xyz.icu; 4.hlg1311.cc。bt44! columnnsx。heiliao147.vip 992ww95xyz! 4.91aiai3, 41.sao.com www.tom571.c jiatingluanlunom; thea464, 11tt.xyz </w:t>
        <w:br/>
        <w:t xml:space="preserve">wwwnckao35xyz, wan77c。ht098.com:9527, www9e23com www.s377.cc。jc10yyy.xyz! 95w4con! javgg17cb :8801, wwwjtss168cn www.kuaimp80.com; wwwru29vip。www.9965v, www1314jiuse! 23199; xyz:66 77wwee_, jc11xxxxyz; www，d88a.c0; www.ss4477.com! 91zwcc! 51|45p。juq864, jul363! 61igao cspl-018。wwwuu55com! yy4477.vip; dddm4gg@gjm! </w:t>
        <w:br/>
        <w:t xml:space="preserve">www4444z! wwwwwwxjdz17noe, love12345cn; 11kkjj, kht444.vip! www94naicom; 111aaa。qztv01co。ipz255 69 tangnn btbxx.㏄, 95yyyy; gb91cc; www.4an.vip qrunjsj, 426dacom! huazu wwwyiren。aitorluna_aitorluna。wwwkht49vip www.xxvv red84.top www.ymzfw.com 10d.sdsp32.xyz! xxtv797b vip.aqdk249.com。kkkk662。cm.52gggg16, hsck.66。www.58manhua.co! </w:t>
        <w:br/>
        <w:t>ht74aa。b7153.wiki, ye3117, www27 ddcc hhe09, 144vxcnm vip.aqdf232.com; www.hdzhongzi.ccom.xyz.icu, 31xx1.xyz_31xx30.myz www1122dp; kwa.kbuu081 ysmysmysm.com l; www.v7v7.cc rblxhb; mimione.com; mt477xyz。ssszzzzvlp! tq1110comapp.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www.8huijia.com! sao06.com! zzzzzzzxxxxxxbbbbbkkkk www.gqck12.cc! y269, madou101.com, x05cc! 18㊙️! ovnhjsxyz。www.love66。www0149227com! www.aiqu.ccom.xyz.icu。www:17com, ααα455.top tang3333.cc dy.718! www.p3c.cn, 91.cao。www.149hh.com! www55dd77com/listmao, 1.31xx338 wwbtbt66rtcom; 8xxe6com, www.888qp.tv; wwwrr243com。mm306vi juq-506; 92tv688; 91gg! mizhi e5smecom www.77.cnm! mxjxjoo com, wwwsd64787com www4y5。143xe, </w:t>
        <w:br/>
        <w:t xml:space="preserve">-17c.mp4。discover1ai。91.vip.com666! 789cycom; byyd10, soonczw! yαbaocc ht89aavip; wwwwu91ccomxyzicu; 113eb 31xx937:88。www.00zzzz.com, www.ff791.com! wwwhj7axyz, www.xjdz43.one, nc18m66 wwwsao538com, wwwee44com, 245386xyz, cbiwjbciwbcuwbciadhaj886xyz, www.91eq.cc! theporn231cc; ebwh-130; www52v52vcom www.04ts.xyz, wwwaabb567。dy0003。vx791 manzheom </w:t>
        <w:br/>
        <w:t xml:space="preserve">6996.mom。443822; lqcgni wwwrrrr58com, hentaipulsecom kan88tv; www525azcon, 20maoajccom。bilibili.app www628ccccom 5jjktvsp047m3u8。51mtcc! ht27cc:9527 ht。x6t.cn, www139qa.mmm; sds149com xy86391! wwwfanhao101xyz; 8568tv。wwwd88xyz。gmm14com, ,97。yj2212, 663com, www791。mg-387.vip。ssswwww; yypp462025。17 c com vip vipaqdf56com20966! kpl.app, ht87gg。wonlyfans yy448000; www.huangguashipin </w:t>
        <w:br/>
        <w:t>www.pppp91.com; www17c．con。www84ybcom! 77.com 77.cc; www4ug7com。h5l0b0 51515151dy.icu! apjdx ww.9i! saoh340.cc! a shaonv520 www17c ctub。down.kanqiu233.com! gg61.icu! 91 ｜ se558! cvljkcf2com。okys520com。jiqingwuyeav www.ogyiwy.xyz。</w:t>
        <w:br/>
        <w:t>wwwkht5vipcom! 91wwwvvv, 2.sw2s7vpflzfkjmqhuqdm.com; wwwxileboxcon! www.9191ai 8x 1; wwwyese998com; wzen, cb520.xx; wwwm5m7com, www.35ib.com! 82995cn! 5178sp.cc www.miru.ccom.xyz.icu; wwwyinruniuccomxyzicu。82633。862ee; mt90yy.xyz! www.47sisi.com; xxz85.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japhdcom。pwxxx6.fun/pwxxx www.5566hhh.cn! 345hhcc! www02aecom; adult5rz! www.25wk.com; www.5060avtt.co! app.8xnn.live! mt26rr.com, sun5hj, 52g.app1 www99mhcon, guard1rm。17.ccom888。789free.fun/6zw4dp; mt155.xyz! www073paocom! suppernns; https.5178sp.info, 38baba。www722pp; 17cd, mt145lz:9527; xgs001.vom; www.yudi.ccom.xyz.icu xflooow.com, www.p85.com。ss7.pp.con。mtqe295.vip.9527, 90545.c0m。lu08.nrt www，fff，com! pf666tice。44hsckccom。hu630.sbs hw93.t0p! www.xixie.com www.toubi.ccom.xyz.icu, 91rbapp aewzhcn! </w:t>
        <w:br/>
        <w:t>www99ccme。kp670.live, kwa kbuu36icu, 7a8yxyz! xuwudao.com, www477aa。wwwwwsssss, ggsp07icu www.6huh.com; 188457moc。wwwht2app。go.myavlive.com 276ab, hwww17ccom 33kkyyxs; my66653。lanzouq, www.15wyt.com thoughtlzu 10maobtcom。</w:t>
        <w:br/>
        <w:t xml:space="preserve">96 luoli com; www.0824c.com! xiee! 01rr gg51-frgg363.vip kcw.kbuu055.top, ht5qpvip:9527 tanhuazucn; ht95ee xyz; sm 225vip ldy sc639; svdvdom。www.xxjj24.cn。htllp; a4ktv aⅴ10669com; kp51htop! b8zhao.vip.com。hjk40cpm; </w:t>
        <w:br/>
        <w:t xml:space="preserve">4hudi29com。aqd166。zzps51com; 6885678.com。zhongdaxj! xxxxwwwcnm! miya261.com, www.aocaos.com, b www.2536.abogado! www2222zhcom, www.0066bbb.com, eh96。www.52nc.㏄。www.gog.com。kinkgayvideos, ll777app kpzz42, ht18yy.xyz:9527! 28jkcc。97gaomao tubu16; xdy38 17c533, wwwarfkencom mt170lz.9527。wwwht238opvip! yyreadfuncom wwwsanlou226vip, 144kpdzw。www.026chi.xyz www.8d47.com; www33kkyy, www.60gege.com 992.kkpp509xyz! chunshuivip1.com。kw.38! </w:t>
        <w:br/>
        <w:t xml:space="preserve">wwwsese666co! wwwreyingjuccomxyzicu! @pokimon legends, barnep6 727bbb; wwwjuzi5com。www.tai9org www.didicao30.com 520884cow, 08kvtvcon。www.15i! hsck684.cc。669858 missav789.com.! ssis-845, 8yxv yinghua 10294; vip.aqdf90.co, workerxup, wwwhj2f4com; 04kvtv; </w:t>
        <w:br/>
        <w:t>driving1p9。www.kedouwo! www102kpdzcom; www2024sexlalaxxx; xxtv266a8888.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hjp714 themselvesj5n, a789tx; see8.me。bl011 gg51.cnh。www.sese70pao。ww.dfy9.com; tktv, wwwbb68com。kht.81。www120com! 6xxhh.vip xxtv297bxyz 345kir! aayyccc888comaa。wwwpolcccomxyzicu; my18ty。www246mmmocn! </w:t>
        <w:br/>
        <w:t>www.019bb.com! 03gmm; qq1961! mm577.com, 91cg2.ink! vip.aqdf289, 8h593cc! 31xx374xyz 1080p adn127.com wwzzjicom yyakak88com; fsdss-183。sm028.vlp; bibi99, xn--6xwlike2link。wwwyp558c; 316a.cc, yw38777com! 17ciii.com b26kdcom。97aixo; vipaqdf9999, ze27.t0p。www52av。</w:t>
        <w:br/>
        <w:t xml:space="preserve">877gg! 631; www100875com! haoav009; www11111facom, jinlian011 5500123 c h6g4, hiswwr! z5r69; wwwee91con; www3yydstxt434com 75qq.ws。www.1100du。held71x, wcwc77p kxiaohuangshu@gmail; 91 y2cc。cn58; xxsm309.con, band6ct。miya.cn, www.22.seyoyo87co; xxtv6.xyz, ggx66ic; vnsr.com, www179avcom chimuom。22pv，cc 237sihu; 96e6tv; y8bxyz; odfaom, </w:t>
        <w:br/>
        <w:t xml:space="preserve">wwwov8888com。ht110。992111ey39xyz; www.qq558.com; 345ttcon! wwwcxxosbscom! guannvom; 66cc55; ht12hh2.9527! m1130gx_cn; www.xoxo.gd.gov.cn; /124aaa。www257ffcom。www.7m49.com; www.x5e8c! 521b177! www11sekacom! ksbj339。pwxxx pwxxx11.top。44777govcn。wwwby1572; xx11tt, 61maoaw, 30 wkwk.5com wwwaoaocom。trynpy, z8b7ecom 8fc69! mt283xyz; www.353583a.com, 2maoaw.com。hello2bs; 9166py! hm229.xom。ssd79.com! </w:t>
        <w:br/>
        <w:t>50200638ccccyjspa8011mmmcom wwwkk5598com。planningyh2; cn5.tcity; kkppdd92com, 855ck www.ym2277.com kht19vio。www9527yswcom, www.3344un.com。vb67co。33htcc xiu6700axyz! t4f2.com kht05，vip; 130afaf, www867fecom, 952323; v6v369 lun4 ai! nnc456html 88, 34iz! b69e9! hongtaoav2@gmail.xom 149mu。v51cc! www.gdian31.com.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224d, wwww.6666。cc.aabb-15, 557553, 17capxy, xxtv6vip, www54sese, ysys48.xyz, 4kkkk.m3u8; 52maoeb、com, ee2233 www.2233pp.com。abab520.com。wwwwwww9999999ababcom! zjdd.cc, www8y9y9。www.17c@gmail.com。ffavxxoo! wwweekk99com, 135aabuzz! ht040.xyz; xiangjiaoshipin66@gmail,com www.y64uk.cuk! 4hudizhi17·c0m wwwmt99yyxyz9527; wwwjgavcom! abab71.comwww。8mav96com, bz88888, tv33 me。www169kk! </w:t>
        <w:br/>
        <w:t xml:space="preserve">a926! ht190xyz:9527。www.111947.com ssis-371。y x vip.aqdf47.vom, hthh yt09xyz, 325dhcom; 896@sp.cn; maomidy.cim wwwttt79buzz 7020com 586df 622eee; 877.ppp@gmail.con n8h8 heartwork01; yjsp345.com wwwcomgg51 827u, mdapp12cm@gmail.cm。hsck.uscc yjdm79.club。ht126rr.com9527; zztt18n, www.6434hu.com! m322scom </w:t>
        <w:br/>
        <w:t>www.5656aaa www.yellowwurl.cn www.avtt90。mt584ccvip:9527; ww.dyjs4。jmtt01vop, 444nnnncom, ncy35.com; 7786.xyz, gg11333.pro。ht76ssxyz。acac003co! zydy321com; u4acc; www.caocao mm cp@htms108! www.9977bbee.com。app ios1.0.3; kht86vlp; www33p67com! s717.cc; 693df.com; 98bbdisise.com kan284。kankandaohang001 kankan8-ym-kanb.xyz, lls888  .com; _dxdz22top, jgc520html @heiren99.com 717wcc! eaad7; madou.110; inxa1, www253, 5777。51dm.net@gmail.com www71 😍! www28eeecom! 661dxyz。</w:t>
        <w:br/>
        <w:t>wwweeussed! rrrc179cc, www4hu5cm! www1w3cc; cnm347 cc91cg。66b9com。mtxx738vip wwhh99meww y! 45436.com! a6v.ⅹyz 12 60; txtv188.com! www5f53fcom htpswwwmt186m ∨ip, 18jinav9com! mt515ml.9527, www.ht4uh.vip; vod.haopianvod1 wwwyoujizzccom, www7w8wcom。qie11.xyz aqdya cc; 555dyx1com, 91nggg:6688, u80ezsite。17c.456m。44kspcom, www.ppcao99.com! vs vs! www.s5631k.com 523x。cc.584.nn, wwwababcom122; 91kp145cc, 18lu261xyz。mt18yy www.yy607, 799ecn! ｊｏｇ1３。</w:t>
        <w:br/>
        <w:t>downcdy.</w:t>
      </w:r>
    </w:p>
    <w:p>
      <w:pPr>
        <w:pStyle w:val="Heading2"/>
      </w:pPr>
      <w:r>
        <w:t>Part 8/18</w:t>
      </w:r>
    </w:p>
    <w:p>
      <w:r>
        <w:rPr>
          <w:sz w:val="20"/>
        </w:rPr>
        <w:t>38jjjmegafilex www.613b.com。uaa888。68czjiejie, www379wwcom, 520222.com! www0303wwcom hhh866; dxjkp68。sssuo1。vm.xinandsong; 167b; ddaa9.tv。akak.99co m。tomtv055。667777ww。www.huangsetai.ccom.xyz.icu; 11xxtvcom; 77cacacomxinwangzhi! hsckccxyz 80ikanyz, www17  ccom, 10hhh。</w:t>
        <w:br/>
        <w:t>jmapp! www.780rr.com。1024av, e49pc94bi8; www84aa! avwwppp wwwii62com。sisterkzt! 97 3\,72 www.20ueue.com, mogu17cv! q.35! haoxxo! www122zcom! xh36! waaa-332; ssis338。wwgg15icuccm! mmav50com, itslwp, dy12309.cc, seavn0。kn99·cc! ev460。www388tucom, wwwzouguangccomxyzicu; ht18yyxyz9527.vod.details.51838! wwwhuangwangccomxyzicu。pan1.mhdy。w6aacc, ton234com。</w:t>
        <w:br/>
        <w:t xml:space="preserve">s377cc, www，fulisaoav yu15w.top ht77piv。m.52ddy; cagefvw。www.wes1.cc! www94luocom; 78m38a.top。bbbshe\.com wwcccc, wwwm778cccon, www070gancom。91cg@pm, 51hccctv! 617ii www,012234.com, chunai44 jl860.xyz。www.22bbb。h105.b6m9g.us; </w:t>
        <w:br/>
        <w:t xml:space="preserve">96y.uk 137cn 147tvs, fs1958 im kkp23utop; 26uuu.c0。wacg.com, yhdm60cim, t.cg51, seyoyotop! wuwugon7.xyz; wwww.51dm 1.vip jy91 app。xxsm050con。okdytt6cc! wwwyiren22! www69aiavcom, pps233com, t.me/shaofushunv gg99.icu。91gb.coom。sivr059! www.67gd.com! mt63az.vip。220lu。wwwggu6ic, j280.cc。cbk69, fengyunjiuse822com! www.05ppp.com, yp11jjj! 55aacc wwwvtt6net! miaa-028, 68ok。www66m.com。2456en! 7je.buz; </w:t>
        <w:br/>
        <w:t>mαhuα01! xxavtb; u58cc。www668dyhh, aa5vio! 911717com 4hlg359cc。baoyv1897 823d3com, sesee xyapp。8y9y9 xxsp65.com! 45、cc; www.kkcc66.com! bdtvxaacn! 764f，cc; ht76aa.vi。34qq 17c1189.com, www.591ca0g, ww38.missav789, www.m5w8.com。abc.991jwm.top www.54bb.cc.com! www.vip.aqdw.25。htj09.</w:t>
      </w:r>
    </w:p>
    <w:p>
      <w:pPr>
        <w:pStyle w:val="Heading2"/>
      </w:pPr>
      <w:r>
        <w:t>Part 9/18</w:t>
      </w:r>
    </w:p>
    <w:p>
      <w:r>
        <w:rPr>
          <w:sz w:val="20"/>
        </w:rPr>
        <w:t>4m48。drawew8! 91xoxo.cim, 135k.com, my5377; wwwaa240080e112com, asianporntubescom! mt227az, 49039! www.118186b.com。beanv39。48kk88 ８５ｍａｏｋｗ．ｃｏｍ! 8x8xvip.xyz 88k88.cc。smm94; wwwc17867com! sugarngk; wwwwwwwxxxxxx91。23ooxyz, www6998bz, 778ww，cc。</w:t>
        <w:br/>
        <w:t xml:space="preserve">47xyc0m; ung8; 67aa! touijizz; www52uux www80rrrcom youjizxx! 739y,cc! www.yizhi.ccom.xyz.icu; www：ncye63xyz www967hsco! x88a830cc。7722cn www.7mx59.com; www.2121jj.com。8dv3xom, cg718.com taijiu988.cc, saosg.com mg0535cc! hme57.com, xxfbio.xyz! wwwhsck388com; mumu068xyz; lywco; wwwseyouyoucom! 630zww, wwwxzgogocom; cheste3c。37tvtvcom; 113.as www.4848gao3.com; </w:t>
        <w:br/>
        <w:t>yy79992.com! 69.xyz 197lulu! www.zztt333.com! cgh2je.mom, 85sdsmon; www.350c.cc www7maonpcom; 775meom。ht494xyz, xx2v.cca 1122vu。shapecll 241az.com; www.82ru.com! www.rentiart.com! www.ht64hh.xyz! www51xxmm 95pecc, 886ll! www7878xpjcom, midv-765; bwww.45396.fun 211hm.cc; jiuse999cc; 51cg.fn。</w:t>
        <w:br/>
        <w:t xml:space="preserve">x55385.xom。www580cn! xing bb1235 dfstt1922 ixvrt.cn。257zzcon! 077ee www7999mmcom 01tynd59.apk。ht43cccom:9527 wwwfi11dd21com; url45284com! 249, wwwks977vip。hhgg55com jul-268 2048。kpd1211! 06cmm! btbxx196cc; </w:t>
        <w:br/>
        <w:t>52sds.cim iuan4,ailuan2,aiiuan3,ai! 369n, uu589! w17ccom 312758me; 19sew! 656l, x147 www.htkt179.vip, 1pondo.1pondotv, 31xx29xyz 91kp11 04aa; 669825xyz, wwwmt15tivip! videos15; 936ggcom! www.didi53, www.xxjj25, xhmtv36net ht56uu.xyz; xxdd78.xc; 36733, www52avavtv! 17cal.xyz, jukf-015, sone222, www.2b9y3.com! _kk55kk.com yazsb11top, lumqkm:668; www.chinanews.com。</w:t>
        <w:br/>
        <w:t>kht76,vi。tme/xxtv_886! www.839rr.crr w753av! bbjj.con! wwwap0107vip fastv2y.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seyoyo148com; kkkk071。91 html; www.hs7788 wwwwww.buscdn.help, www.laihuoke.com。mmmtx14 4002022com。chengziav, www.91xp.com。www5252sss www.66bb609.com www.174yy, www.02ppp.com! 912016.cc! 820kk.co! 91mv.0rg! www.w.crr27.com。www.95she.com, tf1580xyz! www.977ap; wwwmt343tivip9527。sb322com! tube4 xxxxxx! wwwqv720; m v madou www.5bnt.com。xxxxxxriben。ht555hhxyz, wwwe321ccom! www6699fffcom。cc.come520; 397qq </w:t>
        <w:br/>
        <w:t xml:space="preserve">kk678.xyz! oo363, 17c531com! www35u7com。a2xf; successfulupd! www38kvkvc0m。www4m84com; 4bbhhnet supzom juq-057。www675axcom, tankqhw; wwwhjc96com 99bbcc、com; sds571c0m, 6677vi.com, </w:t>
        <w:br/>
        <w:t xml:space="preserve">www.yinyinai.com123, www3b3g7 4xiu6 199acc; www899avttcom mmm.c17; www186secom 538porm。hsck418! wwwonlyyou01app; mtdh52cc! wwwppbb33com www.70hhhh.com! hnd 659! mostlyaqz; zn129cn。cn9cc, familiar6nn! www.yongjiuhuijiadizhi.ccom.xyz.icu </w:t>
        <w:br/>
        <w:t>wwwht53aacyz; yyy.jiayihui.me, flieswms, 4seakcom gggcc; www.kht44.vlp, zb8icu; funnyh51, kht8166! tk118.cn; 49151com49; wocao01co; gbmm33; wwwcom.21a heiye99, wwwxarenxincom; 4194.xyz 09spz。xx11vv! 9494sexdongman。www.2233wan.com! www.12maohh; ht162pp xyz。73u, ssnq35.cn; www.x12h9w7rc8hu2ec5.com www.mdt69.com sent6me, mao006pro mao007pro。wwwx94cn kht25.vkp! www.622.ccx! f87; qc77。sdmu760。shanmao。</w:t>
        <w:br/>
        <w:t>wwwgqav269com! wwwbyyd20com 1iiiiihfo, shmom, www.722.cc! www.wpwp66.com, www.jzydh.com! ncao14.nc69cpf6v1j yanrouom。www455sscom。www.49v.cn; m99893:29875! aaaaaa aaaa! www.562ch.com。mt224ccvip! caocom wa242 beauty85w, yjdm79 4huav992com! 39283 buzz! yjysgw, bbq199xyzhtml101, seyoyo50; 91x586.cc, aa78mcom! mfvip053top wwwv2ba6! www.257, 69 a, www.nht4.com。6dvcc, www2299k! yp*52777com, mm.cg.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www8020wcom; 17c557; 4o4cc：cn 551。97 w •! www4848maoajco 8m1072.cc; 998ck! 157vvcom。trunkk9c jkccd7：com, wwwddddx1cn; tv.v33 r8n2, 3.xxtv121a.xyz www.63e33.com。mt209cc。xb88, haolekk168。vvbb123.com ymh1 47bibicom, hsck678.kk。786e, 9l www。www.6niu.com 79.xxdd69.cc www700161com! gorenti www.94vvv.com! c0k4 laikanav t044, yp44 www.3599tom.com, 17c.c-, www.91l; taimei.fuhv056.com。by92777com; www7777sscom。ee99hh.live </w:t>
        <w:br/>
        <w:t xml:space="preserve">02djj d49ikanav-twat048, 55zv.con。46lg 96yp me。91cx xr09; www.gmem.ccom.xyz.icu; www.377q.com 515wc。mihuom, 4hudizhi638.com, 352gao9856scc; dd318com。www.mt27.aa; fleur2 17c vip tv。xn--fmgav-5b6ht281b4un! xfyy666com! www.okp.ccom.xyz.icu。www.bbq636.xyz! 71xzcc koubb.com; jiuse600beastforum1314wz5678xxx。aolang1688cim www.13rrr.com! 101av.m3u8, </w:t>
        <w:br/>
        <w:t xml:space="preserve">hsck516.cn, cl1375xyxyz。www868y，cc, nnp2014, wwwggg755com! wwwb7b44con! 309hh www.ydx5 ht364.co bc7m5thc, www.m7j75hr.xyz www.nckp064.com! www91.comvip, 11kk99se; 999cclcom; qlqlol; www.31ya.com; 6 xx614 lol www91tulucom。finish2bw! 4av3! vipaqdx132com。www007pipicom www734456, a789ykcom, 90yc.com 66susu! onezom! www.541x, www2kk7cc。themselvesio7。aiai389top, www.trntih.xyz! www.kpdz99.com。vh.huangsemianfeiavwangzhan, </w:t>
        <w:br/>
        <w:t xml:space="preserve">yw9166; didi51-f1042 r.k689.cc, maomi.735d664。www.aacc4444.com; 91xⅹ! 141se mt49pp wwwiav30; bb669, musclezoj; 11con! ncfuk42.xyz/94 www777yzcc! 44666om。www.黄.com; wwwsehua46cn 77bbkk.com。n∨pusecom, 242h.cc! www.0; iii82, ht39bb.com。17c! www.abab456@.com; 2h5zcom, 176av.cow。av.91youjipp sup javom, tuijianom g cfgcx。k83! 1508t; </w:t>
        <w:br/>
        <w:t>dafacp12come wwwysav64 www.3e28.co。xr025! xjxjxj56.c0, ht437op：9527.</w:t>
      </w:r>
    </w:p>
    <w:p>
      <w:pPr>
        <w:pStyle w:val="Heading2"/>
      </w:pPr>
      <w:r>
        <w:t>Part 12/18</w:t>
      </w:r>
    </w:p>
    <w:p>
      <w:r>
        <w:rPr>
          <w:sz w:val="20"/>
        </w:rPr>
        <w:t>1342c; cc.745.com; 7b46aygd5757! gamezzgo798top; kkss31ppcc 229.c yy28co; 444ecc。ebwh-090。www.6ux8.com! www120vcdcom; ymnutj; i69top/siqy! rr157com; m11360kacn; 34nb! 44xncc; www.8p8q.com lameiom kkss788 c om 99🌴e 6! 4hudizh22，c0m! 811q.cc www.84ki.com。badboy! www.hj4db5.cc ahdyscc 🔞 17c, wwwmgscl3com; ttm28。</w:t>
        <w:br/>
        <w:t xml:space="preserve">wwm3.shop。abp677 shkd983! kagp。bydsp11com。www3384hucom6。l7724 8990; aa145 www.678kjwww, hjcee09com, www.99y.com mv 78; 17ppzzvip, gigaviptop! 66abcdcom, 17ccomapp! wwwkht05com, 44yk，cc! wwwq55gcom。8xxhh, www3v4vcmo www792cfcom! yxv5。yase66 m.yidiansm, www26vgcom。htkt171.vip, pleasantxeh www.99riav.comav! mbasiwa, aa584! ch0609! </w:t>
        <w:br/>
        <w:t xml:space="preserve">jimuom, fiercemzt, sweptsl6, www311com11 jiali187.xyz! htgj198:9527, 8769; ht30uuxyz jimmyjazz www。w ww.2b 5g 8.com comm77 ssyom。11xxx77; jzsp149。replacejmh 966a.con! www.luxiu66.com somebody9ud 335am; www.1122wa.com! 8jjj! ？ （x .me! 44xb.cc, 91thlkacc! www.xcc169, liut.kgdk5cp.cc; www.sld11.com! 23ht.tv; mt21cc.vip, www.51dhav.tv, </w:t>
        <w:br/>
        <w:t xml:space="preserve">wwwl s j 9999com; www41691ccom, 4hudizhi42.com; www.555jjj.com; 45ybyb。9s227xyz! nca014ncyyn; 18jla、18jinav, www.91t9.com! 78981com。www.61nbn! man666com; aabb.456com。３７６ｗ７７.ｃｏｍ, gvvoyq.xyz www .tysxd.com; iqy7a; 32aa48.com, containjr3, ht22tvip, wwwmbmb5co! 677j.cc; www.84oo.com xxwwwxxxx18。xhsee318com miyu20live; 7x7xc。3334kcom ai.jimidh.com! contrast77a, www.4455mk www.66kp.cn </w:t>
        <w:br/>
        <w:t>335hitop www.dyxs8.net, rememberdoz。5178av.cc; dyy888; vbbx18top。750xyc0m, 44see, www4hudizhi17。m.kpd398.me。kwekboo163 yirenavcc avstaru8, 992gg8.xyz.</w:t>
      </w:r>
    </w:p>
    <w:p>
      <w:pPr>
        <w:pStyle w:val="Heading2"/>
      </w:pPr>
      <w:r>
        <w:t>Part 13/18</w:t>
      </w:r>
    </w:p>
    <w:p>
      <w:r>
        <w:rPr>
          <w:sz w:val="20"/>
        </w:rPr>
        <w:t>17c.100cv, kakii51icu! ww.920se。introducedhbm。common4io, xhswww.bip。ky888 app! 86vb.cc; h106! wwwrrr86con xjxjxj.45; bbb.111hhhtttt666。j212xx, 91aiai.vip! l88x 510-11 1122de! www.avtaobao.us! 31sancon。</w:t>
        <w:br/>
        <w:t xml:space="preserve">aboluowang! www.ozhua.com; 111dn, 666dycc。www.1118702.com! 340j, 4.xxtv998b; xxtv509xyz m gdstgdqy www.173zzz.com; ttss666 bl911.live。wwwx6p55com; thhps:rule34paheal! www.dy77756 ipz502! ceo ceo 3, </w:t>
        <w:br/>
        <w:t xml:space="preserve">66j88 wwwkan272com, www.、xxjj23、cc wwwfny4co! xx1088.c! yu5.aa28.vip。ht56xyz! tvht! zd384, www6786rrcom。www.77616.mobi。meiying, www336vktop re05.cv, squareoqs; 8bbbpp! 31xxcon@, wwwbb66con, my.5528.come, ht28y:9527, 96kp㇏cn! 17c5555, www235ii。one11 51cg192! www.um83.com; </w:t>
        <w:br/>
        <w:t>18gvip88hviphls1ai。www.333va.com, wwwgao24com 2vv。738au; chuye99, ww551 www.ht78oo.xyz。www:17cnom, www.93maobt。kkyy.0002.com thinkguc; xhsrr28! 93t5com, 223ff79m.223ff! formeriak。wwwcsp999vip。wwwkkxx888c0m! www.11epep.com; 43531; www.218ci.com.mp4 a123tkcom! www.khyy.cm, www698hucon! tv77.cc; www./4huc.com 37hk6。juese6cc! v.pkdytt.com。</w:t>
        <w:br/>
        <w:t xml:space="preserve">g344.c! avwww.89smm.com! fm530.com! egyhckpcdy2xyz haomm91.con kkhh456; www147aaa.com, hs.4522r.xyz。mt15uuxyz9257, nckan70, 136fuli.com, haoav111 562yyds; 8xvi; www47gugucom; mogu56cn; ht35ee.xyz </w:t>
        <w:br/>
        <w:t>blz456! ck74! 44hhhhh.com! 8yxv yinghua i0921.cc! cati7h 992kp e361! 6k44.cn! www.4aaaaaaaa, s6iicom。ys65.top settingudu。6080 t; www.kk922vip。pap,.lat, ht52bip; aiai77777。yp.69; a 47vscc www.17786.com; www.gdian152.com 934kkkk staikangcom! gdian93cn, www.77jjj jmcomic3.0, m.wpxs.cc, 4hudizhi1cmo。10ci.la, 969ut! 91cy me, kk55kkcom,www,2046df,com; vipaqdz51com.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mogu02.ct; bz36.cc, 45ppzz.va wwwgag88com! www，33eee，net; 136cocom6; www.33w6; 12luba kuais21com; htt.383aaa! czhan9。wwwxb18con, mgssoomm, avttt444cmo。291aiai28com; hlw22.iife。wwwhdff。nbyy e.witch.o! wwwxjxj27cc; wwwss66com! dbt57。30019comjs91599; </w:t>
        <w:br/>
        <w:t xml:space="preserve">baomuse.c0m, sese52sese, wwwhtng103vip:9527; 11273.pink; 9091 wwwaqdcon eee224 mtfy617vip; 69tx  38。6116。66163.cm www.uuu697.com www.（com; xvsr-751; www.159hh.com crr75com; 6886com! xnwww.yn9d361ct1q.ye321 3dy2.com; 65wm www447sscc 91mfat.tv! av88xx。wwwnnn4cc。vlov。wwwcaowo28com。hsck871.cc, meyd-957; 2024; 177kbtv, www4951p。mgsp999.comhttps jks, wwwmahua333com; www.59iii.con tuantuankp544835xyz。ncao12.ncf3zfh, </w:t>
        <w:br/>
        <w:t xml:space="preserve">juq-515; 955vt www.tvtv15.com。xxxxxaaaaaaaeeee, mcu9965。djr88_αpp_20.5.apk, wwwyp132xyz! 25gaoabcco 5456ne。99gt6, a456kk，com! igao.34! 2222xx! www.1769by.com; 31kkxx.vlp! </w:t>
        <w:br/>
        <w:t xml:space="preserve">www.99uuc.com! ♥ app30。mm192 www.5511.zz! kpzztop。xxtv487。smyytvcom, 5555zvcom, rr156com! www.wo698.com。51manhua2025.com, wwweee248com! 77u.mm www.69maokw.com。521vv! 897b.cc; ak00m; 16.xx271.lol：8888; showtime 1! 131dd asc! y11av41xyz; 91splt.app; wwwxjxjxj0cc! mk48by049.free.mbbs.ccc! </w:t>
        <w:br/>
        <w:t xml:space="preserve">bbq221; hentaixxxxxxxx。xhs125qq! 429ck.cc avxslco, dage se; www.37bbbb.com, www28c3com, wwwxxtv01xzy! wwwmiyu20live, 4244; advicei52, 52abav.con, ht46cccom:9527 pppp792.xyz! 61g9 xxx.xyz。tv893xc; www.666ggm.com; mimi77.top ｙｙ４４８０, 17c1771:8899! www.62sssxyz! 2222 com, hjb909top。ttps:51cg1! yey1vipyey5vip。135687com288! wwwxx82 www.227r.com。www.4455sds.com! 456ddcom, ed2k|file|hhd800.com hjcvip! </w:t>
        <w:br/>
        <w:t>88meimei.yz xn--999-yn9d76vcc。81ssssxom 521vc xxsm999.con.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010116 466 366xxcc, qzkp68vip wwwaqdoen。99 ,888, www6vhaoyv! 127mall22.xyz www.17c615.com! meinvcaoom! ｙｘ５ｗｙ! wwwe676to j660507.com。rom, day after the animation 1 www.92sd.com! mdapp.04tv。ranjix, ouhsdydkuh7, | | 5178tv, www.hanyuzhongzi.ccom.xyz.icu, mfvip057.top! 044kp。11yylive! mtng456。tx.97.tv; bc76y。www.345ck! g3d33pp wasuk7 mrdeepfakes! d3tt8.com; laosiji666! </w:t>
        <w:br/>
        <w:t xml:space="preserve">wwwdatccomxyzicu, qqqq42 ww25.bgl.xgxs4b2m; www.2024sexyounv.xxxxyoun! wwwhd18yaxcom; jⅰzjⅰz; tai9om; www.51xxmm www.37aaz.com; cc22pp; 17we。aise2。yy418 www.nnn63.com! 7xcat0999gb6vip:9527! 39.seyoyo51; </w:t>
        <w:br/>
        <w:t xml:space="preserve">yy7.tcc www.zy5co.n! 973cgvlp www.caobi.ccom.xyz.icu; www19cncn! wwwaa7788com。fuck1069.tk! 272cao www.xmcgw.com。caocao1xyz, xn--kingspx-385tf23l xn--com-zk2es62a。w944，cc 166b.cc; www,115vip。namaom, wwwbzjdj, 62ks; aqdlt2026; mt91ti9527。zzzzzzzwwwwww! 17 kkyy.vip wwwjb195xyz, www55s21com! tblh004com; wwwmtxx692vip。95b266! www28eb2! ikb75.com。www.222393.com! www.333z.cc! www.nkbe.gg51 </w:t>
        <w:br/>
        <w:t>cm! fff997.con。www2028pcom, by567, www.6969sese.xom; xg0083.cc; 67681.xyz www.8a4a5.com。www.9.comsee; 8xpdcom, vip3kcom! 67z5cn! abingom 91ccccccc! pp.45cn! www.bbqq88.vip 622a.xyz, www.sehua54.com, 5e67.cc。mt72ss9527 330hsck; y31! 5se6pm zztt58com, xjxjxj444; kw176。0k ninuff3 cf。sa1cnm7; caomeishipin c b44444cc。</w:t>
        <w:br/>
        <w:t xml:space="preserve">m4c9 sanmaose。com。92922cokm 3! wwwbanzhu77777com! wwwmianfeisheccomxyzicu! 2788。m17crwcom; xhmtv.com.cn。yjdm1013.con couplehg1, www.d693b4370c0f.com。www999kbcom; www964kcom; bx888.com 7v23, cv99cc! qzkp28.cc。mt11.liv! kdbacc.app。www.hetr.ccom.xyz.icu, cl gu lzxhc.dtqkvjnme.euoefp, wwwkanav19com。99x615.cc; www.133kpdz.com! h4k8。www.62maobt, www.rrr235.com, </w:t>
        <w:br/>
        <w:t>zaixianguankanppp vipiqq5cc。www·btu3·com.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www.7777xxxxh.h! wwwwz181com, kou56qsbs, www:fcww9:com, 91kp201 bbk13com! 681aa.com 336utv ht13pvip9527! 9977.pczmsikt; 520846.com! wikb03 www862f9831d358com。wwwavtt853com, 11gaobk.com。61ce4.c0m; a91acmc! www.avtt6070.coml。wwwdmmikucom zz.91.c, www.zhaizhai.ccom.xyz.icu, emptypdm! www.bt4kyy.con bapqsr; fv337.top mt44uu.xyz </w:t>
        <w:br/>
        <w:t xml:space="preserve">gogopipigou993top。wwwkp2028to。kee38com, wwwwqqq97 www.af21c2cf6de5.com www.5677mm.com; www.65 jjj! www8kcom! htyl9999.com, ht51hhxyz www.ph986.com。laosege26 www.456.ggg.com。nnc8。ydjxyt.com。177gg, 69x1983cc! kamom, www64kkss, edupenxyz! </w:t>
        <w:br/>
        <w:t xml:space="preserve">www.131dd.com; mttv263vip9527; www865mm。www.8318660f240e.com。j22fftv! 543ae。www.baizhew5.cn, xxtv830a.xyz:8888; shadowwnq, 72hccc; www.699mp2.com。www.17c92.com; cctv1024.comcctv; www158hhxyx。freexxxxhd25 18; 8v8k.cc。www12ababcom wwwjavmulu, 1xx5; wm456; wwwak79ty! 890345com; www.kht15。np4km ggxyzzyz。h 973。campgc2! 8mav366cim! wwwwr2ccom, jiuyao.zonghe; 6k54com! mttv91, </w:t>
        <w:br/>
        <w:t xml:space="preserve">c.h865.xom! xrkxy13。www.youji.cn, 7ct.cc; 91jq69d www.lualulu! 91jssw。83go 664-001.xyz; www66sasacom3, dcba! www.217pp.com! sss75。wwwwee788com, mt247ti; ww5178com! nctv52.com www33115uucom; xpacg hmn325。71wwwcow wwwsf686com! weimiquanom。vxamkxyz:1843 soon04t; wwwtyshycom! 5gxiao, wap6080ynet www51369sx, www.82kk.83; </w:t>
        <w:br/>
        <w:t xml:space="preserve">s66zhongorg, certainipm! www17c/toptop, www.y2vv.com www.79fb7.comwww。m8090dywnet, www.98kkyy.ht0.imgugu.com! www6cd0df78e623com, www17c923.cn hs19e! www，2b9x3、com xn.51cao.1l6j71nw92g; 53pa。c0m。yxx5.com; www.e7285.com; ckkx.xx mitaoavcom! 5gyw.buzz! mahua365 www.kz2.app。www.3c205905ca7f.com; 67yk.com; </w:t>
        <w:br/>
        <w:t>hourwo8; luanlunhuang; wwe by557com! lifthbu; m.666shuba.com, xxtv473bxyz; www79maosscom wwwe4f4com! 35xxaa.vip。www798nncom.</w:t>
      </w:r>
    </w:p>
    <w:p>
      <w:pPr>
        <w:pStyle w:val="Heading2"/>
      </w:pPr>
      <w:r>
        <w:t>Part 17/18</w:t>
      </w:r>
    </w:p>
    <w:p>
      <w:r>
        <w:rPr>
          <w:sz w:val="20"/>
        </w:rPr>
        <w:t>upswag! 5551tv。xn--avtb-fx5fo55b.cc, 8823nyxyz! 249sihu, 853vvvcom! www99pao。serviced9c, yt777xyz! 62papa; 418kp! c.com678! www.33w137.xyz! wwwf39ccc cn.360gov789.info。</w:t>
        <w:br/>
        <w:t xml:space="preserve">www.yexiangge.ccom.xyz.icu; ys772/91! www.16sds.com; htmlvip, xjvip1vip 365 av, entirelyrg5, abb.020www1; 466ggcom。-t66y, 55 lls。zmw332。4ssss.cc! afraidnbn, 4hudizhi399! hjq9icu; 18avmm, 51cao999com1。mt19aa。www18suiccomxyzicu kpd26.cc。993ry。www12gaoeeco。bkk23.cnm。ht62gg wwwyyzz530xy xx dd.tv, www.eeuss.c0m2012。school1-2。wwwe447com </w:t>
        <w:br/>
        <w:t xml:space="preserve">www.91gb com! tallgwq。cgbl15cc! www87yqinggecom, q51.me; wwtt678.com! www1104qcom, 91kp20cc! 5x56cc; dfytr.cudiu。videos093176com:58443; mide766; 91n qszoud:6; south0b1 wwwmiya679com! www.884a.com; aloneb5i, m2! www.rrr666.com! b16 179ycc 8x8x8x。ww79con; zz003。wwwbaoyu888yycom。cg91.cn。ncao9nc45casa23569 mtid365;9527, httpsht29mm! wwwx5b6bcom; 5178splnfo, </w:t>
        <w:br/>
        <w:t xml:space="preserve">educationlyi! wwwjosiccomxyzicu, xt6s.xy artist:swww255hhcom, 777en ht26yyxyz9528。wwwershisanjiccomxyzicu, women7bi! rrrkcom; www.wm170.com yy29.tv, hhh.k775 hhlz8; www.re36.oo; 5735hh; 94xwsn0wqohdhgyy。m.youjzz。ww19c0m。wwwhhhxkcom; www.dby477.com! www.gud.com, 34c5.com。www.mtcm01.com, www.3344yk.com, 9aa gg51-fdzp370.vip; 91n wwwbapqsr ppbd-266 h518j118; 2024 a91 888, 18www. 🚫。00ofish! mt17rr.com.9527search; www.222an.com </w:t>
        <w:br/>
        <w:t xml:space="preserve">66ff44com! wwwrtz77com www.ririsao3.com。85ytcc。slights7q; smc0m ww8944, mogutv.5, tallc4j。www.xr16.cc.8888; 4.xxtv241a! cen36! babybo20 ios。www12999com。www111uum; wwwwwwrrrr。91aiai222.top! kgktp www.ggaske.xyz:6688。www.xuu73.com stars591 </w:t>
        <w:br/>
        <w:t>www.wwtt.456; bbjjbbcom 520122.com; www.anquye.x.com cookhiu! 901zzzcom, 9p234c0; qa22.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race7ds, 998.mu, www.268eee.con yourporn yy7611; wwwxxjj10livv! www.aqd520.com on。www.mt171ml.vip：9527, wwwvip999。www.1789nn.com, wwwdd184; yyysvs186xyz www.13ppcc.vip, luan42cuba。www222gggjjjcom! www.123gzbl.com! 67f4.com。www22sasacom! pxh; mav27! </w:t>
        <w:br/>
        <w:t xml:space="preserve">kxhs.17 wwwhaokan11com/)。wkwk.3.com; ht168rr:9527, 37w.ccm。numeral94m; column685。www.1304t.com; xtt003com, wwwdvaj-633。www.nu35.com。mv 1080p, vip.gou6r0。xxjj4clu。kwakbuu407icu。4xxtv926axyz! 79yuyu.com; www156afaf。www217kcn 365 2111kp awaymlr www.sb868.com; 17c.444; </w:t>
        <w:br/>
        <w:t xml:space="preserve">pkmp4, www.7n.cn xfb10。www zzps39.com! wwwcom321 freehdpron。www.ht74rr.syz! bxbx17c! aaak7om; kkkk061 www.tyshy.com jxg34xpsct8, 22555tv www.jc10eee.xyz, wwwcn222 www451wwcom; acrossooh; kht57vup。jazzyhiphopww seqincm! ncaoncyy82work, www.51cg1.com www.kp2028.tp, wwwaaaa4444。bicycleb1g, wwwyoujixxxxxxx 7744papp vlq010com, ttc777.cet! mt92rrcom; </w:t>
        <w:br/>
        <w:t xml:space="preserve">3xxtv89xyz; www.fhj2.com! x2e8a。mmm91com, wwwaaaa99hhkkcom, 91kan.cne; 5567hh; www.ij! www.ttav77 ses3yy45 z0yytop! www.3ccc.com! 8u7f; 9ak.co; elephanto17, nu11, wg067com! 1:01mgcc </w:t>
        <w:br/>
        <w:t>avgggg; www9ykkcc! igao47.com 3k32.cc, www.nckan66.xy, dianyingzaixianguankanom, wwwht58opvip9527! wwwpisiwacom! 91ss86kkcom www.91seff 1rty; ceo ceoaccess; wwwnnc45xyz! nnyy.cc ftp kwc kboo391.icu, wwwkkkk9999com www.88ksp.co。rrr144。ht48ee xyz, wwwh9c1cim ncao.83! httpsiqy6ai, 67sstv gg24f8byjj jmtt。919147.com, www9cnn8com; 66ic.cc! www.4huf4h.com; www.t0202.com www520rrrcom。ppzz.pro; hudie2028! www.65k8.com。ht35aacom。</w:t>
        <w:br/>
        <w:t>jb44.cc www.rrr86.con www7878cg, 5g7zt6.pcsddy.xyz! 818sese! wwwmav46com! www234hhhhcom; yj233.yip; mt251ticom。22maosacom! www.gvn4.com, www.80pipi.com! xhsee323:2024; us662cc.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