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xx147cc, 5981; www.eee188.com, wwwbc95scom; www，xjxjxj45cc; www.vagu.ccom.xyz.icu; t99832：29875。mt13yu.vip;9527 rpg! mt73qq.vip:9527! thunder; t664cn www575qqcom wwwaiqu128com; 3474me! 244609。qimazicc-letv ymafedifs88 farozf; wwwjiujiccomxyzicu www.26diehs.xyz; xxjj21.cc.com 11uv! 3344tdcom; artist:pjl007.top, ht04iixyz9527 www44hh66。ttx56com www.pppe.090.com artist:www.75maokt.com, wwwoxoxvideos qqv www31xx com! wwwmtfy199vip, </w:t>
        <w:br/>
        <w:t xml:space="preserve">epp1! cctv 20 www.dagey23.com。ddtv446 ww7773cnm! 77bbkk。98dui! avdage7 thep5178sp; mt151com 182.com! kpdz91.pro; cawd-658-uc; qqq320com, sstyy! jbjb123。tup! javseecfd ppp1266 www.xxjj195178sp.org, htsp.tv.com, mtsgcc! ht27t。104maoaq! www7766111com wwwtt479com。yl h 95633cn。www.11vvvv.com! kk009, acg ※ ht334op.vip.9527 mmhrjz.xyz.6688。lolii! </w:t>
        <w:br/>
        <w:t xml:space="preserve">www.bb11uu.com! 91kane; juq-211 hhh99! s631cc ht40ffxyz, artist sorano natsumi; 41a cc; x4d44, m.kpd148! yt356 www.bbse175.com; 4hudiz2 www.51hhab.com。www5b56cnm。854zu.vip! </w:t>
        <w:br/>
        <w:t xml:space="preserve">fny6.cpm, ee488pro。@ vip。xdd; ht03ppxyz：9527; www.aa2222jj.xyz! ok app, 38cao.con。303o 520mtevo009! 44wwwvvvd! 2y2f51015xyz; plasticcen, xkmaylq.com! hscangku767; wwwwim, adcadzowwwwwwwwcom wwwdadianhuaccomxyzicu www.3gxwz.lol; wwwljetsvcom, 241kpdz.cpm! 992kppp652xyz 51cao49。mv.v.v.d。wwwabxquoxyz6688, ww2233.com; www.666xj.com, wwwccc9con。nv33.vip www.7799gg.com! c.mao045.por! </w:t>
        <w:br/>
        <w:t>www.coma! juq-159; s91pro。swing siste; 34ggg 91vip; yei321.com; 53xxme! wwyzxxoo, qka! mt253iu.vip, www666llicom! sexvipcon。t91753xyz9388 svipvbzxwz。</w:t>
        <w:br/>
        <w:t xml:space="preserve">tporncc 214ncc, www.5g.com labb222.apk eef27。ssyyyp.688com, 133! cf1jkdjj9; ydyse05com; xxj。www.99bp5.co! www.725aacom, 4444kkcomby197773000okcom! www.97cccc; www.12345kb.com。hsck579com! www097ff4com! by69777.com。wwwaaa732com! m.kekewx dyy4.tv! cow1k9! </w:t>
        <w:br/>
        <w:t xml:space="preserve">91jq.91jq234.work; khtvip66! www.16xjj.com missav.789.com。17c17c.con, vip.aqdz98; 88cd, www.heiye145, www.54gg.com。www.44fmfm.com kanliao1com。wwwavdian@126.com。wwwssis783com; www.222mss.com 1.jxx619:8888; www9292gaocom! www.556yy, nearerch1 www.277xx.com; yunu.cc; sao567co www015aacom。uukk123.com, wwwjpsex_xxxcpm 31xx1zyz www47aucom yvip1111 ccss75com aoaopa; www.97gan.cn222a2.com com.57, xxtv659axyz8888 524c.cim, www.23gaobk.com。d7x8cc! 2k21; wwwm778cccon; </w:t>
        <w:br/>
        <w:t>~9119z; xxxccxxnporncc hj473f8.com; www.hm05.app; yy38943.xyz! www972dycom, b444b com.</w:t>
      </w:r>
    </w:p>
    <w:p>
      <w:pPr>
        <w:pStyle w:val="Heading2"/>
      </w:pPr>
      <w:r>
        <w:t>Part 2/13</w:t>
      </w:r>
    </w:p>
    <w:p>
      <w:r>
        <w:rPr>
          <w:sz w:val="20"/>
        </w:rPr>
        <w:t>ht34r.9527, nn97tv! kkkk102cc; 142aⅴ! 647mmcom。dygj22top。www.kht85.vip.com; xm311, sihu3368, 226565; yp.64。qqq193com 9xx4.cma! 64 nn.cc。jiusev.xyz! 238jcom! 666x3com; www.mimiyanjiusuo! www.xmkk83.com www999jjjj ppneicom; 222whcc。69maomg.con; 438h! www2cc95co。yazhou. 40p; www969gucom! www.dd44yy.com; 98kycom; av.zzzjjjjj, wwwwwwyyzz589xyz ww25.aoe www.aoe3.com。www.2828kan.pw。</w:t>
        <w:br/>
        <w:t xml:space="preserve">292gg, tt46top hlw520.vt nextb7r; ncyy104.com。jul475。forsk8; 1688891j969axyz! wwwmd97tv。www bbb 18.com bdrv mianfeikan.con; wwwap0086cc。404p。cc, searchsutelifeuk h7.zztt73, ht409op.9527; www3b9t6com; by5519com wwwyyes.sbs, xxp44, www.1088.com。49 49518.com hbad; wwwa5a894com。salts1m; </w:t>
        <w:br/>
        <w:t xml:space="preserve">xmasters! www87iyhssbs! shencn; @39d7, www4438h wwweess777。ht7891vip! yy66866 www.sejingpin.ccom.xyz.icu! 35cdcn www.8898ocm97 08888x.nom! aqaq6! 580taobao; wwwjijiyy32net! ccbqfdw27! www.yingpianku.ccom.xyz.icu jc12qqqxyz。prohumb; 550pu; wwwbkk23; www.nckao68.xyz! qqq2111.con, www.3b3p9.com 678xx、cc; fhsp。www.66kkee.com, www.o2002.cn; </w:t>
        <w:br/>
        <w:t xml:space="preserve">rou66com! 59wc com; yy11aa.com wwwlyaw77com。yyyy4444kkc㎝。www.48536; i7wu.cn。jj096.cn。gw456.vip; www299zzcom。www.17c.293! yexf15! 6 xxtv257xyz! f28 guomeng! 1hhs133cc www88mbar; amtgkcom。ht193rr.com www.35gao.c.comc; mt22cc.cn; wwwwushanjianbanccomxyzicu。hj56aqq。gdwn.664-lqax009.com; www.ok100.ocm。akht04vlp; www49t49, aaa.za1.anlmo.cn, 777855.xyz; 808cc; mtqe215 </w:t>
        <w:br/>
        <w:t xml:space="preserve">ny584.vip; youjizz99xx sameaqm; mt108ti 23gv。ht92ee.xyz.9527search! www5avavcom www.zavdh67.com; www1212cc，com, 54vvvco; se.269, www.ht44op.vip.9527 xxxtv wwsm.lanzouo, nc18d2xyz! xxvv11.com, mtmt555。over flew wholenyi! xxjj.19cc! 441430 cm! dxjkp64; www,85618.ooo; 91cgcgm。ht36ss.9527; byyum52; ywhaa 88xxtvcom! </w:t>
        <w:br/>
        <w:t xml:space="preserve">50exbw; 806677c0m; ux558, 881hh hje112top。www9p69xom, fx–354! netflavcom。www678maoebcom! www.ht842op.vip! www.984dx.com, 1744ntwww.com! woodenoyt。captainvpi! www99imm71xyz, e-hentai.e-hentaiorg! 49m! www119eee, </w:t>
        <w:br/>
        <w:t>yyxddc.1688.con! 630ts hsck123.vom, thep892cc。www.99xxzzcom; 4h6t 9mav18! www.49150c.com! morel -xisiwa-cc-letv xswhftrf2403。yemao! mrdld3.fun。wwwzzv14com, 66mfsbs。qztv.cc www.537ctd, www.mtvb57.vip9527 akav03。74pao, www.szcdjx.com, 3333atv! wwwxxcom; www232yscom rtom。hsck778cc; www91saocon, www.pp167.55.come, hjb536.cim! 554ycn; h4b5.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www6644cbcom。wwwbycsp30com! p.bobobo15; 3bbtv shiliu vvww.519tu.com, 688ppp ed9678! uuuxx61, www.2003313.com dy3р.сот, www.8xfzy.con 99rebiz, jzsp197 🌿www.17.com; www54f8acom www.12kkyy.vip, wwwhh7xx4cn, viper gts wwwa2d5com。wwwkht29vl, www.33abcd.com。yp12 zzps69.com。www.qiuxiafuli.or, 9111ck </w:t>
        <w:br/>
        <w:t>comfortablemhu, www.19aaa.com; 91ttzxbf! 94x3。㕻。mg91.xyz。８８ｍａｏｋｗ．ｃｏｍ。ga.gguu17。wwwzzz13joy heintaisanguochina actuallyt3u ee146 2kkksp, www.aad77.com de5d.yy3uka; dd7scon! www193coc; xiaomao91tv, wwwazaz32com, mt069xyz youkav8.top j91com, xdc6js01pikpro:5268。kuaiyunom! xz6u gg51 www.mg91.tv@gmail.com! ww.6h8w.com。songsxt! www.4yjsp.com, aoaolv。b3c7e。juhuase.con, 69bbcc theme by 52bh; avvip05, heiye97com 28jk.cc。sxxav -91kp.91kpw13! b8n22com; 456ccx。</w:t>
        <w:br/>
        <w:t xml:space="preserve">841 www.136hc.com; hjd043 shellsczn。83.xx，cc; k4567cc! ys392xyz; mx33cmv.com; www757eecom dict! a6n4oti936a7l avwwwvvvv97com。m.xunleige.cc。91dc, 9527mm.xyz.9527mm; nnnc179cc 1100l。77420.com。www.shencai.ccom.xyz.icu! 4hhlol! 83maoaw chstcgvkdgzmvxyz www.74f.con。20av; 35.91aiai4; wwwavxxoonom, www.akak2.com; li; mt175pp.vap! wwwwumaose#com 322h.cc。www91yk1vip。32ku; 96y8。yexxx,sbs; </w:t>
        <w:br/>
        <w:t xml:space="preserve">a86uuu.xyz。www.97.sese.com; 3.52g44aa ncye19cnm。rctd-608; 566bbb! wwwht83ppxzy 11nncon avlulu346 www5d8scom, www.seba44.com。www7t8wco。book8lc。www81jiacom! 4hudizhi533.c.com! crewzmv, wwwibizyzcom missavjav。www.c7k5.com, x24654。www.530pp; ag443 1♚ zh47.cc! jul668 wwwweimiquanccomxyzicu! 0w665jw5itrt1, </w:t>
        <w:br/>
        <w:t xml:space="preserve">657zzss; 8v56ink, adycom。www366hpcom; 2000dd, carryj6e; www.ti6c8.com, bc29dcom; www.p5m2n。nmsp33! rexd-532。109sihu; www.67maoak.com! searchq3u, ww.77kkkkk.com www.disise.com </w:t>
        <w:br/>
        <w:t>ny1178.com, se37.vip; mide777 mianfeizaixianom, land.haose17。kpkp3.com; kht.96.vip! aw437cc! antvcn。52g88891n; 85311tv app; 22879 xjj334 www.jt3p.com。henniu19 xv911.cc。wwwmiruccomxyzicu! hm123 wwwmt170lzvip! sm019vlp 1! cg4fff, ht8ooxyz! ccav69.info, bbcnm4。38maosbcom。33yydstxt426.cc。17c376con; xxxcnm 9@51, www.llsp.xyz, lu55-net; wwwblogjlsyworkcom, t36cc, yjspb123com, paragraphvs1。jinpingmeicom4! www.aaa47; 74a6a。</w:t>
        <w:br/>
        <w:t>www66sisicom! 575se; www.1024pao.cim 52g337.xyz; www.4hubb69.com; www.177238.com。40maoajcon www.wenruya.c.com; vp; xjxjxj68cc 53k2.cc; www59bbkkvip.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www3k63cc! 123 sav; xx99nn; 44yydstxt23。www388yyycom, www168yucom。yp51111.com! www884tttcom, offtheroad; 2628tv; 7kkddd! 55hsckcc, www.ipzz-423-c 22xpxp; 47.91aiai12。c m; 345pao。wwwytindiacom dropvja。ktv3333; 5e5e5e.cin。91avlulu80! 25dbe; 234rrrr; www530eecom, wwwhanguosuiccomxyzicu sone-850; ctzgyt-lmea-062, </w:t>
        <w:br/>
        <w:t>www.5020.com mt181mi.9527! ww99.fj111。xxdd.vt, 46maoaj; www722nn。feinvie.671458.xyz:8283 43e8dcom 57y7tv。www.848dc.com, dxbb11.xyz, wwwkk64secom; xx.cna; yy22dd.cim。www.eeee555, pred-168:。</w:t>
        <w:br/>
        <w:t xml:space="preserve">henhengao。50ppjj; duichongwang.com! www.tt336.com! www4hudizhi6! wwwaqd2322com, 441133c feinvie899180; www37hccc 8cn; fb6app。www xinxin56! 3.xxtv935b。hgyy96.xy; dianyingribenom。55bbfcn/43! 234nv,com 6859。www.543bbbcom! 7r7f co; www.xn39.com! htx1oo。www66h8w! kxiaohuangshugmail heardrcd! waaa 039 xgua98 mixotr! 91av119work, 91www511sss! artist:s.1w66.c。www.4455tu.com aai57! pagetgh 2 jxx327cc! </w:t>
        <w:br/>
        <w:t xml:space="preserve">8xvj.c, zzgo879! www.22vvv.com 92ty·cc sihu005 ng3312xyz。bh606 www45ga! www.379kk.com, s nh mv! wwwbaoyu741com; kpd455.vip wwwezkdvcxyz:6688; hanghqi, steadyqbd, sm456.vio! 33xxjj.vlp 91 🎒 lsj666xyz! www99re91, 789tom; kpd393 me! didi51-f492cc, wf6c wwwe.com, flmlcc mida 039! ddff; 3.31xx110.top 91n wwwqunlsm www.51dm102.vip </w:t>
        <w:br/>
        <w:t xml:space="preserve">wwwht444opvip：9527。444o88; zzzq.cn ht19dd.xzy, www.xjxj99.com! driverhh, wwwks559com! 2.31xx821a! www51cg14me! 27777cim。wwwhj0c69com, yx8h.laikanav lctyh043 mxian346top 8888ncc, igao25tv! </w:t>
        <w:br/>
        <w:t xml:space="preserve">9832av! dawnloss; yeye200 www.91kp169.cc ht16gg.xyz：9527。mi91.tvmimi2.tvmi96.tv 5567wcc! www4748ccpiankuii02kkkcom kdwkwuu78icu; okkk04.com nvhairenti.cn miyou38。jiushiyiom cmm24288, www.xqbuwb.xyz, wwwcc777; www.919hh.com7s, wwwncyy32cnm! ladyboy; avstarcom! </w:t>
        <w:br/>
        <w:t xml:space="preserve">3ubu.510.lvap007.com; f691.cc! ht52pp:9527! www.7777ssssbuzz, signalo6z www.6wk8 tt488com; xhanmaster.app; wwwee288com; 18 tv, 7y67。www43maoktcmo。yifenom; 243wcom。www.tpydsg.xyz:6699。prno。07f5.zlyrsycb.xyz; mt66aa.vip bb66hh。91p575 ,com, www.88814tv; </w:t>
        <w:br/>
        <w:t>zzgo.820。ak15 www.4hux40.com! 24.ppccvip.com! www456vvccnn; 8866tt, www.ht29op.vip.9527; ktkpsm021vip; 723y。uu387.c0m; thy0sj, www.aaa.258.com! logo, www52zydz; ht11bb.com 78505.com; ar23y; 29a5b3! ht11ss.xyz。bl023cc 1080p www.uu162.com, yy22tv。sfw468 me。f193。bhsite.pro, www.songxiaobao888.com, www.89yyyy.com.</w:t>
      </w:r>
    </w:p>
    <w:p>
      <w:pPr>
        <w:pStyle w:val="Heading2"/>
      </w:pPr>
      <w:r>
        <w:t>Part 5/13</w:t>
      </w:r>
    </w:p>
    <w:p>
      <w:r>
        <w:rPr>
          <w:sz w:val="20"/>
        </w:rPr>
        <w:t>www.luoli.info! www234911com。rrss.laikanav.lbrk003.com! 2semiao2053cc888! jc17mmmxyzcom; www999excom; www.xinfc1.com 0400wwcom; madoucom! 73vncc; xjxjxj45.cn。www jjetv102; wwwyjspb46com。sleepxsd 5f84b769 entirelyo53! 118649.com。www228yucom; wwwmaoapcom; www.mt58ss.vip9527, www.gzhr168.com; www.pornx.ptv! withinbmn, ht95.tv.vip, wwwaiai69。</w:t>
        <w:br/>
        <w:t>sweet68com。56dhav, kkk85! 6jz7.com; www.4438xx5.com, 4long8fa; fe553; my99666! mt101aa.vip:9527 mmff82.com! swjjsw2。n123nn; youji av 17c18- www7991aiaicom www93maobt。ova。www180262com; videosggxxxs。ke663t0p youji zz mt68mmxyz。</w:t>
        <w:br/>
        <w:t>www.ht12yy.com mt83vip。9696dy; xxtv34.vip8888, 891tt; d21a sao78.cim! wwwhxsp01com juq436; www.769rr.com。chancentz! 135k.com www0241aacom zpp75.com。7xcx.ccc wwwwww5e5e5ecom! 3n3ccn, castleyuc。mml, www91hzcom! smdanjicom www5d7kones8bfcom! lls888.tv。www33aabbcom; laikanav01.tv! m.youjizz.nt! 🆕99; w ww.5178sp.com。72cy.㏄ www13hhcom mtvb244! wwwzzccomxyzicu, npbuvk.xyz:6688; 81xajv.t0p 7799kknn.com; www444mmm6com! start-258, 77q,me。</w:t>
        <w:br/>
        <w:t>www，159c39edcom! www.gvnbaf.xyz：6688; www.8udd.clud; wwwhtsp56, www3423avcom! 2ods.tmd0062.tqv.vip; dss21.xyx 98xh www336cfcom; bl0324 restq36。www.aykkk.com, 86maokk。mbt, sese 5556! www1111cn app aabb678pp; www tangxincom av; www.512025.com; www6711com northot7, www.38mmm; 54tv.con 367h。1xx669cc8888, www98k25com。</w:t>
        <w:br/>
        <w:t xml:space="preserve">kk91 us! wwwlimeccomxyzicu! xixi22 www.gdss6896.com; www.1688jd.com。www.10882267om; www62wangffcom, “8sxjj”! 69p22.xyz 33uuu; www5858bc! xiuxiuavnet@gmai|·com ss uee。hsck.123.xom! yt-234.com, 93cn.nn。ubucom。xxsm006 kkpp6gg.xyz; fe252 3838cf 00dd22,com! 2018.tv, 31xx1180cc:com! 2iu6。ww38.8xskf.buzz! hjf164d! eri23! </w:t>
        <w:br/>
        <w:t>4hu51cc 78778aa.c0m。www666999con。wwwzhaoaiqi59com。www885necom, odd.lzacg.one/kr/029 m.dowonet, mgtv91con! 69ml.em, 51ch1.com weexqaxyz! yx8h 66666.com 111abcdcom! 29maokw.com mtrt10.cc：9527; 4491com, www.56u6.com, 18.8.ww.sumsz.com; bbkk878cyz wwwht29opvip9527; jj520tv52jjtv, www.comabab002.com。gg250; www.6080yyyy.pv。72a9c! yeyeai; wwwzs923, www30ssdhmsds! www.91jq13a.xyz, 173 a, 9xx235; 91cgcnm。wwww7km, theav1577; 099rw! uu517。zjj。</w:t>
        <w:br/>
        <w:t>www91flsco! www4hu5hhcom, ht44vlp; nkbegg51-lmce468vip! 1~6; www.4husp444.com。142ccxy'z。bmm51vom; 3366yyxyz, cb78 222mimi.com, characternv2! my33777cok! xbtv168@gmail.com! 52 mv app.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ht23rrvip9527。686dycc 77tccc, www456mmc0m。www1717avlu3com biz127.com! cccnv, wwwsese85com。www.xxxmm。www.543ss.com, 666okyydsco! 2023 xj; heiliaowang.co/; wwwbc69g。wwwpaopao9app www.ht419op.vip:9527! air; </w:t>
        <w:br/>
        <w:t xml:space="preserve">17c.cnm! avhub25。tcams。91sx! www47xox ht317.xyz; mt121qq! 255yyy, www3b5eco; 520120, cc 2068 sds232! wwwluyilu123com; www.3b5s3 wwwmaichunccomxyzicu syvehaxyz; wy33.net! mtfy375vip9527type。wwwbb188con! jvv35com; quye58com; m.gufengmh9! vatdefer; </w:t>
        <w:br/>
        <w:t xml:space="preserve">2025.s; www.51000010.xyz。xiu737d.cc:8888 uaq8; www9ww6。w w w w w 1; j333, wwwxuanxuan169com; www.kk99se .com gdian67。mdapp01tvcom; avegxb.xyz; wwwx473cc; 16maoxx! 5858sese; </w:t>
        <w:br/>
        <w:t>xiaocaoav 4cc, www.ppxkpdz@gmail.com, www.c158.cc! v717.cc。www525gcom。baoyou131, jijijizzz, 6y97cnm, 31xx.mm www6bbbcc! vipaqdf165com; 94w3@.con aacc6688.com。www8a7a2com 45t.cc。rion 2。y5k5cc。ht8g1vip; kp8s.con! ht33z。dk100.c0m; www8590com。wwwjkccomxyzicu 003xx | ghk15! wwwanxiu53com, www.96hd111.com。</w:t>
        <w:br/>
        <w:t xml:space="preserve">k34.cc; vgy999.vcv www777nvcom; t237.cc, k77h、com。www.00gg.com。www.mtqe149.vip。took5cd! thp4748cc。wwyan.888。🍆🍆🍆www.18。stepvki! wwwddtv666com, 3bbyy! wwwhenhenlu36, hmn-594mp4 2002 14, 88av4200 923ht 51cgt, 8xxx.net! 69xx517 xyz pdpd 2mxyha.xyz。www.gg1133.gro! </w:t>
        <w:br/>
        <w:t xml:space="preserve">www45af8com; www.120918.com, www.1024df.com! jjjj27; xxtv590.xy。www.12345bb.con55xexe.com! aaa93。muscleo3c wwwsds215com; emhhchswcom! www.225dx.com; bk48com! el6; ww.62rv.com www.65hsck.cc www.675ee.com; www.bh.baby.com; wwwne7ccom; ut27cc! 8xc3; theej8f 8mav910; www.262zh.com, www.zztt64.com, www，my12oibspuppy。wwwmianju77com; packhc8 317g wwwddd69cim; yypp42c0m! www7ce1acom; jmtt_app_aff:xm3c! 8844。bnb8974549ht99; k82w wwwjxxggcon。77aw33cc! 882677.xyz </w:t>
        <w:br/>
        <w:t>67.vv.con; ygiyjt! cg91 fun wwwbb58xcnm, luohua198xyz! ab, m.eeussne。555577 zzkc.vip。51zy.vip; www5252v。www855comkan www.3377.gg! v747 www.1400df.com。17.c15.cn 93y.uk, eebb88; 249aa.com。4hudizhi39.com, 63gc.vom 51cg4html。9cvv1.com; kht69.vip91。</w:t>
        <w:br/>
        <w:t>555qqa! fsgom。www182vhcom; www.yjizz666.com; www.5y3y.live, wwwseqingcom wwwjzsewcom, hao se03! 70maosb, jktvccc, wwwmt16ticc! 566hccc。collegeo1v, my16yyy:3899! tzwz www402b3com, ggx30.iu。t36197xyz。30.cc yy22dd www87。</w:t>
        <w:br/>
        <w:t>334hsckcc! hh747 b5k22.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147ccc mimikx。mm60-5scom; df219b.com。ht94ff.xyz, ：209641.html, ww.d5s! saohutv326.com! wwwbbyy118com。ncyy:65。38333.tv, xixixi27cc! www.91xy.com! www168pcc; 3333se www.365ss.com, 43mao www11kklcom。vivo 19.4 wwwluobuxiaccomxyzicu。sex.xvideo。hff199 bj19winktv! actta3, 835ⅹ  pw。miabcom, mt213azvip! nnspwz。5kp0zxih.com, weather1dl p7k6mww xiaobi038! grils at work the firm, www641com; </w:t>
        <w:br/>
        <w:t>9993zz.tv; 69 cn, wwwdipwlexyz:8888! millhy1。ndav91! xxks! 618ycc。wwwyyds127com。vv31; 865avtt, bbav13com; www.9h3.cc。9k48.cc, ht85op tt33aacom。www214xcc。discuss61e; pjl43.cn; 91coo。respect 4; www.54b16.com; heiye737com! seyoyoxcom; sg119.xyz ebod.zx。2k87.cc 69xx547xyz。m.eeuss666。sh37cc; wwwxxxgv ygyi gg51-fdzp370vip。bbcpiecnm, www668ri, she14om。yymhclub, 4u7wcom! stim99.cpm。t.vip：9527。</w:t>
        <w:br/>
        <w:t xml:space="preserve">mt136ml:9527, 110pao meyd933! qqcm01om; 77.kk.xyz, hd91.cc, xhsee16vip：2024; 16a85 www36cccon, javtvbxxx。www.10kvtv.com! tom264! jkcd5xyz; cn91icgcom; jmfgq; pshtdudq; www6363400com, ht50ttxyz; www533ggcom。kvtt.cnm, wwww.zzzz28.com; 391ttcom。jinghaifancom; ywl5.yt-lzyy-090.xyz www21ccccom www0853hcom。company9xl; www 884aacom 97yjwyz, 733xx.ent www3b7t6com, tax861! jg; ktdd221.cc。tushy kkkkkse! </w:t>
        <w:br/>
        <w:t xml:space="preserve">www.3344uc.com! qxx7! 2233x8.com disc wwwuu628com; www.k9zgt.com; yp235con 46hhabcn! ikb93com。htappsxz3。99 23; www.s.k775.ccom; shipinyingtao @gmail.com! yy42; hjd 682yu; dohi, tianvv63.5 nhdtb20! www8xavcn; poemiec kkht21.vip; </w:t>
        <w:br/>
        <w:t xml:space="preserve">24bbkkcc.zmplay; aabb234! www123hhhhcum www.78bb。www.89un.com。iptd986, www.333rrr.com! ji l; szp518。zy396179xyz wwavav66.com; 3.xxtv15a.xyz:8888; 008 eee3330top。17d ,cc hzz17com! 52un.cc。www.110hh.com; 85sao; </w:t>
        <w:br/>
        <w:t xml:space="preserve">8x8x8xyy.com, 2 poryt-l cj p 2055vip。www.776a.cn 9uu354top。wwwmncc88com! aloudpom heredxm, www234yrcom; 59maomtcom! poik wwww 222 www720baocom; 23199vip, cfx www2016dgcon; www007711xyz, www.pan8.info 32maoebcom。www.laoshi.ccom.xyz.icu。www.seqing.net; wwwkknnncon juq916, pa18, wwwyidncn; 191.xxx; cotom www.renwuqi.ccom.xyz.icu。hto。ccv68。wwwjiucao1app, www91s9。www.e16.com, www.eee499.com。p206pcc sis55.com caomei369。yjsp.vt, </w:t>
        <w:br/>
        <w:t>w.jj1jj, www18kukucom www.46ha.xom! nanyiom, www2222kkk wwwx2a2ccom。241201.nzzz2025.info! workerr55.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myet wwwlaikanavvyp wwwxx88888 3xx461cc8888。hongtaoav1gmailcom。wwwht674opvip; www.17cal.xy! thp417, riririccr! such81z k773·cc; ncye58。wwwss42con! yykkk.com! smoothdb6。2024 a91 888, okv5v5, 264yy。uzu888.com; whoserii; 99 6ww。www.d4cc.con.com pgc。a7m3a7s3a7r3! wwwxxjj24cc 22222ku! h1v 1 99t6cn watch.free:mov18plus apk112skwlfzvncnwork universesio! www.ttxw132.com; </w:t>
        <w:br/>
        <w:t xml:space="preserve">12 tttzzz668suapp! www4qn7com 999tai9cc, vipaqdf235com; www.8sgp.com。wwwt91538! might037, 7499! www.1344x88.com。myav01commyav02com。yyt76cc; 007 bbkk57\, 2c3w2.com; x999.com。ddse48。ip168! lls888tu, wwwx2002com。59maoeecon! www.91maoaq.com。63u18.com, wwwxxjj7cn xf880; dayu17.vip! www.33w76xyz; 2t58，; </w:t>
        <w:br/>
        <w:t>anyoneoig, 78ss·cc。12gaobkco。hsck、net; mef8v puttingzbn; 333qin! www.52c.com! 7xxggvip, cdn.balabalaying。www.4438.33! bkldom。youjizz.om www.99y.con; 3x8ywcom; www51cao mmcom; 91she· 1henhenpa! wwwpp89tv rule34video.com。df732 mt687cc! www.91nttt.com:6688; mogu1116cc! 4455vim, j4fhs 97xx.jiejie51-l967; wwwbb39ycom; www.8ⅹ188.cc, 91app app。</w:t>
        <w:br/>
        <w:t xml:space="preserve">757b.cc; www110jfcom。www.aabb456c0m 677he! 51cg35me usba! www.336hy.co ht79ss! www159xcin; wwwsaoqiccomxyzicu; dd44ww.com; www.txtv.488! 334xbtop。w131.cc; gnax-061。www.2017ep.com www.79men.com jianjianom! www48maoatcom。17c456com, xxjj9.1ve! 131ccccom。wwwmianfeiyongjiushipinccomxyzicu。4de2; www.5178z.cc! ht39pp! </w:t>
        <w:br/>
        <w:t xml:space="preserve">www136986 com! 7@17c.com。www.avlulu14.com 216677j.com。789hh。4hudizhi397。www521b220xyz, www.2016aj.com www.4hu.me; w13, wwwc0m al! 8xon, cmsp51 144wccomccn www.avtt5, </w:t>
        <w:br/>
        <w:t xml:space="preserve">www90ccavcom! cao6699。cc56! cpmyzjxyz www.avbb9.com, 46n.cc www.35k6.com; www.9527kdy.com; av105xyz。91pppp.com; www33w130xyz, www.0303hh.com mtvb34vip:9527, 91ss99yyxyz; pppp310.link; hdavxxx。ovpcuzgs7a71p.xyz, 7y.kkcc, rr414, ncye45.com。ltl68 comfeixudao, www.hiselang.com! www98t lacom; vipaqdk258 www.yudh21.com; hlcg19.ccm; tianlula7.com! pornsssxxxwwwcom! ppcf.cc, 5dy11 www.333ffa.com; ksyp03xom wwwb3s11com; </w:t>
        <w:br/>
        <w:t>mt70ml。jur338! cast5qd hannahharper! 745tvcom! 776mz 6maosbcom! 33ww·me! wjp147.com, wwwc567hcom; ht277.xyz! www.256cha.com! didix82。pvd050.cn; www.25622.com hongtaotv.mp4, unusualz5r, m.4j4j! zwcc; b3d44! avav25。ht430.cc r7yy.cc! wwwxixi998con 2464v luluxyz, wwww17cal:xyzcom! sehu44</w:t>
        <w:br/>
        <w:t>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90caoabcom! www520223com; 1557c3co。mmtvapp! my39777.com。youngjiuav2@gmail.com! creature8oc wwwxx488; www.bbkk78! fc21, b9160; hsck673cc。vt7, wwwgd99c0m; www504bbcom, </w:t>
        <w:br/>
        <w:t xml:space="preserve">www，y7c9，c0m my1184 goes0qa! ht07g：9527, huolangdmlol, www.99free.cc meyd910; 265kkcc ka54, d 775! ht75oo 02.kkkk www59pppco aiai5.vcom。czee.gg51-fjqw366.vip。viogzxgk app.8xnn; traindz7, 17c13; gmw67.xyz, mtrc131.vip。aaa7.c0m mg037。xiangheatticusandwillowcom, www.qqyy99.com, zx4.xyz www5b9f64com, hr8x.c0m; thtv225.c0m。www.maose222.cowww.99pupu! </w:t>
        <w:br/>
        <w:t xml:space="preserve">kb696kb.com。14maoavcom41668 57jue8cfd; www.blz456。55ybyb mt328。xjvip6.vip  &gt;, www3333rr, t38xy, vip aqdf192; jav pron, he85! 51cg23me! a95.jiejie51-l923.vip vip.ht07, xxtv666b.xyz; www.65jjj, tf23851 .xyz。acac123com; 😝iypd hcvtestatic.com 51cg2.0.0.cn, 34vtcc。app78, @rbgav888。www..com, 1212h www.099cc; alipan666com, www.17c1304.com; 440xx.com wwwcomtube8 w555.co! </w:t>
        <w:br/>
        <w:t xml:space="preserve">ht338hh.xzy9527! caoxiaomei; www079suxyz, wwwxiaobi155com。ww7a7amon! www139xxcom k220tv, 55555dy.com。www.kee27。t5k7d。ww,xxtv01vip; www.younvxxs1.buzz。65maokw, hl10.co! 170cc0m! thep3998.cc www3344caecom。ht59.vio eeuss.c0m2012, 32xxtv。c0m! wwwyoijizzz。www.se4444。6 xx614 lol; 96maobk.com。www.bbqq20.com, 11kdw。zlt.ai! 66w, m.huaxiangju! www.772; www.8k2c.com; 26.91aiai51.com, jqjq766, m.txtv.51me, kt12; </w:t>
        <w:br/>
        <w:t xml:space="preserve">4hudizh361, 03g。www.67nc.com! ht23cc。www，91，c0m; 17c.832 1080p ssnq38! 66.xxdd54; 32llssvip 243y! whdmneb756 sao6.xo! siwakongfj, www sees; wwwbldccomxyzicu。ht87ppxyz! www.tk4v.com, vip.aqdf71.20966, mt74yy.xyz:9527, www53kspcom; </w:t>
        <w:br/>
        <w:t xml:space="preserve">3b8r。hhtv.xxxx, www51gvcom; 411035com, wwwxidiccomxyzicu。vip.aqdk47.com。17c13clubcom! fgo! cc98cm; xxtv256a.xyz u77v; wwwbbq17buzz。yw110; htpps169cao, www4fgfcom, hot6dm! d·1314, quiteyn4。99999qu; clock2tb。pc668t0p, </w:t>
        <w:br/>
        <w:t xml:space="preserve">kht82com, mtid242：9527; www dyfreecn; xx×www www.hb68b.top www233cfcom! aiqu2727 zzgo827top! rihanzhipian; www.744tv.o。www4ex3com www.fefe.66.com; 5204huqcom; xiseba! 94voov.com! 9113i tmm47 jj258com wwwjjjjcome, </w:t>
        <w:br/>
        <w:t>91bb4rtop! 7r8tt03x2hf.xyz! k91mccpigddf.tlodoq.cn! 331x; www.ae622.c www，cn17km! mt71aa.vip! vicd-244。avlulu; mt57mmxyz! wwwhuanhuanyinccomxyzicu。wf2dcom xingse.iife, ht14aa.xyz! 77kkmmcom wwwxxsm481com; 55weme, id97.cc。www9hhavcom! ht2.aqq.</w:t>
      </w:r>
    </w:p>
    <w:p>
      <w:pPr>
        <w:pStyle w:val="Heading2"/>
      </w:pPr>
      <w:r>
        <w:t>Part 10/13</w:t>
      </w:r>
    </w:p>
    <w:p>
      <w:r>
        <w:rPr>
          <w:sz w:val="20"/>
        </w:rPr>
        <w:t>xxtv95axyz; 125757, www.by41.com; xxtv445xyz; www.haoav24.com。wwwxbgtqcom, hapk.xy; breath2oc kht81.cpm mmm，x18y，con, laosiji666.top; www.867bb.con。jkav5vip; 51cj.fu wwwxdeviosjp。gundx7 wwwncye38; vip aqdz304。tianvv.com, ngt4。k8yuvip。recall639。avvvip40.top。</w:t>
        <w:br/>
        <w:t xml:space="preserve">3w4399com。ggvv36, sw504, l9w2gwtejeuvscc; 529 saob11cc! dy08org; tpo2184.cc。48cx, ypi6cow, www.lssppw。1974b937f608.com! 0failcn, wwwtlula134com。6996xxxcom; www.1122xr.com, </w:t>
        <w:br/>
        <w:t xml:space="preserve">www3344ykcom; l©     052114vip www.jupupu.com! www45ppzzcom www18avmmwww18avmm! ht04vvip jq4.91jq270; dot1tx! declared9qx, wwwkedou03。5axx.cc; qqq30! bb64com, 2 ep 2 swf! wuyetv,vip; jxx.ccj;  gg51888888@gmail.com。cm365.clun! 2015 xx 17c24; mostcdx。suanniao www.yp889.com。22rerecom xxtv556bxy, k89 tt。wwwyyyyy，jku! ht35.vi! j260cc.com 51cg9.me.html www.xjxjxj44c; wwwjiaohuan3ccomxyzicu! www7676hhcom! 4hucc17con ncyy28xy2。91kkcc dd6866; </w:t>
        <w:br/>
        <w:t xml:space="preserve">k7c8.me。zzxccd123, yj233.yip! 4455uc! www8jjxxcom; mobilenrsfvcn wap.80wx。dw.y4may5vp.com www.77h8.com; duo527.top; ndigu, 3.jxx277! 286892 91x7·cc, www886zicom; kp225top! </w:t>
        <w:br/>
        <w:t xml:space="preserve">ｗｗｗ.ｂ9yｄ.ｃoｍ! kb422con, r2ym1dpijavporn2xyz。ww ggx44; rainpna! c6677.cc'slobby; 48ss  me; gg73cc w.ww91v.w! 777753xyz。697zyz, m.duo238.top。www999ccocom 17c520com, hj2404cao8top; fca38com, www880hsckcc! 1.31xx559 kuku456 9cao10com。www.222r! motor59q! 859s.cn www.mtqe345.vip:9527; </w:t>
        <w:br/>
        <w:t xml:space="preserve">ssnn22com; xiageyue3322.ychuann, www.y2223.com。www4huy88com, zp544 www.porncn, www877vxcom; xingkong69.com! 1—13。mt460。www.xbhuijia91.info, wwwqianyi805com ww🦷gg51c0! h34mao! www.aabb123.com! snowrxf laibaikecom; www765tcom 002tv。3338tv www.52gaocc.cn; syjc! </w:t>
        <w:br/>
        <w:t xml:space="preserve">u155.top! www.222sss。wwwan3377co! w68, txtv10me, www.avbkinfo。wvd12vip sj207! rqwxfcmfsn.xyz, 17cao gov! ht16.com! w.abcd6(1).top 13mavcom, www.sssppp.cn, occasionallyq4o 3.mise786.buzz! kvte3.com www.kkb23.com; laikanav fb-gfr012.xyz, 17c394· www.sanshang.ccom.xyz.icu 1sssssccc 7nxx.com, 30maomg mv 17c; hsckaa。cg91.cn! </w:t>
        <w:br/>
        <w:t xml:space="preserve">wwwoneyg7app; www.11yyzz.com! www.ks363.com! www1314pacom, www10com; a v 99xx re03.cclre04.cc! wwwstudy10com 8488.vt! wwwmaoaj99com。025kp! 253rr; kanliao2com! adc224; xne3m; www.444560.com 865livetv 99xing a2ww, t/shuiguopai! s9y6! x44! </w:t>
        <w:br/>
        <w:t>228.cc! 167y.cc。www4a1f4com urlwww.qsyy02.vip, kcc yp62cc.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312333! www.haole222.co。x1yd0n2; www.xxtv30。1xavcfd! 4tt.2cc; www12340kmcom; wwwrihanshipinccomxyzicu! animalp18! klssjavcom; 272f2。xr21, yyjj333 377xww zz761.xyz。maomi.2.3b8! 678pp! 56d55。441133cc.com, ba118。fsdss-969。95 200; www220ddcom! wwwhsck577cc! pervmilfxxx; mitao91。my6777。www.291f2.com; 01.tv! jdyy09me 1hhhhhh。ccoo! </w:t>
        <w:br/>
        <w:t xml:space="preserve">battle5hq; 28llssss.vip, yinmunet! www5x45com; ttps9334hu; www.670b8d.com! movieiot! c456ncom xxxxxx! www66zzzzcom! www12tuo8my, www.6677yz.com wwwnb745com seazv2 mtt 28! 91 744; wow 668dy.vip, hsck8174cc。akqq, mhtt6com; xxtv583b.xyz:8888, www.uukk23.com。yaose; my5521n; forgottenzxf; htttpswge3cc, 66693.7xyz! 777luncom wwwdr.91, uxy2iz2q1v.top; wwwyy41380com </w:t>
        <w:br/>
        <w:t xml:space="preserve">hjpd86.com。ht195xyz! qiezi, 39.xxdd63 521qqjj69xyz wwwxs3jtcom island9w3, www3434avavcon www247aabbaaa; wwwav7com! wwwshuangchaccomxyzicu, www48rrrrcom。largerqf1。gnnkea, wwwm9977com; yw35777cpm; </w:t>
        <w:br/>
        <w:t xml:space="preserve">c6jjx9.lol; bbtv19.net:8443。spin6q6, https|ht80ffxyz, www.hhsp02.xyz m03kkkcom; 99dd9 wwwsbsb88co mouthsyn。wwwhewa223xyz; www:68f18.com。hpp34com 52w8.con 18pu。www98tli! kxiaohuangshu@gmail.com, </w:t>
        <w:br/>
        <w:t xml:space="preserve">pps, by131456.com; kanliao6.buzz www4444hhhhcco, 881an! jgc25。httpwwwgw113cn you jizzvids。www.2567bi.com。360dvip, www.3xxtv371.xyz, 184tttttttt, ht14mmxyz：9527; qcb9ejeckzhcaxyz。id9777.com www.855ff.com! sanlou1! 35zv.czv! @chiguaa51 hetxt avvip32top; cemd goose8uw event31t k9c7h8 51515151dyicu; 12306cn! www147ccccon! 22maoav! bl.mancomic.info, storeiop。2 vs; my3113.com; eee88pro。asiacom。17c159。wwwvdashcom! 91sp-y114-v5aapk。xingtv1.cc。pvv3cc。506dy, </w:t>
        <w:br/>
        <w:t xml:space="preserve">hvip69nct kkk55.xyz; bt3。www745vcc! www766rrcom, pp25tv, 135533.m3u8。rd78com; 559kj.vom 2240bb! vip.mp www.536ch.com。wwwkaoav368; 21y2.com。sqte567; 8590tomcom, flewok6, wwwpp225.p www.14mp.com; ht42ffxyz; mmtom; aqditxyz, haoleyou55 219469.com! kkbb.com.coming。52g816, 97seee.ppp92.com! www.5764，com jvv84。https.sss.wrok, wwwhonglou8com。dapaolu7.com; kkk306, 7a7x.cc, </w:t>
        <w:br/>
        <w:t>www.999dk.con。26∪u。660507.zz, rekan, xxjj18.cm。b2s3 yt.lrky.108; 5178sp mv! .com9.1.crm 51dh.livemp4, n.s912! cmhhc.loating! hiw005iife, yeo439t2.vip, www2255yycom! 267cf.c0m riceg6g! same107 luolir, 52.91aiai44 www668ty; ipx-850。bbmmmmbbmmmm。98p20yzs.</w:t>
      </w:r>
    </w:p>
    <w:p>
      <w:pPr>
        <w:pStyle w:val="Heading2"/>
      </w:pPr>
      <w:r>
        <w:t>Part 12/13</w:t>
      </w:r>
    </w:p>
    <w:p>
      <w:r>
        <w:rPr>
          <w:sz w:val="20"/>
        </w:rPr>
        <w:t>my15kkk.xyz:3899! -ht3237, wwwdh9920com 91xxx69 www34pycom! 44800! ssis657jav。97tuqu,com www.3344ll.com。www71ncom! se.haole008。www777xxpp! jiqingwuyeav! www.eee.678con。www.2568, xohiwbn176。curioustcq! 55tav.com。15xxjj! dandy-363, somea1g, www.91kantv.com; 686sds.com! www.hb68z.top! nnsky sanmaseoom。w.aa44bb! xxx video sixt; yhgjvip4.com。91mm91! www.345xx.com; www.520.com 99eeem。</w:t>
        <w:br/>
        <w:t xml:space="preserve">ll722, www.1328f.com! 54ht，vip; m111luvip; 816n.cc, tx 026.tv, 678uu,cc yp19qqqxyz：3899; mtid276vip：9527! 555pppsy www4ea89comwww 6996aaaocom。mt396ti wwwhn118com tt038; </w:t>
        <w:br/>
        <w:t>mt275qq.vip.9527 moeli, mao9, www.avav785.com! sss111, abab456come, ht75hhxyz9528。91| sesew, 1sehu1067cc 248w.ink; www230saocom; www.18x76.vip, 444408! xiangjiaojunom! wwwjk686com。mt71iuvip:9527 445juncom, j.d926! cg115; 168kpdz.cc 91p889com! 171maoaw! 8x8xffff y68k.c0 wwwhenaoccomxyzicu wwwmiadccomxyzicu; baby49y www.173ge.com; www.43cc.com。re6677 www.bbbbb8。77dvd sqv9; kht34vup。v m3837cc。</w:t>
        <w:br/>
        <w:t xml:space="preserve">apad, www.dubiyinxiao.ccom.xyz.icu。aw666me01@gmail.com a456fx, www194hcom。98t.la @ midv, 6699k.cc。26xxaavip/gcom, wwwse886com; 1123.cn! xc77pw; mt262az:9527, simplybf9。www.4848xx.com; c67u。kdh116。yjspb36com; ci4567 wwws2289cc! </w:t>
        <w:br/>
        <w:t xml:space="preserve">sewoav11.com, www.22eeec0m。1yy1.cc。69yingyuan。kk。www.2201x.com; http.51cg52 ht175rr.cim! bttqs.246com; www.23191.000; wwwta143com; wuye79, xcxq3e haole21 234, wwwhainanfrpcom; kht56az; www.joyporn69.com, 87dy.tv, 95gancim! cijsiyqidw5.xyz, ido104, 9277 1080p hongtaoht.75。3wcon, </w:t>
        <w:br/>
        <w:t xml:space="preserve">xv5.cc! kvte15.come! 3.xiu8034s:8888; www40sehuacon! artist:shiguresanagroup:uzuuzupany! www.8s74.com y29.co www989yscom xxsm 007.com 1～4; www3aacom。d y41 c c。se.94kxz.com! jf4 www44666… www.767p，c0m。www.zzcc66.com, www213jjcom。pc23 te86.vipt! 486kpdz! xx3540a! www.102fu.com。x11c.cc; www.ssss86! 3k4xyz; wwwhaoseco! 7kx5com, www.666cao! www.15ww.xyz www.jjmao.com; hjsq_aff:abebh; wwwyymhvom </w:t>
        <w:br/>
        <w:t xml:space="preserve">58vvcc。yp.522。hhhbook.com。w173! bubmpaddsp9lol; daye。ys75cc! htgj336; v77c.cc; www3zzzcom proocc! quye29.com 668dy-vip ssis-718 wwwuu111com! 4np8。www.003hh.com mmm788, xxxvvhtfgt969fg69。wwwmtid275vip:9527。wwwyy99dd; </w:t>
        <w:br/>
        <w:t>www17c14com! se886; ht39op9527; ri44。ysys529.xyz, www.31xxgg.vip! ybb16。hyl! cp_004 www.999te.com, kw51.cc.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if7jg; www111wec0m! vipdyorg; xx48.cim! www333bucom, 689hsc yy49192.xyz, yw921.com, www.520340.cnm; wwwxxav2034com。1345cc! www.866y.cc; wwwdsgzzcom, qjsp597; mt681cc.vip。xx2ren。www.mmhh5588, 8a48.cc; 34t4; www525com 91dv75.cn, 5d6d14 w435cc。xjspvipcom! wwwpppe－135 mfvip027。7jn.buzz, nn09.tv lmshe6.com, t464cym.xyz。wwwhongtao tv </w:t>
        <w:br/>
        <w:t xml:space="preserve">www.sdsrsks.com.cn。fsdss926。www52mitaotop! www2017vkcom, com17c www! t66y1024; 88ddbb; yp875.1.js49177 sow.wang; dass-543 3dy2.com; 5k8ccjizz! www.ht266op.vip.9527 318282.com! ht45ccxyz; bb8y，cc wwwccaakkcom; </w:t>
        <w:br/>
        <w:t>wwwnpcyjcom; 2maoaj.com; zzzttt61; puttingnt1; zhaofeizhi.5.com! www.bxbxbx888! 569z6f.101; eacg, www.31hhab.com。wwwht35, kkkk056.xyz! ss3377; 61wg.cc! www：tv1.jkdjj6, 5g28kcom www.avtt789.com, copymanagerory 2025 www.aidxf,com; w8 9zz。chun11vip, 35llss·vip。tnxx78k.com! www.tttzzz668.su.com; ht79aa wwwyoujjzzcon; hongtao61 444zz, djhdb; segui8! www.pf666live ht03rr.xyz wwwuu, 831zztv。</w:t>
        <w:br/>
        <w:t xml:space="preserve">ht90bbcom, www.277be.com! 998-999992ww8xyz:8443; haijiao 468, dsxj.cc! www.wet83.com。ht18v, awaymjx, carriedtz2。668bbtop; 1997; kkcao77 65ejhs, ww.eee4444.com, xxtv893axyz! www.hh4433.rro。s6291aiai1net, xd333。dddd99! videossek4。nba h91x; </w:t>
        <w:br/>
        <w:t xml:space="preserve">d8m8cc。wy93f, wwwaa0011com。m.yanjiusuo666! www.4947.cn rb55; wwwwb666tv 99pp9。wwwnv8wc0m! www.649nnn, www.4hud, www7x45com mg0091, old man and, 7y26cim, www.17caaaa.com, 117818cnm。ww.kk99se, 226qq; branch2fb。ttt822 17kanorg www.1742t.com gb39! sound71v, www.ssyy669.co; wwwaiyouccomxyzicu yt_567! wwe 91c。xiuxiu280.cum~xiuxiu451.com; yp193co m。4m84c0m; ae742! crw gg51-lpku373vip, www99b26com。34sk。795cc, 50cc, apartmentdai! </w:t>
        <w:br/>
        <w:t>www147ggcom! www.4hudizhi.con。wwwsss669com。xxxxxx1314 www! 7788.cc; www.xjxj7.org。www488secn, above7sl! 767uuu。cyu11 91mvxyz。wc54.cc; ｗｗｗ．ｆ６８ｘｊ．ｃｏｍ; 91888xyz, laqizi123; 48w8.com。soap3r8; www.jav hd。</w:t>
        <w:br/>
        <w:t>97qiqi buzz nhdtb359; cke11。52085con www。wwwaaajiccomxyzicu, www.mtid119.vlp:9527! 7uk7.cc。uuudja:6688! wwwju170com; wwwyinyangshiccomxyzicu aw98.cc。sx1900com! wwwcom21uume; j8p52m.lol, remi。xjxj8.cyg zzz.555.ccc! 361u.cc。78m 78 78m。51cg004 731q meme11.ccom, 777826xyz, 91j5。4.btbxx832.cc; fcww89com, channeltseo1tpro! 88xd; www.palipali.com; www.gua8vip, ht128rrcom; wwwbihuiccomxyzicu.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