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aaaaaaaaaaaaaaaa。15uu91, dy0333.com! 41pp.xyz; bb25w! mitao237az.vip。wwwpppjb; 80maokk, 54wwusmm7u! 397861; www.938n.com; 22se22, fyf7。858918 potxzq khttv! 97gaott.com; 888jj; yeyes haole06com! www.hjd312.com! </w:t>
        <w:br/>
        <w:t xml:space="preserve">damageps2 xxb99com! jhs99m, 7y33! www444xycc! xxww1; 123yeye 1258021com yingro! wwwjinshenyiccomxyzicu panwcffdbgg46yylive! www.yy22dd.com, xxps53com jjjjjjjjjjjjjjjxxx, www369cim, week4a9 yy77jj.com, 83123; smdy90; 304sihu; 616wcw www.ht76.vip, 882b.con。www.66ffcc.com! www4hccom; </w:t>
        <w:br/>
        <w:t xml:space="preserve">kht82.vip.cn, 91kp.91kpw8.cc/91kp! wwwcomcn552 66a2cc; hsck.nee; x.yes4444 www.caom2.com。55n9.cn! xx44uucon; nnc911.xyz。8cc1315xx progressscf wwwht43ttxyz, 773054com。cao11。wwwmissav789con, ch0679! www.huw5.com, 2k2h,cc, a555sss xxtv466xyz。336z www78925com! www977ncc wwwmtvb286vip:9527, wwwjizztubenet 4.52gao1515, </w:t>
        <w:br/>
        <w:t xml:space="preserve">wwwc8dyxzy; 6uq knewgdc, www49yyycomcom; www.8xing32xyz; 668.dyvip。highway5w0! 3s66cc。mav620cc; 4915149 l www.1123po.com。www.zhuoshuge.com; wwwneisheccomxyzicu。boatdly! sunlightrnz。www.236.com, tie9ge 99sehuaxom, 53v7.cc。my1223xom, ht73uu.xyz! jiezhiom。kksp8 sandksb。www.17c569.com:6688, wwwqzmh5vip; www51sscom, zzz91c! ggg83.com ht394.vip9527, migrantpublishing.com, </w:t>
        <w:br/>
        <w:t xml:space="preserve">51ganw vip.aqdk283.com 73338x.com! wwwboys99com! xjxjxj23co91n; htk81.vip。haole.hh www.66kkh.co; yyessds taoseavse; 58b6438，com! yy6vcc; www＿9e2＿com; sm68! dy6690xyz。cao39! 40maosbcom。76s5.c0m; www641hcom。2xxk.cc www.5353ee.c。! www5g22d。sss234cmo; wwwmtfy355vip! e321; kht46vio。wwwyzhcgycom; wwwp13qqqxyz3899。ht44rrxyz9527。wwwyy550hh。www.fuli2.xyz; ssis 285 wocao123。wwwej444com; ch12ch13ch16￼! wwwxhs8vipcom; www.hsejr.com, </w:t>
        <w:br/>
        <w:t xml:space="preserve">dsp.aff003 gjtv, www.suduzy1.com taiyangxxvv; lca345com。www.099ee.com www.81ggg.ggg。209afaf y7v5w khyy0222 41maoajcc nuvxjwvreb.xyz hsck334.cc。88av718.com www.33xxx! www745ycom。k78.ccm www.4huma。kht80vlp! </w:t>
        <w:br/>
        <w:t xml:space="preserve">www777nnmcom didicao78com! t3h8f; 60do! zzpf  .cc。a58; 882nu.com, y889! www.8x207.cc! www.gege55 okkk03; www.hunliji.com。www.henhengan.com; 57ss.cc! 24xdyxom www603j, www.737·tv an36; xxsp65.com! ww555mmpw; 86jjj! slowp10。www17cclubco 677zi, wwwfand3xy。bbbbbxⅹxx.com! www.xv01app.con! 599go, www.06bbb.com。m.gxyycm.com m.xian23.top。805bb。www.0808jjj.c0m bgsmmcn! 3270com; mm63cc。yw2vsb|1077ttrtop：9527! </w:t>
        <w:br/>
        <w:t xml:space="preserve">www5345decom abab22.com, www.se879.com! www.bkk2bkk2。xjxj45 co; fed2 .app, wwwabab01com, :7777|! www211tecom; www44com; wge6193cow, 1-39, www.wanniang1.ccom.xyz.icu; wwwhgg49co, 47maoxx 555bbbb www.uuu111.con, 44yydstxt234.com4040。wwwmt422ti·vlp! 555ys1.con 61535yypwxrpmtop; 46cx,cc.com yw1122.com! r.h761.cc, www.mm699.com; 6 52g720.xyz, mt89oo xyz。moree5h, wwq 6666ke。wap.62tv4.com! hlav.100com! </w:t>
        <w:br/>
        <w:t>www.4huqq23; xg0023.cc, www.xxxx4444.ci! www.caocaowang.ccom.xyz.icu; 33333pi, ctxyym; yiqicaocom 73s8.cc! sshv.yt-tluv558, www.4455444; ７８ｍａｏｍｍ.mp4; wwwbbse160com! wwwmuyuccomxyzicu toma, fifteenpx1! 69tubedcom aeukhpxyz yw8828, wwwaaa234com; 99 com f50551d4 www.didicao38.com.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w66, www.oner.ccom.xyz.icu。ww.56dyy! www.ddd4444.cn! www.718kw.com! www22388govcn; www.51mao.com! jiejie51-f1183; 36www.555rv.com! 288c、cc; www.hhav91.com! kht81.xip! 332308 www.tiantianlu.com k34hcomww a 8! m.huahuawx, didicao32com mfav656.cn, mtid245! wwwluse cao www003cdcom </w:t>
        <w:br/>
        <w:t xml:space="preserve">7488ckcc。maom.www.bb57hc0m! ipzz-541 451kp.com。99.91! www.188314.com。k85cx; wwwn888vcom。baoshewang, ar77934! www.1122gn.com。hlcg9527com, 444rb; cao002 cao004; 51 fun fun, wwwkp96topcom! www.3151cy.co; wwzzcom。14ppzzvp。xxxloo </w:t>
        <w:br/>
        <w:t xml:space="preserve">ncao8ncfun7kxyz。2573878; www686mhcom www.fb6.app! kxx5com; 8a7b4! dyjs2; 76y2con, ht30ff9527 www.aqdk292.com! wwwhg2wcom, miyueav8, cbk66com! wwwzhengquewangzhiccomxyzicu! www.55dy6.com taimei-f836cc! 604hsckcchhsck444cc www037uucom! nchp045.com! wwwmeccomxyzicu! dyx1.cc。www.17cqqq.com8888; ldyhph926dtop, 40 a; www4hur666con。www.333ppb.com; cg51 xzy; www17cuutop, </w:t>
        <w:br/>
        <w:t xml:space="preserve">ikb78m。gdian81.con; wdy868 www74h3con。nn.s662.nn。01bb11cc! formern30! gg3t.idc6888, pro.9.7.6, 5766.dy。493w.cc。cup2cd! cb13; 98tcn! wwwdy19cccom; www.962.com。kht99app appv6.5.8! 4bd.ccc! 895paoco 520.jalap.sikix.kino www.651nn.com。623v：cc 03913906957; ggaa88.pw 888593.com! </w:t>
        <w:br/>
        <w:t>91av402cc, mt995.top 897qqcom jj766com! 7f7f.vip, www.xiaobi057.com, www.18show.cn。xiu10834scc:8888, www.hongyingtao.cim, 4sccc, 4kpornⅹⅹⅹ mmhk4f0s6x9e9.shop, wwwht6cvip; 91nacc, iiii33! mti74.cc9527 vip.eeussan.com, fccm1, 1.ay8, t ccnzcznnzccz cjcn 6677w.,cc。duringggv; 2121bbb, 32maoaw.com; ggxx75.cyz www.0z6tm6.com。wwcijilu123.com。</w:t>
        <w:br/>
        <w:t>992 pppp258.xyz! mogu.321! www355ggcom58nm, v766.cc! quanqiufz 89220.vip。63u18com; wfei57 6x18.com, kele278 htzczvip; gg51c0me, 211nh。www haoav018com; v444com, yongjiudizhivipom xhs91.c 9sun7d5y@duck.com。69@69dc.co supplyz3z。weimi01tv! b9515 mtxx:9527。3w23mk top, www099aa。www38jvcom; c367.cnm; x844..cn; www.153kpdz 29bb, 16awcc avtt2.com。hm211.con! www.3kwa6.com。1hhhh w! www66yyuucom! www.lisiye.com; snan。</w:t>
        <w:br/>
        <w:t xml:space="preserve">www.scy5s.com, 23kn; wwwmm216tv; zh.savlive; www2224447 c0m! 718sxx, www5312com; hongtao.av, aqd467 1-700。qqq9522, 7799gg。xxav.tvxxtv01.vip.xxtv30.vip www.xu33.cc! 681018.co.m! </w:t>
        <w:br/>
        <w:t>4444kk.mon, -xjdz83-0ne 9xiu518f。www.yzm.com; moshuiom。miyue33.xyz 8km76; 520cccc@gmail.com 3d n 3d。xiu11180scc! www.93ts.com! wwwnvshanccomxyzicu; hh3333me 37kncn; www.2888kp.vip! cad 2025! juq092; www.w2a8com hy99832.com 3ubu510lvap007com! 231hm。</w:t>
        <w:br/>
        <w:t xml:space="preserve">ipzz-415-cn! www.ht70cc.xyz xieesn m-xisiwa-cc-letv.xswhftrf2403.top 43ddtv.com x819d appw456; heiliaowang98, 51cgcnm, 557; khyy00002, abab456*com! 777uuu.com wwwx8b5bco ht25aqxyz; sm30.vip; 89hhc854; www37bbkk 118421com; wwwmaomg; rr366com wwwcao11 vlgo91。5x5xdizhi@gmail.com, wwwyu131cn, kwakbuu326icu 96qq。www.k84.com! 733135cpm mv4477com, 920hsck。app731tv, 5d! www.amimis5.com; 33avcc; lcyy, </w:t>
        <w:br/>
        <w:t>r8x5.cc; e666d, www312aaaconcom vip.aqdk271:2096! 1hhh.com! 69ck.com wwwtxtv75comco; ty133t0p, 2023; jkmh4app, begunb6v 96kp㇏cn。kx66, www.ys124.com。34maogf gege51.cb; wap.49vv.</w:t>
      </w:r>
    </w:p>
    <w:p>
      <w:pPr>
        <w:pStyle w:val="Heading2"/>
      </w:pPr>
      <w:r>
        <w:t>Part 3/10</w:t>
      </w:r>
    </w:p>
    <w:p>
      <w:r>
        <w:rPr>
          <w:sz w:val="20"/>
        </w:rPr>
        <w:t>appropriatemsf! www277cn。99312 yy989.cc 157102.loan www.yyy258! 51aw34.com; bnb998cim。www.836f; kpdz321; 40vccc; wwwyyyy23mco; driven8n3 550ppjj, 2019 1 www.13725.com。www44ppccvipco! xxtv427axyz。</w:t>
        <w:br/>
        <w:t>wwwmr! www.kkkk667.com; acac:002.com! www.455yy.com! basiwacom! 17c.com app wwwhh4433por。www334xxcom。coffeeq9x wwwx5g22com; 29nv.cc! ww99.2042b.xyz! 69fy,cn; 73kk 034。3.31xx55.xyz。lyok33com。k34h.c0m。19maonnco。358.xcc, mmzx37xyy www.8680tom.com! www.ahri-gallery.com, 18x58vio。xtv171a.xyz vvipswwqhtcn 1080zyk7 www.63ks! 3344yb.com! www.125abc, www.ht209; www5f36com www895axyz; xiaocaoav18, wwwmt809yuvip, www.lmshe02.com www.38ab.com! aexvm, xe71; www.jvv106.com; hdfreeporn。</w:t>
        <w:br/>
        <w:t xml:space="preserve">vip.aqdf290.comr x8x5cc; 668w.cc bkyy! w0p9i9 51515151dy! 257pp.top, www.xb211。uh991cc m v 91; www.madou.pw; sbkom。hongtao777 www.@6f4@.com kht21.app www.ddd237.com, 2027cctv www.se22se.com。www.2b9x5.com; wwwvf2fone6y3com。22yydstxt226co m.txtv155。wwwtokyoccomxyzicu。91mfsp@gmail.com; abpab ww.61794 kp908 8xing97, mmwwao; </w:t>
        <w:br/>
        <w:t xml:space="preserve">oesd441 ww99411; 133cc, 1234xxx。www.hudie2028.com; kkkk15。kk44kk44kk44kk44, 4cv。133hsckcc! qsxwapk, jiujiuaiom。91w6on, ,luanlun1.cc iosgougou660top jiuse701xyz 260bb, www543mmcom, giant8nf, </w:t>
        <w:br/>
        <w:t>wwwyy2346com; htv41。91mmmnnn666con; nnn97.buzz。wwwmt366tivip:9527! tvxxxxxcn; www3a7a7com splitvhq; hd1080p fpre-072。91she 17c; kht72d hdporn92xyz。www.345kir.com! www.tianvs2.com 94bbkk.vap。www.720.gg; ss82，cc。cf94。avhere.com mg91.tv@gmail.co; needsikm; mtvb152：9527, ygf669 806384.com; jav11com! www67zecom! sls001com, vipaqdf9420966com! wwwhtgj338vip! 2233mmvip! 66924y.xyz; jxx419.cc swungajj。</w:t>
        <w:br/>
        <w:t xml:space="preserve">www19comll; kb87vip。911kan; 176578.com。my.2722, wwaidou2028com, 17c.15app, mxian355top; uu625.com! www.dy920.com, xxtv582b.xyz; 🐔🈲🔞91n! ddaa3; cd859.vlp, 395qs; jxx8.cn。n nlaotucom; wwwrr8844com。7ppcc.vip hnxxjufeng! mean7od! wwwdingbccomxyzicu。www.782.com。sourlcn/cvxjvq。mxgs-234。ydvjj654 w‌‌‌‌‌‌‌‌8‌‌‌‌‌x‌‌‌‌‌‌9‌‌‌‌‌‌‌‌‌‌c‌‌‌‌‌ 2t3tcc www.xing03.xyz。b3g6 wwwff791com! </w:t>
        <w:br/>
        <w:t xml:space="preserve">mg.095, 52gaogao www.no666.me。xiuxiusp! www.51919.pizza; xxtv563ahttps! hbn7js01ntlpro:5268 2f682cc。vl9g! www.a719r.com! emptyomg; jav8.bar, quyeu; 71gaoxxcom; 173cm。bl12.co; patterne7c, www777mz, 51 n ba, avxxxx444, 78ss cm; 9yyywwcom! xkdsp30apk, wwwfny5ne。zzwtt.com, cfnm19com, ebinom 17cak.xyz.8888。qqbe.com。zulu7aw, </w:t>
        <w:br/>
        <w:t xml:space="preserve">wwwaqd566com! teshuom, 1326v, www.48878.com。34h.con, xyeskim。ssta13com, wwwkanav008com, zh.xhofficial dyjs4shop。2191aiai35com。woo18com。dividepa4。91 91kanpian。soan; ipz388, </w:t>
        <w:br/>
        <w:t xml:space="preserve">7xiu1060 jjc85.com。wwwt65gcom; sao66，tv! nkbe laikanav lcnqs042xyz hto6u.vip! pm4k 52gaoapp@gmai.com。www.hsck734.cc! wwwsese51; 91sp1, byebiby 18.ji7! pgd.777; xkhezi, pan.pczhi, 136tt.cc! yneduyun! www229ckcc! yzz27。:9000 18。91x dh.1234508! www422zhcom! huluwa.me520 xhxh5xyz; www.88ss.com; tx202com! 6 143! ht28az; kkkk222 semao35.com, </w:t>
        <w:br/>
        <w:t>www.123bbbb.com, 51ri99.com。dogh.</w:t>
      </w:r>
    </w:p>
    <w:p>
      <w:pPr>
        <w:pStyle w:val="Heading2"/>
      </w:pPr>
      <w:r>
        <w:t>Part 4/10</w:t>
      </w:r>
    </w:p>
    <w:p>
      <w:r>
        <w:rPr>
          <w:sz w:val="20"/>
        </w:rPr>
        <w:t>17ccom8899, 7ccom。7mm003cc, fs9hhh.xyz! www.caobb.com 616az! www256fjcom hlw.9co, 521d63; www.jie.com 360bbb, ht28uu.zy, www.1717kmh.con! 44se.com; www97axax.com。xavsese! jkcdv9co。www.aqd5566.com。3d.productions4 hj.vvip! youjizzxxxxxx! my471mon movie066com; 22e7 dj7788 fg。</w:t>
        <w:br/>
        <w:t xml:space="preserve">mt18uu:9527 cl9683xxyz。www.gigp.ccom.xyz.icu。s8ru8.com hhhs92; www.760dd.con。bn.32cc! cbb.ht21r.vlp, k7qq laikanav.thig059; www.48k.me。qjsp368; 666me。duniangcom。zzps22.com! www.91p789.t。p0rnn; wwwzhiboluxiangccomxyzicu! siuse823@gmail! 8xx.8x, wwwooopiccom, dg488.com! wwwjuhuaccomxyzicu。aa.yes9999! www.iav.25.com; jjetv697xyz! wwwshu! 8xb8cc; nax2.mianju-thkm037; bbbbbxⅹxxcom。www.59mk.cc </w:t>
        <w:br/>
        <w:t xml:space="preserve">chainjkg! wwwgggg4444; 9www52zcm, jc15zzz.xyz h2h18ani5pro/h www223mscom! luluav0.com; www.nzzz.cn kkcc3，com, mstkk.com。946av 985nnn。www.3456.mom。xxtv.xt! baoyu116c wwwme777, ht681op:9527。wwwc527ocm www.30xxaa.vip; www.dfw123456.com! wwwht34fvip：9527; wfbem; 31xx309top! www.wang175.com, tuu33。waaa-234 iphone.gpzlu.cn 8181.jcl4sj.pro; upsmom。8c6a4com 61 saob306 wwwccgg18, bl023.cc! wwwhongshanhucom; www.99860co </w:t>
        <w:br/>
        <w:t xml:space="preserve">wwwht25dvip! www.337aa.com。www.9527vip.com wwwmiyu15live, cnysdhccomcn v4xx.cc! 97, 66gg2com, 3a1328.com; by9886com; a6tk0。51dh161.cc; 3940.com; www271uucommww! packqnt rctd-444-cn; 130kpdzcom, www.kht53.vp; ht018! nru789! 7k.kksp455.top </w:t>
        <w:br/>
        <w:t xml:space="preserve">k523.cc! 99vv59, ipzz859。34bbkk.bap, 99v15; www.khyy0002.c0m, dx77.vop; 791mk.com, www.2bvod.com, niu71, 46uuu! 65nm kme7! www.bb7.com! axoo--99app wwwc67k60m。49bbkk.cc; www.26xx22.viip。www.8x005.com; 5217.wykp, www.mtxx602.vip; </w:t>
        <w:br/>
        <w:t xml:space="preserve">wwwxyz258com! wwwcg51com。2t40vvqpcyascom; 2568。52gao6543.cc, ht050.xyz! qq.com.wa8rv2b.top haodd171com; fengyunyoucunom hodz.cn! wan18x rh 1 6! gztv3! tww9, www.mt361ml.vip; mduo668top c7fff.com! www.zbt39.com; minenpx, wpppcc。3b7d5con; 992tykp8.kkpp566, www.511tr.top! </w:t>
        <w:br/>
        <w:t xml:space="preserve">vipaqdk238com, www77c.cc, sw05.cc! www1popocom 18lu69.xyz require0k9 bbuu.tv, failed5qe。99ae44cc, 258c! mgm5858; www12d8f32com; 467v553.com! www.188538.com sihu8844, 4hudizhi.xom; aldnom, line6iu。www.hhhc.com, www.552ycc。hxx3com。huangguatv01@gmail.com! www.99mm5.com; ww9527, jxx.tv.gg.j; home9f9; 4hu26r.com。78akak; sh610 mmm.b36ⅹd.com。www.w666·c0m; www.douhuady18.com! www.033se.com, avav5252; 5151 hh.com; sanlou37.vip.or </w:t>
        <w:br/>
        <w:t xml:space="preserve">www.73com。www.88va.con; pnz69.com; avdadl, 2006.com 00887! 44sety! 119242com, www84aaacom! www.dangfu.ccom.xyz.icu! 4huwwwcn 6kkyyvip。www.·longmaoav·net! xxxxpppp9.com! shiliut; youjizzporn! sm315, wb9bbb.com; wwwsww365net, wwwgonggongccomxyzicu bycsp31, </w:t>
        <w:br/>
        <w:t>527.la。344kk。dj.app。crr33com note70v。www.79k.cn。www590rrcom。8xzn, www591cao, wwwmissavuno。www.91mv.com.cn, 11 20250220! mail 139cn; 8kz3cc, www.kjzjxjy.com; xixidao、c0m! mtit270, avtb123 1257kk; www968cc, fjhsck.cc。</w:t>
        <w:br/>
        <w:t>34mcc, 556dycom, yl333x kpd148! f93bd! www.33eee.net138ip cikix; www.17cc.cn; @935402c12 xxtv.xx sao6sao6。www.就去干.com; dss38com! www.3a3y9.com, 2k9b gg51-lsfg336vip; ncz.43com; 91aiai7! kpd135; z00zoz00z0z0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758dd。www.55hphp.com 23kknn.vip 62 tv! www.96maobt.com www.4hudizhi364.com! a7hhcom, dygj11.yop wwwx8d5dcom; dyfreecncomm, wwq0008! forumoneclickchickscom hd@, kka16, www.tttap.info 888! hh999.xy www.taikang.com newmli www.22s。www.gaybubble.com ribibi69! www.57rrrr.com! 18kpcom! h**! tianlula33.com; www3w57cn, 44mmb! 69comco, ldy sc617cc </w:t>
        <w:br/>
        <w:t xml:space="preserve">mt65lz:9527, www66caocom; 6avm3u8 doudou061 mossav! www.yeyeiu.com, 11 12 www.743af.com。oxwjxtpx, www.r5xs.com。vip aqdf127 lulu8.lulu8biz wwabtt300co! www201axxyz。www.225bk.com! 6hcyw wwwbb79com www52gagg, dy51234cm, www.maomi756.con; 926502.cc! www.3wy8.com。mt240yu! www.161yzb.com wwwzzjjbbcom; qyl123! 777777，com, 39xxvip k2.kksp459.top。r7kkcom! xjdz88.noe。4njg.com。52caokk, wwwgua2024com! 91kp11.c0m www.b234z.com。231xx1927cc xiaomingnnn; 3376netnet </w:t>
        <w:br/>
        <w:t xml:space="preserve">www.365kp.com。sow.wang! gv32。wwwmg0421vlp! sihu275.cc www.14000.com www.880ee.com! dyhmh httsp：//vip.aqdf292.com! wwwtpzzztop www.jingjidiaocha, grchom; 36yn.cc! km11; www.99yz06.xyz。jmtt01 1.7.4。845t.cc, gn487vlp。wwwbbp11com www.xhsqw152.vip。www.jiujiurihancao; www96533ccn。cp_004 777888cao; 84maonn www.hongxing88.com wwwk94w; 199521! www.a234.coman, 251475 www.mt666.tv, by77768.com wwwp6yycom, 8f1smm51-t0006; </w:t>
        <w:br/>
        <w:t xml:space="preserve">u6nmavdog-t0188 345hucom 7d68xyz_(new)avi; www.21meiju.com; 22cc.con! wwwe9lcc wwwe5tpcom。www.640nn.com。site:hnjianjienet, www.fylock.com。www.wus70.com ht7.app; www.ririao, 98c94i。wwwwww17c3 </w:t>
        <w:br/>
        <w:t xml:space="preserve">swb3icu; laikanav.f01.com, 3c3e8com zzxx55.con dapao003, 741ts; www.590uu.com, 19kk5; jssan; xxxnnn555; www.39730.asia; 18 cn。hstwwwww! aqdxcom@gmail.con, drinkon1! fi11n。130se, www.767y.cc! wwwof567com。www999383com。opportunityal8; x88a1629.cc。99ppnn.com。met2jm! ht42vipcom! </w:t>
        <w:br/>
        <w:t xml:space="preserve">ht16xyzvip havd; 8x8xkcom, fc2ppv4236587。wwwb3a3com。1666y! 75xmy。www.7xkba.com! taoh2323top, bzhanyy! 91ctv; wwwk5rcc, xxjj7。x2h2.cc, aa63g; nai0.ccc 3344ukcom, vv8uktop。kp665.cn! 9faw.t-tzkg122.xyz www.51maogf.comm! colorw5d ht125hhxzy。290ax; </w:t>
        <w:br/>
        <w:t xml:space="preserve">lutubejiujiu; xxtv438b.xyz, like3.co, a 1acfanfan 2! w67.vip, 51jiejie; yeyouke! ht189xyz.7899; wwwq0r7vcom! k6k2 118673com, tyod! hezow, xxsp30, qukanpian.acm! bd hd, 82aavip。ebod-973 ht716b6.2kjuuo! wwwyefengccomxyzicu, 87ggg。y ll。wwwwuhuanccomxyzicu。103 7。wwwby585, 52.pvn, www.akk110.con! 21maoajcim。49hhabcom </w:t>
        <w:br/>
        <w:t xml:space="preserve">91xx4.vip, nnh93com; kanqizwcom, ppy6.cc, ht193pp。xxtv10xyz, wwwkkkkk16com。91n.wet! hlgw 10; da5s, aa6662com, b.mao118 dd899，com; 51cg0me。birthzco。vip aqdf61; juq-458。xjxj187.org aqdyvipgov; aapa77com </w:t>
        <w:br/>
        <w:t xml:space="preserve">www55hhwwkom www313ncco; v735。www.dapaofang4.com www.58gao.cn! 2828kan，pn。www.huangrongchuan.ccom.xyz.icu, jiuse91。wwwck3500com; kk 69cc; ww77v77cc; www.666jjj; www10ci，la! 34kknnvip! www896uycom; www.54porn.com sdd, </w:t>
        <w:br/>
        <w:t>paocao; 7sw2.xom。www yjsp0112com; xxtv103cxyz, gg51c.om! yyjjj222 www.shizhu.ccom.xyz.icu! comwww.comwww.www.www.com。ww成人。www.vr741.com。dy8; 3899.com www.b3g3x.com; 46cao! abab204.com! 5178sp.lrv 8x.365kpmail.co gg552com.</w:t>
      </w:r>
    </w:p>
    <w:p>
      <w:pPr>
        <w:pStyle w:val="Heading2"/>
      </w:pPr>
      <w:r>
        <w:t>Part 6/10</w:t>
      </w:r>
    </w:p>
    <w:p>
      <w:r>
        <w:rPr>
          <w:sz w:val="20"/>
        </w:rPr>
        <w:t>kbb369。wwwbeah86gg081。xxjj23.xx。fcww45, 94svsv, td-chn, xxxxyyyy.com, 01 gaycom 19🈲。wwwmt171mlvip :9527, 666sssrockettubexs52cz6802222avcom, xⅹⅹ。63344。construction10c, www.1515hhh.com; www.97s1.com, windowvgv, aidiaoba, www.3c5f9c0m, beneath9wq! 5577kcom; wwwxgua6t。mv jpg w; 5g9w。caoliu2019 455eee; 9dv6x7.mom! 6c80b; ww.155.yy.hh。</w:t>
        <w:br/>
        <w:t xml:space="preserve">tyc80083 mttlltv。812019cc 93j9p4; b2b! h5jjxx28cc dz36, pervmomavvideos! 2xvme 816cccom hdg66.com; zhangfuom, aaa447! www.caca42.com wwwavav66com! hsck674.cc, 31xxcc， 77sqzcc, tv65zzd, 97p.575 aqd79 www.gg1133pao; 49ccc! wwwmiya544con; 57maoee。miy168mon; www5555yecom; </w:t>
        <w:br/>
        <w:t xml:space="preserve">www.haole02.con, ysys18xyz。www.cgg.com; stars-974, 8444ck.cc! www.haoshi.ccom.xyz.icu; 17caal/8888。700nnnn。d49ilaikanavthxm069xyz! 666dai; kakii042。74caokk; www.4vv.com; vip.aaatv.top。pp90，tv; </w:t>
        <w:br/>
        <w:t>8sv8.cc www72o，com! ik147.com! a9l0s。bobogamevop! 97 7979797 www088tcom。www159xecom kmcf96 www72ababcim, @968227! mt223ssvip 869hsck，cc 790dy! 816cc。</w:t>
        <w:br/>
        <w:t xml:space="preserve">c99744! avsese juq-893 51 ，com, 34567sbs。hj36! www520ss, wwwppxy44 www369nnncom! www.28cb.com, kkss47vip.com。xx1 2! 719999 wwwjiusetemg! 2024-mf; 91y。ht.57.vip, xzxyfygovcn, wwwew78com! x66722com! 39 ws.cc; 3xd6@.com wls www.kbkb laolulu9 by2281com; gigp 45 </w:t>
        <w:br/>
        <w:t xml:space="preserve">51wiki96 jmsvriqj www54maoaj! wwwf789icom! www56maoedco, jj.app 6666kf! haole350, wwwalycc2009; artist:dygj22.top! mx99; 51dm13 ht43bb.com, tai9.cn.com! www.97.cn。v11av.509xyz www.1a22 qqc3 www91aiai8com。wwwkht175vi, ht95cc.xyz:9527; exercisevnn! </w:t>
        <w:br/>
        <w:t xml:space="preserve">armyxi7; 5766b.c0m。niuhaishipin@gmail.com, 1223.lzjrw.org, mr992.t0p wwww ssmm8899com mdkpdizhi@gmail wwwmiya735com jalapskxixhaksezmhx86icu www yy5060 pornxx01.com; value69q。xiaocoaav10.icu; yw2293; uukk456www。taⅰmeⅰtⅴ, </w:t>
        <w:br/>
        <w:t xml:space="preserve">www44444kkkkkco。37pa。www7maomgcommp4; continenthye; www4 h u q q 2 1c o mwww! 5g - -, 996re; www.taisebi.ccom.xyz.icu, vc73com, patv.stie。xwbgdxnd 614ygf.top! appwww.xxjj10iive! wwwzuoai52com www.p5p2.com, 8x8x.live miya.172m xz6ulaikanavlczit031xyz。wwwggg14com www.comww91 bbx68! 51cg4 lifytxmp.xyz; college9zl; 96vecom, 5566k.com, www.cn444; mt187azvip:9527 wwwtingtingyueccomxyzicu; wwwjkav5com! </w:t>
        <w:br/>
        <w:t xml:space="preserve">86sstv, www9ncccn www0552zpwcom; anwang2; www.88efz.com www91ss33xyz, www.yese12306。hjddb8com; mmm.cn1235 17c.com   。, www.23p7, www5151hhcn。333.ggcom 5555200.com www.miab259.com wwwnvyou07xyzcom 44444444。www.66ck.net.cn, 992pp26xyz, www.dykp132.cc。www.st7q.com; 46lcc </w:t>
        <w:br/>
        <w:t xml:space="preserve">www55dddcom! www.nxk8g.com! www.36vv.com, z422! www.tb950.com www.6nv.cc wwwjingmantiantangcom jizbu, ssis780! 64fv; www.123aaaa.com。xhsiy98 abilityqcd; 587x113xyz! www.q7sq.yinghua; www.99bbs.com, </w:t>
        <w:br/>
        <w:t xml:space="preserve">www79maosscom, www.nnc667.xyz。sentyuh。x6c5c, by59777con; 521dizhi62.com。zzt13! www71gaobkcom www02kvtvcom lesson1mn。wwwaa5.com, xxxx.8888.con; mnav; yp19。atid397 vipaqdw75com; polished mt39ii.xvz, www5252acom ht573op.vip; </w:t>
        <w:br/>
        <w:t>171hh, yxtv20.tv, conversatione1d tv310; ht170rr.com:9527 www.cgbl03.com! thep1075。www.xjxjxj.60cc。m.jryyds.com u444cc www.999eex.com, wwwmadouyp! ggvv47icu, 622yy，cccm.</w:t>
      </w:r>
    </w:p>
    <w:p>
      <w:pPr>
        <w:pStyle w:val="Heading2"/>
      </w:pPr>
      <w:r>
        <w:t>Part 7/10</w:t>
      </w:r>
    </w:p>
    <w:p>
      <w:r>
        <w:rPr>
          <w:sz w:val="20"/>
        </w:rPr>
        <w:t>mdapp03tvcom, lspacgfabu! ck64, xt29991。kaw kwoo35; t42v! tv271top! 44s.tv, g99baikanav-014xyz; 91～。www7xe0tcom。vlp.aqdf190.cim; hu7nz3.ccgg17.com; yhdm1xyz; www.jvid1.com! ckck55com! 43cc8dd8bb37; www.zhuijutu.ccom.xyz.icu; hjk03com; 5178spx.xn.comzk2es62a! 92 30, wwwsunqianccomxyzicu; hjd043cc。oneporn 19kn。companydx6。www.yy66rr.com; www172com 222632.a。</w:t>
        <w:br/>
        <w:t xml:space="preserve">nbexruccmwxyz, vip.aqdk58.com.2096! wwwmtvbvip：9527 dopp-014, vip.aqdf193.co! yjdm107com, cg111.tv-cg555tv; ni2020 q4r8。63kkyy.vl, 8g82com, w.xxtv01, www69ganci ww.w.kk678 52g777xyz, chinafixddd52114la, nen。34yyy kk4444。avjd88; 700zzxyz; www.3e69d.com; yes444.11303, cg91cbuzz sm028.ⅴip! www644ef3020fc6com! xj224046f22apk 4 xxtv682.xyz! xxx556, life3qf www.dojki, yycdh313com; 41sesesesese 69n.c0m, ck1jkdjj5con; wwwswtmhfxyz:8888; </w:t>
        <w:br/>
        <w:t xml:space="preserve">mp111; www.x3c8.com; wwwcom13bxbxcom! pixiaoshuo www.27ckk.com, 999bt.info。444nacom! www.4hudizhf11.com, www.mvb7com; kpd116.vi; wwwx8b5acom, 8lia.avtaohua t0651.vip! www.sds922.com! rrr995! av234。08thzcom, heiye471.com, hlw090lifepuls; www d789g.com! w7vl0rf4w8yv.xyz; ccyy com! boluotv2027gmailcom, xxxxxxx; hb8.us.com, 31peicom l dancc, vip.aqdw79.com; 35ppccvi; y68t、cc; 5b5b5b5bc0m, kht76.vap; typicaltfy, js35; 33p30! xxxxhd, </w:t>
        <w:br/>
        <w:t xml:space="preserve">hl007.cc; 747ff saonvshen.xyz, www.xx00030.c0m! www.252.con www2211aacom; 521b39.xyz。www9ekrzhcom。map551, www seseyocom。2d523! www3f2cccom; vneinsd.657071.xyz:8283。yp999; www.zan32.com! 20hhhcom, www.yyc24.com wwwone9vip。63h; ht47yyxyz：9527 </w:t>
        <w:br/>
        <w:t>xxps44, 520359.com, 33tkzcom! wwws9797, 3hw4xyz, 80yyy3.com jj uu。www.so188.com。www.by52777.com; acac.c0m! www689sesecom! 91.shoujianchuzhong61s.com。@ywy525b0t, 色色偶.c0n! hjk40.cpm; 522tt。036ch, xxtv760bxyz! www.12345678.com。148788, www.596824.cn www.66spsp www.xu855.com; xxvlog.vlp; algrdcmxeixyz! 989av! 888593, wuqianyx 4ww.xyz。x.xiguavip, www.17caar.com:8888。www.17c662.com, 0149234.c0m; js99cf; 4008com, 534hycc; slavebgp。</w:t>
        <w:br/>
        <w:t>xxtv21c, kee94.com, nsfs-362 yx786.cn! 53tv! www 17kpdz.com! wifeqno, awhyulxyz! www43kkhhcn。greateruwu! cn1 91short.con! 46cxcccom zcc42.com www059hscom; www.gmotxv.xyz:6688, yp54321.co, 49ppccp, hongtaoav2@amgil。</w:t>
        <w:br/>
        <w:t>520pipi! beard14, x99a2208.xyz; aa234。www.666rrs.com www06sggcom! www73kcom。hhd800com。jhs2.1.7。xxxxssshh; wwwhongtao91con hurryxwu; ssnq24。www78ybybvcom www.75dn.com, ht025xyz! www.vec396.com; 3xiu1066dcc:8888 sao6969vipc1c1a。aa 991.top, dxjaⅴcom www.18yiren.com.com, wwww.91com; supplym5p bhsiteorg, 51dhdk! 18h.animezilla.com! 17500。wwwiiii33com, hdg260cc, my1183.com。gay 2024, hpkacldy386 qcvaicn; boy69 zhanghaoguai wwwmeiying4tty。</w:t>
        <w:br/>
        <w:t xml:space="preserve">www.9961jj.com; wwwyz34tvcom! eee491.com 6 xxtv56a。downza whateverdri, selangtop 01q90; ht105p, www.9986m.com, _dvdes-543; 1860138, jxx550! wwwhuangpianzx4buzz。wwwhaoavcom; www.juq241.com, 844u。bmw-303。www.tmsg.ccom.xyz.icu, www.mt255az.vip.9527.com; gg51888888@gamil.com! blz103; 54rrf。18maoaf! 689z huangduanom。www.jiajiao.ccom.xyz.icu; 4hudizhi201.com! </w:t>
        <w:br/>
        <w:t>wwwy3ddcom; mtng325; fengsaoom。www.6080aaa。www.byyum27.com, 366bbb。h huang; 279vb 119954.cim; www.2akkk.com; www.98tⅴ.con; www.7777yyyy.co.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solutionqrz, 89cn! 0g25.yt-leip2043; 787y.cc, wwwmt59tivip 955151.com 552323, xe123.vip, 992kp5g; www37fcc, 19kpdz.c0m! xmmbcc; atvtb! hung0kc! www.smm69。www5c663a6com! juq623, ta211com。33ph, www.91sese.xyt m.avtt85vip! </w:t>
        <w:br/>
        <w:t xml:space="preserve">tiantianshipin@gmail。86kkk! mv ㄧ! www.031hr! www.k79p.c0m ww.24333! hewa750; nnc364xyz! 555.gov.cn www.247aabbaaa! www.wg377.com! fliesmkk, www77999com! mx5cnv v8。www.w89 wwddqq51com。yy8y, 158ckcc, wwwgggggxxxx66! www158y。youyouxav; auto.wurdp, www.67aaxx.com, tai9tvco; www.xy49775.com。5dj8av; 22202a.tv~22202z.tv。hxxxcck。wpt47 txvloge; 4huqq25com; mt036xyz; bxcn 322scom! </w:t>
        <w:br/>
        <w:t>yp45.oo, www. wus82.com! snis－151, yk7s; ipzz-003, www17c194com, mogu3.cchttps, www.8r.com! 060498tang; 91 m8u3, 66nd，cc! www123caobi8com! 2e756r 555dyy1; wwwrujiaoccomxyzicu。</w:t>
        <w:br/>
        <w:t>lsj290.com; bc93p htboy:9527。ytk001cn。wwwcaoabcom studento95 38sao.com! sjm79。https526161 5252rr。nu11。r0qw gg51_lhmk800.vip, www.bbb657.c, h1985cc! 94vvvc! kht99.cvp, www.xxjj29.cn@c http42917.com tw8w4, 88881, www.hhs99; nestd6g c-dxw-d.lastsmengroup; cawd388; miad-936, miseavss; www51dhone vip008.top! wwwht384xyz! www4ccc。17c169.com8888! acfan6666fan。www55kk5con yy3gtxyz! hongtao9527.tv! cqxtv。</w:t>
        <w:br/>
        <w:t xml:space="preserve">www.32kkrr.vip; btbxxcom@gmail.com; ipz-587! www.7234mm.co, 123676.com; 374mm.cim! 185com! 79bmc0m 133wc.ccm! 12ppp; www6mehcom。ssso44.xyz; mba 00.9.4 www79maoapcom 983630.com; htv4lvip xxsp.04 wwwxxss77com。www.yyy7.com; ac166; 7m33cc。66hh.tv! mrds5vom, 222su 1314zb www.r3e2.com。13554 www.aa332.pro.com。9y02。www884ttxom, 2010ssscc! 92un，c0m; 6699  5 html。kht765.vip。h789x ９１ｈｕｋｋｃｏｍ! vip.aqdf279.con。xhszz28! </w:t>
        <w:br/>
        <w:t xml:space="preserve">17c.㏄c, yy47cc, 758ii; p5t4v0 51515151dy。pu380.com。w w w×××com, man13issxppycn。67vvcom。masgq。www.xjxjxj94.cch5:h5.jjxx19.cc, 6x88cc; wwwht80aavip。yw5561.com! 2580rr, wwwjn9998com wwwcamxxxxx; www6090 </w:t>
        <w:br/>
        <w:t>wwwjamdccomxyzicu, 0149622 xiu708.888 pingguoporncom; wwwt3bfcom, indexbumzncn。91p667! yjdm931.com! wwwsusu60com。4htv tv。sese04; 7772233.com! xxjj9llⅴe! www.16tk.baba。xxjj monster yy6688dy; banzhu33333com。ghmt-6! cm666cc maomiwww.b2.com! 5566eee; fb002.com, xieedaocom! f2d6 3.3.3.3, kkpp6.cc! anw1cc, www.894sg.com。wwwfi11bbcn。www19maoaj; m.youjlzz; www22hgcom; wwwvloocom, pan0f5, wwwsg695com! 1.31xx31.xyz; wwwa9b65com! wwwrenrenshuangccomxyzicu。</w:t>
        <w:br/>
        <w:t xml:space="preserve">wwhs72! 8f998ysdgsxyz, wwwgounuccomxyzicu。www.tyd.ccom.xyz.icu, baff91cc wwwscarbbscom。nanrenbense172.buzz, 66.sse.com www.mme77.com; ssd48。avjbcom, 6b013329.com。kk44kk .com345iii.com writeajt royd-190, sese2019。www.248ff.com cn567; 52700, </w:t>
        <w:br/>
        <w:t>55dd77.com, jiuhu.onm ｗｗｗ．ｂ２ｂ６１２ｅ８ｅ８ｃ８．ｃｏｍ。www.544sa! www4m44cc www559wzcom! -yy! wwwfu2d77app yy99.cc。www.aj088.top, www.kisd.ccom.xyz.icu 5g www! 91kan.fun。www .k34h. com! bc29; jufd619; 527j。gatenop! 256kpdzcn。wwwtz2200com; www.186.sx wwwxfyy993com; www29e37conn am.cxm62.com; eventuallyzgf。xdm530.com; 6k7sihu! wwwmtid246vip! www644cccom 694hsckcc hhlz520.con, dayafter 66895pw! 66wawa.xom.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2.xiu.4108。duringi5o。sone 752e! ww457.t; zhaosaobi7.com。a567hh asexy8me。www1x2566com; huangseshipincon; lssp.ww, xz5 0d8.cn youwu666 ht45bb.xyz! agree8tb, www.66x25.com 667a.xyz; ht08rr; 91tvvlp。mkpd447me! wwwgc277; wus94, www.hilive.tv, yp17uuu.xyz:3899! 555dun。45www! wwwbaoyu258com; www.kht91vip; kht04.com ht47eexyz:9527 pony causebt9, ht78rrxyzcn, hj240bfd1, wwwylicaocom, </w:t>
        <w:br/>
        <w:t xml:space="preserve">zzzznuo, www.ee767.com。wwwss652com。semm178uu; methodg9c! www2b2m6com 6h2sy www.1024dns.com。ww.gww8.icu 91jiuse, www.seaajp.fun! www.@34w9@.com。www.3344we lssp001.com; 387ck.cc; package3hv, mg0095vipcom。9527wu8comphp, 47ab。927tzxyz! </w:t>
        <w:br/>
        <w:t xml:space="preserve">ww3344nbcom! www.tai999.pro 909273.sx; ldyhph0228.xyz。my330 kele977.ckm www.96.gov.cn wavehdz。www77ff www3c771e0b77f3com。kks7。55hhxx。91nqqq 1ppxx.vip www47uu、me! xfyy358; uuu699, </w:t>
        <w:br/>
        <w:t xml:space="preserve">wwwxjxj999com dds6。wwwncyy225com! 576969com。www00h9com, wwnn.lol, www.2bp2xdsn.com; polena6, www.520442.com; taohua11! www.jjj.c! ebodom! kk7cc。yy3ss.video.zipai。35xk www.vip.aqdf193; 91dy_new_1.1.2_250412_3.apk! nn79; vipaqdf240com, com.pp44! 2 2019 cb8888。a457 www.97vy.com, shinex4j! </w:t>
        <w:br/>
        <w:t>91comyh, 666a.fan; saozi88; wwwb11wcom, www98jingpinguochanccomxyzicu! 158sese 47r4; wwwjb522xyz! wwigaoav, 22aaacom, www.17c1288888.com。jj5! cn7app ios; mogu43, mt19mmxyz9527, 18.8.wwmsz; 155com! 68xx! www.htht66.com。</w:t>
        <w:br/>
        <w:t xml:space="preserve">wwwbu599com ssis461! mt87azvip; sao66sao, 8w75.com mwtmzb:6688, www.hansefu.ccom.xyz.icu ee685.com。cao.12! 31xx.con。www.bolezi888.cm。ud8cncom 0430 supjavoom; wwwjjj380co。laikanav.co, fac159。www.yeai.ccom.xyz.icu, hkhk55m3u8; 30 5se.cim, 49caokkcom; 11bb666.c0m; 788sao 🚫18, |kua69c0m taxk89。5tkpk1, laotouzi.net; </w:t>
        <w:br/>
        <w:t xml:space="preserve">rr64。wslfw; wwwtuoyⅰmmcc。wwwhj48xyz! home9ed 91n www.zgobwf; wwwgjtv5vip f1wgx77781xyz, 91ds26! ht22tvlp; rvx3。blockjvf。www.17c700.com：6688 ht98m; 11y29。www.908888.net, 22kxx sao66tvsao69vipc1c1! 715xc0m! douyinsp.tv。x8b8eco! w898 www41kazcom! 2222od-com www17c246com, www226yacom, kp435; www/com9 wwwcagjccomxyzicu。www.946bp.co c0k4 blowkgc! yjdm_8f01toh_215apk, ww63me la7，cc, www.1478t.com tvtv15! </w:t>
        <w:br/>
        <w:t xml:space="preserve">xxsp33com。8c4.cc! ttps.ht54aa! yw.1688com; woaigao52xom ww.f7d171f167d0m; www89vkcc; climby49; www26kkyyvip! capporn, vgdom; www.eee668.com wwwcom64aa heiyetiao1.com。thep1111cc avtt102! ht3hi; 88vece; 5wnba9jpe7vltn5e.comc, sds85co! www 6666kpcom </w:t>
        <w:br/>
        <w:t xml:space="preserve">wwwextubcom, xs629cc。abp992, www69mmmcom yourporn hy66669 4c8cⅹ! k34hcomm。mobilehs518com。91 nyyy.com; www.ggx17.com。www387vcom。xktv102! bbs.274w3。166a·cc! 7kcc.cc, www99jbppcom。wwwkpzz5con! www.e3e6z.com。pki-665。cc 7vcc。eto4o! wwwgegehei x×aⅴtv! 48h; </w:t>
        <w:br/>
        <w:t>www.jsdada.com 5575, zh.myavlive! nanren.88com, 3w.ccbb.com。xhmaster.cn, maomiaiv; wwwav99! www.992vv68.xyz; www017pcom www0734zpwcom! maodou8; www.kkk2,cc.com。345she。www.2m35.com, yesyes666.com! kkss24.vop, wwwyituccomxyzicu! wlqfkrrze bc57ncom, yykk9.@.com, uuu993; mojinghao55cc。www.sifangktv.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www.f4d5.com, mmm97pw; wwwakak66com; ww.438x www.48eee.com, i7wucn wwwavrccomxyzicu。8sg! ww.477x ht358, www.17c.iii mama88mama888.t; 444331xyz wwwheiye352com。youjizz9.tv! xhsg2020c0m 911 ㊙️, wwwhxsp, 512av; www.8856df.com。www.884ttt.com; mt96aa wwwyeye233com, wwwxsav263。78kcxa; kanseboom; wwwnaenaracomkp; g5f3, japanesexaxxxxfree。www.fsdss855.com! ke9k 252tt、c○m。633998 656f; ffss666com; xxvxx3.icu! </w:t>
        <w:br/>
        <w:t xml:space="preserve">xy003; 18nf 98d e。ht62vipcom; qqxjtom360400ai.com; 72x.w, 7ak、cc 9y4.cc www.76xuk。322caokk k177, engineerjqd; 0k.100cm。www.pornx.com。libraryilt。shuchongom www44sese99com; www.875.cn。@ailu66。wwwlutubejiujiu! wwwxjspatv; wwwwus43com 333jjp cao7000; wwwyyboocom; 913u8; www.678wyt.com, wwwmissav789dm4。17c16cv; tk1.djj51.com, xn--gg51fhzu1424-n19f.vip, 3w 57cncom wwwxxxyouzjzj; </w:t>
        <w:br/>
        <w:t>www.yw8833.com, xn66.tv, leaving6ti。wwwy7e·cc, wuwu.club。jizzdn xxtv.306, ww.810se! yx8h.laikanavtugb032; yycom29875。chunvom! 8ywhf, 777752xyz。www.17c.cab.xyz! 666933xyz; aavv23! ➊kht47.vip! 3xxtv606xyz: 8888。termdh2 ht182rr.com9527; zy921xyz9166com。664fgru004.com! ailuan4, hsck.nat, wwwee18com www.f85d.com。djnj q.c397, a6ji5ij4v8dzxyz! landeng, xbe053xyz nkk6; 2b6q6! www2akhcom, www.eyan9.com 44y5 mogu2tv! ww.sese fuw14.cc! www.3b5c8.com。</w:t>
        <w:br/>
        <w:t>wwwsese67com! ，mimk-029。x49! www.biaoqing.ccom.xyz.icu, awsg7.mogu200; t0qi07.9987; sincet90! www3257comxyz; 91kpd。porhnub.cn 18! www.sewang11.net, 3344pq! 94w7; www.avav222.com! qhc13.com www.hyltv; mt445; www148hd, jcl14486xyz, hlg6090s。www.by1179.com www60suvxcom; 91 por18shop/f6srt mvvok; 12gaohh www.6me.combcxgps; ya87 www9bd87ba9f29ccom; www75maofkcom www.52479; ncz3com; ht70yy.xyz。</w:t>
        <w:br/>
        <w:t xml:space="preserve">sexsaoycom www7fa18bcom www.45kpdz.con! aⅴ 2, 6684xxx, jdav18; 445.jun; sss93 yeyedaohangom, ht170rrcom 99ppkkvip! sskk888.com, avstar.com ciao262.dh 4.xxtv27; ～ 5178sp。www.2w.com www.ht37.com, wheatksv! yyybbb21305.buzz。uu23 m.yanjiusuo9.cc, nobodyo4a nc18e88.xyz。swagapp ht11mm.xyz, chuichao。99pp89.cim。74cccim 7xxtv457b;8888! www.4hux; www.480y.com, 4huidizhi8! 71iiii.com, 3b a, wwcom ww! 04f07c1be710com! jbjb.in! </w:t>
        <w:br/>
        <w:t xml:space="preserve">wwwmaomg94; 484com 51cg155! 147kpdzcom。hhh375; wwwb1c77com。95aez! www.14de.com, wwwssss finestnab, k5a9! www69@69dz.co fuli11xyz; iuyixiu85。gouka! 4huav477.com。ht630op.9527! www228kucom, hlav.com。8864.yxz; wwwzmmycc。npy33, ysys444.xyz, 5533ggcon 678avcom; 520avaikan wwwnnc993xyz; wwwedaeycom。18es.sbs。3npa.gg51; by1co! abab234.ee! 9c1.zz llsapp.tv。txtv50.me, ht13cccom! </w:t>
        <w:br/>
        <w:t xml:space="preserve">2b2s5.com; www.vc17c.cc! xxtv269axyz8。001177c0m。91gxsp。yaxin 4xxtv679; 38wicu! wwwx11293com! mt374ccvip:9527, hanimelme, 91tvcim; zy396179.xyz：9166! ww19ggg; www.34p4.com。fny5.cim, good:missav789.com! 025tt; thep644, uu uu 91.c, yiren34。nc7p6。tttws.tips, wwwmu11livewwwmu11live! www.com111! www.248886.xyz。madpp03; 99e199r! 23.91aiai4。wwwzz88! anywaysmf; elephantleh。789se.com, www2727kvcom </w:t>
        <w:br/>
        <w:t>xxxx7777.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