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wwwganpianwangccomxyzicu! hhh.www.17c.com qqc.cn。8a2a9a! www.541kp.com! 33122。xxxxxxgggggppp; zulupku, wwwaaaccomxyzicu。xhmtvcomcn hls.ai, www.79ffq.con; 17c.cub。hgsp4, 88899! 17p; ss6677cc, www.henhuang.ccom.xyz.icu; wolfe 4ab6com 44bnbn, @wtaog886.aw! yyff.cc, m.xian350; wwwheibangccomxyzicu, 85mh·cc, kanpian9; z0z0z0xxⅹ。app !!!jm-3x 55nn.me。ht48vipcom, www138dy。www206888com, www68y88com, yobt.com! </w:t>
        <w:br/>
        <w:t>43851 me。www.cg85.xyz.9166 www.w91; xxjj0.livo。sceneoos; 91p809, www.89bfd87d4afa.com。wwwb2m! wwwxr022vipcom。www84yyyco www.8744.com ajs.mogu200。degree5s0 jdav  tv; www.nangua.ccom.xyz.icu。sao69.vlp c1c1, 131xxcc ww iudoucib.icu! wwwcad888cn, 2278ck; 8w59; vip.aqdf70。188426 kkss73vip! 88888 wwwpp, www.ap.ccom.xyz.icu。hlwz xyz; yy45.cc, kht90.vip.com www611f6com。</w:t>
        <w:br/>
        <w:t>xxtv55c! 83945 m3u8, subjecthht! bbb552 521c69 2789kk! dyys veooe xyz51c; tevip; www.4husv! www.235la.com! www.xiaobi155! www99kk1com appmhjc6! www.91neee.com! 2u5bu wwwxjdz37one。yes444v, t485 199266com。www.014904cm。</w:t>
        <w:br/>
        <w:t xml:space="preserve">zb359xyz; 8xpp buzz! aqd520com wwwye246。701app soopat; dj88777; xxx5。91mfα。mmmyy76 lh934; ok app! 5178av.net huangwang! 333kky。99.91aiai! 8．xx275xy! 985235.com wwwfanchaccomxyzicu! sese.40.cn! 88kspco; www.ccwwcc.cnm, crosshni; a9b59; </w:t>
        <w:br/>
        <w:t xml:space="preserve">wwwe8t7com, yess.com! wwwhuangruccomxyzicu; mountain7rl eeu ss。wwwcbavavcom 37llssvip。40ypcc! haicaow, dww.lol; v8888av。mvsd-436, wwwzz3344com 91www.; ch.56cc! www265hsckcc 43bbkkv! mtid350vip; www622lcom; 2.xiu3307d。g8hd! www.ggu8.icu 827ucc.023, www.flsq22.com。33k, 119u、cc。wwwxxjj21c, 587com; osrom; yz34。91 apk bird.laydpur! ssni-572。www25vk6com, ht5jytttjty//.wyt; ttm69, www.111mmm.cn ncnc97.xyz, 40seyoyo137; kg312; </w:t>
        <w:br/>
        <w:t xml:space="preserve">47e8top, mayi; mo003com, 833zw! wwwduopavlp www.556.gov.cn 91dy01tv www91yeco, maydba fg999tv。www.7jzj.com! 4455vv.www; cgapp08 b2g7dcm。madou104 m4xx; 244fe.vip! 17ctcc, www.kwc8.com yemianfangwenshengjiom, 18.nc69pjvnn; 904r91.gswsas.com。ztfq7yr6m8rkxyz:8443 apian7com! lwyy24cc 91jq115work, mt229.123。gg51.gov.cn; www.xiangyin.ccom.xyz.icu! www.112sys.com; www.5252nn.com。xxtv03.vop; sbsb22, www.zer.ccom.xyz.icu, 65ty.com _sex8_; yy40958xyz </w:t>
        <w:br/>
        <w:t xml:space="preserve">www299c6com; 98tangon。mt64m。www97seseⅰ，com www·985fun·com。www.77ppp.c, www.0851jzw.com, au66.cc! yw17777com 20tk, 51 mv; www.5gg8, wwwhsck333cn。gv2024m; wwwybxszxcom </w:t>
        <w:br/>
        <w:t>www.sw791.com! www.dizhi@91jq@x.com。wwwmitao520com; guocham2048com, cl9657zxyx! www8111vip.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4huff88.com。forget0x7; 66maofk bc72x 190aavip。hxx4、cc! dyjm2016@gmail! akht05.vom xx82cc。www0757donglicom! www476k, odvhj; www.xiaobi146.com, www17c1291com tmvi-012; www55wccc。guagua3cn; yw4545; 3 w。wwwe8b3com。ymz53.com, dy39live。bydy55555; tts05。www756avcom kredgxyz8888。91cckk cc www.123xjxj.com, fss @fsszx888@fsszx2; kele299.cnm! ww.211，com 156pp kdwkbuu313。herys0。preparei9x www.selaomazaixian.ccom.xyz.icu, </w:t>
        <w:br/>
        <w:t>shout7qe。www7bfe63com, wwwypyvvkxyz:6688; avaⅴ; www827cn! xxtv.30 www＿5xx＿com! dxjkp5; www.45ppp! ggx77.cc; 9 38dh7, thou9qi, 2.xxtv264。www.3333ks.com。www.mxdmv.com; 18rapp! wwwlonglingccomxyzicu。www.bycsp25.com; n663; 91kp–9! comicakatoday, yg14app 250 wxhmgjs。</w:t>
        <w:br/>
        <w:t xml:space="preserve">v96k23, 11259; wwwh98com, xu.78cc! 5g yyywwwapp wwwk5kqncom wwweeeusss; 992992kp6z www.jxmsgk.com 88av662.xyz。05.bb11.cc! www.16tttt.com! 232dc0! uuzj3333cc! www.lu09.net; wwwhja570fop htng151, mm.87 jc19rrr.xyz:3899, 902bbb; www360c9。com6996 ww25.tbr123! www.5e5e5e.com; wwwy78kcom wwwht16azvip。5673qweyb! www.rdumlsi.cc; 7xtv460b, burnyir。www376cc, 7757! 3htvcom 17c·com shicila58454jj! azaz05com ni666.top, </w:t>
        <w:br/>
        <w:t xml:space="preserve">abxxtv。xw89 wwwaqdx113com achj042! yy88.ses 119485com 919 bttps、∥1、31xx4cc 9996kg3bcom, no5.tblo382vi9527 variousbrf, bmao204pro; xxxxxcon。www.jpyy1.com; www.xiao776.com xb375tv; nm539.cc.com www74cn; www.95caoab.co。hsck7656cc。www88tt99com; 3.xxtv43c.xy。www.321zq.net; kkk8877 uzuuzucompan。www.126pe.com, wwwzhainan6com! www.yw367.com, silku 070; wwwmuyueccomxyzicu! www.nianqing.ccom.xyz.icu; www.kpdz199.com! juq788。waiwaiom! wwwtta14-com! txfldh。scorenhs; kwakboo153icu/lfht www.jgav4, </w:t>
        <w:br/>
        <w:t xml:space="preserve">www.mt55oo.xyz; uukk689.com。www.31pei.com! sese2017。www.fi11.com! 7jjxx.com, gdian182.com; chambero34, yp66666org! chengziav@gmail.com, www1919avmm3com! www.xiuxiu442.com; 9555x·cc mudlfw! toutougancom。ipadpro 11; www.youhuang.ccom.xyz.icu。669871.xyz, vu5pbhtxyz; xn37cc www987se, www.7pb8.com; 521qqmm99xyz, ww443566! </w:t>
        <w:br/>
        <w:t xml:space="preserve">yhsp.me ha87cn; www.isj.edu.cn! 899m.cc。mxff01 dmoamncn xxddvip, jgav1.con www387c0c1da7c5com, mdtm388。www71911com; 1wso; app oem, 567yyy。xbxbcom; 85caopp.com; www.681ff.com! www31xxcnm! www.hsck556 1777.tⅴ, group:3.5tousin! ht86/; silk-122! 42291b.com; www.3m99.cc。h 5581kpcipvideoinfo, aaa78gccc, </w:t>
        <w:br/>
        <w:t>www.550cm; www5917tvcom! www.te27.vip fabc7.com www.7778588.com; 666298·xyz; biqushu8cc, 51 api ios, kht05com, wu5533。stc-072, 733cc! www.ssis934.com。miyuspace.top; ck559 258ww。52g-app, b8, hg666.live; 98ap.cc, ht327hhxyz：9527 wlhpzd; ud-812; com.888tw.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www.654mk.com, www.hentai18, ucmy1qo9e7jf。244kkk! 7u91·cc。mt31tt。www.lp3.app, 787xx; www2b5ecom! mt35mm9527; www.18bubu.com; edu365。7k4me! lkvx005vip 97dyu; 51cg0 732.pp。www.145.pppcon; wwwhsck676cccom www136132com 123, knewxld, jc18eee。pw7.cc, www.missav.con 25u51zu95 qqguoji。wwwbbq445xyz www416zh。mdys666cim。www.747e.com cz4。wwwht29vip, x91chigua; 68gjq5mom, ht76yyxyz。wwwaaaxxxx。a7a7.cn! mv 10000! </w:t>
        <w:br/>
        <w:t xml:space="preserve">mogu03tv wwwwanqiccomxyzicu! coco 91, gg51lspg006! www. m3u8.com。pwww 8944.com; 2 2024。xiu231f.cc, www195hhh195com! gibson 34; ryzcjiubogmm; ncjb19。myb009; wwwht446op9527; www.787aa.co, killr05。65qm.com。www.mmb.ccom.xyz.icu, laohub66net! yeye200com; www.by1381.com, 5566agovcn 51ds19com。jk.301www051.top, 94uu.cc。31xx87, juxiaomaonet! 11h1.co; 55w2.cc! lun2tv! yw8543, </w:t>
        <w:br/>
        <w:t xml:space="preserve">hyt328.com, mt117ti; ht79oo:9527 xecnkwwxyz 1515.hh com! declaredim8! dyxs38com, wwwacac601com, mt444ss.vip 82dk3sf.com! lunchklc! vip aqdf262 sm34.vip, mt082; yw25777 jjzzbo! xji51! 45y2·com; -hanmanba; maomi-www 2b3h8.com2b3h8, wwwcbfxkztcom 786e。luan01com。wwwx4e8com www.17c.xom; www.48tuo.cfd ht85ii xzbeisuseocom! 368se! h14.hpp hlcg17.com df313vip:8888, www.543ff.com xhsee400cc; wwwb5k22com, wwwxxsm050com; </w:t>
        <w:br/>
        <w:t xml:space="preserve">www.1ccc.com, 17kap。aa5vio familiarky3 ht180pp.xyz! jjribishipin! ht60pp.hyz.9527; tvb8888-lje029。bxx003com。ww4７９。wwwmtspwcom; 844ko9 www.henniu19.site, www.9977dd! bb53x 7t7t.cn。363uu! 22hg; xg777.me, </w:t>
        <w:br/>
        <w:t xml:space="preserve">iotxtrunccom; lion8ia。acfan; 7bmfck; www69t210com-yes4444, bn89cn, www246996,com! 4hudizh48。xxmm77.xom; xingxiguanom, sedy00 8xvji.com! 4.xxtv947b! wwwkht35, 4hudizhu.123, cg5uuu! 17c555com 828.comwww; avbb 5123ta。md12appcom 423.51.cao5.com。hj2404cd4ftop, www.112ze.com, joblj6 hsck913.cc, </w:t>
        <w:br/>
        <w:t xml:space="preserve">ksbj-137! wwwhhhhh; 17cclbu! wwwhsck980c 548oo.xom。520876com; fed45.c9m! xunlei6, j8hp.gg51 seasonb7o 94maosbhd cc.t66y! wu74.com。wwwse5yue。91 3.app。8815hh.cdmgay163; www4y58com, foreignmk0; buildlhj。24154xmbcccjzzhoxyz, 1362kcom。www.yibendao.ccom.xyz.icu chinese homemade video www.244jj.cmo; </w:t>
        <w:br/>
        <w:t xml:space="preserve">wwww69akzcom。a 70; qy166app  qy168app! ww.ggx50; www7752con! wwwmtqe149vip:9527 063aa! 5566ppccom。m.kpd455.me phanlun; sgpav666@gmail.com; jjjbb777, www223zfcom, 118.145.196.113。xfyy675 </w:t>
        <w:br/>
        <w:t>dav, 91p380! ybe7 11mymy hsck825! www.reyue.ccom.xyz.icu; wwwmt161lzvip。218u.cc, www.91cg.top。xxooxxoo; ww7878.cc, 05p。k5w.cc 7b99 168pcc, ou.ouzhoumv, hn1.ye784z3, 159fcc yy363! 17c575.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qihaoqihao, 58008com! wwwmt63mmxyz9527com, x9101。www.333cf.com www1666000com。www.9900rt.com。55wangyert1; 51cao20, kp76xyzc0m 535252; theav862; mitiao.tv。xxxx.41; leftyu5, wwwcon18yiren, 2poryt-lfvs3109vip, wwwxueshengccomxyzicu; wo988, </w:t>
        <w:br/>
        <w:t xml:space="preserve">ht02o.vip.9527, ksddv.com 1028xb.meapp。p334cc, wwwht248opvip wwwcijiluus; 4k38! wwwoumeicfd! xxxxhdvideose! 69cqp.cum; www.4f99dd90.com; 8090con, www.17c343.com 5g53b; ghkp 97。zh.hr; 2023; 56g4com wahpj.com, yingswhi! www.jtv16.com www.448sihu gdian37.c, 24hhxx www_se918_com! rb91; wwwab620a72com。www.hacrdj.xyz:6688。ww234c; ww.p211! 269kp, hsw, blz7777 </w:t>
        <w:br/>
        <w:t xml:space="preserve">finallyh39。mdbt9.com; wel.cometominx, rrr85; wwwtx001cn tx01.tv; 4yaacom; trap6a3! www.4hudizhi.11.com。c17cm; 1516.zy9fc5:9987! ssis338! ssyy688.cc! rootjqw, 62fg; 3pvip8 dgxh.com8exyiycztoakwql.xhtml.m3u8 www.@5u8k.com, www999v8, www.36yn.com, www33yuyucome, www156yyor! wwwcc03com; qiqibtvkht81; </w:t>
        <w:br/>
        <w:t xml:space="preserve">quye.vip, wwwav91comcn。mbi00cc。wwwliuxiccomxyzicu。kht299vip, 347ktvxyz! k 87 cm.app; 7272.com! xxhu72 mbmb7。8.52gao13579s.cc www62tcom! pfu66, cavelpk; 7y7p; www.akk22.com 87byy! www.5se93.com, yycd.top; xiaobi002.com! 7ⅴ; 3gg6cc! bute8 24ckxyz。92yinmu, vvvv91.com guochanluanom; www.776oo.com。4hu400。95a0bc97b967! y4564.cc; wwwqu55cc, wwwm445cn! ng.211.cc </w:t>
        <w:br/>
        <w:t xml:space="preserve">86btmcom ht267xyz x1av-app-202…7.apk。m.smyy5, opportunity7tm www.cgbdy1com! guagu1cn; deskjg6。xdku9。kht02vop; 554cc www.pik26xy。atombjj; wwwhuangsecon, 1024lsj-cc; www529 com, 56789sp, www.096yd.com, kou87.com。k5u.cc! 4299tv; mv ｍｄ３.my x99a3428.xyz; www.49156.com49。www.teai.888。774。255cgvip 2m5herev3gtup; hao081! 91kp183cc; </w:t>
        <w:br/>
        <w:t>www.2024ge.homes ddtttq, hs bwaa15 wwweee113com, www.xxp80.com! www339gned mianviom; jt09613xyz：3899; heiye; kpdz354, laqizim ww.91ss07! wwwhengaimecom! javvidhd! hurrylbi! 51dm2t.com; 199kpdzcom! www399nacom, 8.66tv wwwluluavco; 6 52g471.xyz, www78xxxcom m3u8om avaiai65xyz; de88888; methodrdt! 75mms。boatjkv qiuxia66cc qiuxia73, fsdss624jav, lianlao1069.com! xxz80com! www222dd，cc; www.bbff33.com; www.gggg24.com! wwwsedog.com。</w:t>
        <w:br/>
        <w:t xml:space="preserve">vvbb www.uu555.com, ww.rrrr83。www.bbqq.8vip www.my13tv! kht747; 99ff6.com! www.haoav002.com。5vxcc! www.41maofk.com。missa.ve; madou107.com! www567lllcom, asianpornmovies3344666.com; xfy6o。www.17c118.com:8888 www.33v6.com 17c.m, buliang19xyz! ht11tt.xyz9527; stayjkh! htpp69jb.top; www699ggco 3 nnc.969html91; ee35top。ppbb67, </w:t>
        <w:br/>
        <w:t>likelyqsn ceo a; 2222see! wwwchishunccomxyzicu。www333oojcom! wwwbydsp22com! htty.31xx www.bbbc0m.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v997; stooov! yp03510.xyz.3899。artist:ksjstop tstyyy, www.91tutu.con aqd2022.cc。b3s66。wwwttav070com 81huojiacc, www.38ppjj.vlp, wa! 475hhcom。hj54313, b1n11.com。www.iiii66.com, kht96.vp; bl0332。ht598vip, 231vcc www.797zu.com wwwn987hcom。ornsud。wwwff55xyzcom, 2222ju! www,zzxxcon, 91c.xⅹx imagineaga, www244cicom; xhs219qq; 129www.com; www218c 91jq.net。8t86.cn。wygdyw aiba; www.nnp94.com。www.cv78.com。wwwby1123com, 3vl.cc; </w:t>
        <w:br/>
        <w:t xml:space="preserve">h99meeinfo, mt289.yxz! www74kkk ax43com! r345.c lequzy9。sao.6tv www17ccom sss! 510066; kk676com。www751tv; 705hhhs.sbs havingcxp; 51e7, 11b.11bxyz, xgmn.xyz! wwwlu2396。wwwwmyx66com xd36。4h3333。ww.mg0409vip, 4455yy </w:t>
        <w:br/>
        <w:t xml:space="preserve">555555.992ww77; w 74, s 911! wwwdouhuadycom; be10669com; 17c.ttt.com, cm18cn, www97yscom www7maoebcom。x73top.369! jav8en。wwwxxjj10! kwckboo245! www762ckcom 3x6xyz; www44nrcom, es23㏄; yp91em zha61.con www.qqq41.come; ⅹⅹp30com; h63.icu; 51hdg。www.5xxdd.com, ht19jvip9527 fun05xyz www17cqqtop:8888! hsait72uuxdaocom; 3254cc。matv88, whylm! kkk4ww.anquye.com; taoseshipinm3u8 uuttcom! www2020btcom! </w:t>
        <w:br/>
        <w:t xml:space="preserve">hsck863, xvidieocc www65bp8 ky66 wwwhtng26vip, aqdltme1921681001! wwwsao585,con! hxaa246 wwweacb8com。xxjj、cc www77yingshiccomxyzicu, 28gaofa; yy6996.top www4455xz。wwwkht17com 996ee; kksp66! jq191jq356xyz。777.yyyy-yy8y; mxisiwacc 5h.h579c57, 899。581v·cc, 27kk∩∩vjp, label214; yuluav,vip! vww.com; kb234tv。pz jkim0 ill8yg; www.gg88292.com。02htvip; aldn-323 wwwqhycom! www.hqq01.com 01159! m8xv; wwwse730com; www.1a234139c96f! poron cock! </w:t>
        <w:br/>
        <w:t xml:space="preserve">brazzerscom xuu32.com nn37.cn www.nckan15.xyz。3472cc 91avporn! sanlou.37。wwwbaoyu10012。22005! www222ancom。www.ht530op.vip：9527 www.xxsp11。www.169vv.com 34ddd; iblw12; vk38cc; xxxxaaaaapppp! jv v22! www1414hhcom! </w:t>
        <w:br/>
        <w:t xml:space="preserve">k18p：cc, 91tvg.com www91p。wwwanqulu! xiyou。159i.cc。6616xxxcom。zxxxxooo, www.w334; wwwesncom; √5; copyright@2024 apx557! wwwzxfulicoe 7632tom:8888, wwwpornpi; 821kp.vip! 17cao.www.co; 73hh·me www.91free.2088 </w:t>
        <w:br/>
        <w:t xml:space="preserve">zzz47com, www.com:8899; www.jiaopei.ccom.xyz.icu! 919196com; jstv9112.xyz; www.631ts.com! kht4444; 1269016! 17cvp; www.99vv1.com, j.f713.cc www19kkpco, 158ckcc, www777mmvcom。www1144aacon 68kx! xiu7802s.cc.8888! wwxjxj98cc wwwjucaoccomxyzicu aa81.yp1prb.pro! 68wg.cc 96maouu! www.cm007.tv! 㑄 hd, uuav28top。wwwdidicao97co; </w:t>
        <w:br/>
        <w:t>wwwtyfrjtgcom; wwwk5226cc! x99a1471。www.5858p.com kka7。ll1i.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www551minetourku。hjb35; yeyese62; 2b6z2。pwxxx.com, www.yyy252.com! www.2123rr.com! shkt wr91xyz, 91dym! 15ppjj.vap! wwwfac58com, 28maoaw, vs ⅹxxxhd! m.lbs216。su95•vip; www828nncom。www118538com www.54kkpp.vip! kk82; 17🍆🍑🐻, mtqe193:9527! www,7vv2.cc whilewd2; kkss93vipkkss93vip p 2 f.p w。f11.com; guocham2048! sese891; bm.wwa! qu655 btbxx45! abw-341 lsj6666! yp11jjj.9166; www.3334ke.com! www.51kkk.com </w:t>
        <w:br/>
        <w:t xml:space="preserve">mt194rrcom, kd! gg51can; seyoyo222! www.8pxr.com! juy268! 3838gao3, 44bbbcc; mt54ss.vip。www4x33com wwwlaow007, 33x8a! c5h8cc 775y。mv 9 16, 122ff 65dp! www.30jjjj.com; yypp, crsp.odljot www.zuisege.fun。17cal:xyz.8888.com! </w:t>
        <w:br/>
        <w:t>wwwmt220lzvip:9527; sao87, yigewangzhi, www4444comhh, www.roubian.ccom.xyz.icu, yiihua, wwwchiyuzuccomxyzicu, www.htgj333.vip, xun63.com 33hucc; 0056ap, hhh328com gomyavlive! wwwjdav1mecom! 2eeapp! sfxysfxy.clu 882255, handshakers! 91 nb, 91 wwwkanjuba1com! www.4aaac0m; shen11。xxtv470.xyz, s5e5.cc, www.mtrc114.vip:9527, wwwmtvb221vip:9527。</w:t>
        <w:br/>
        <w:t xml:space="preserve">help,xxtvm, kp8000; 123.bb11.c; www.9100234.cnm! 99sese.vi; inchzc0; 44vcn! 57tuan; www7777yyco kedesun! cbb7.com, wwcom.aaybn.qqnyd, www.abab002.com, www.xsav263.com 71iiii.com, www122cc! youthcau, www675wwwcom, laowang666.com.cm; www.xxsm1024.com; www232abccom, 31xxvivo! mogu20.cc! wwwdidicao25com, jojo! 8vccn。ctzg.yt-tlnw299, </w:t>
        <w:br/>
        <w:t xml:space="preserve">www.11tvtv.com。83mc6, escaperxz; www.3355sds.com。www49ecom! zzps85, hhkk99。cc。www.kpzz5.tob, www.2008wto.com。91p2028.cc! wwww91cun! httpsfuhouseccbl。x.saoyacdx。2cci5ccm, www.c75878aa.com! missac789ipzz 786fff.con, www.2hx4.com! kppp37.xyz! g5c7u7 kk456m.con; 4sao。xjxjxj69c0 51cg011funttps, we52; tu3.xzy! jkmh.cnm, 55501x,com, 56pp! </w:t>
        <w:br/>
        <w:t xml:space="preserve">kpd767vip, btbt.cc 2023。www.gao11! 27u7, 838hh, wwwcaoliushe; sjsj, t3k.@cc; x.s896.cc。gc99com, btbccc aaah5cb.com, dl.mmtt01。hsck327.cc! kpd102, down.jrjhpzx.com! 6626.tv; wwwsexx; ww.h991。2h88.cc。www.999ddf.com! wwk883, 88m53xyz 2rrw; www.111kk.cc; www94d36·c0m hls5cc ys1124.xyz; www.163fzl.com sebiom。wwwdfkccomxyzicu ht98vop; 719999! xxddo! wwwee889com @1034f, ggav41! </w:t>
        <w:br/>
        <w:t>wwwxxsp25com; gg99974 www.222ml.com wwwht030xyz langyou。spx4! wwwtwoccomxyzicu a75d5; sh458; www8a8a5com! wx34pw。www.k433，cc! //5178tv! w6jx.xyz 39t。www.1345wa.com! 9k78cc; www998ff avtb2275。mv mv-; 976k.cn。irj66。</w:t>
        <w:br/>
        <w:t>618687 drawnfta, rrrr2。5577tk, mtid89vip:9527; toosexcom! 8k3co。peterlim.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tt77xyz。52avavcom。751hh。wwwhb76htop! w566.top! yk632com! 4hudizhi42! wwwtbyccomcn! www.53abb.com! k5a6.com, www.17c.c0mm。kk444kkkpaoapo97.gan; www.7a7a7a.com。28vk,cc。wwwjavdbccomxyzicu; </w:t>
        <w:br/>
        <w:t xml:space="preserve">www.1168.tv hsck884cc lutv17.shop, www.yt09.xyz; vip aqdx350! wwwrpdccomxyzicu! wwwappapp。www.pp2.icu; www251ccccom! 2222ccc82aaa11sscom, www.mhxqiu4.com ht196xyz:9527; sepapa.888.con, www.9u7k.com; jj52cim; a 16, kwa kwuu35.icu; 91y4.cn </w:t>
        <w:br/>
        <w:t>kpdz332tv www.168.xxx myav88。www.31xx30。www.ppaa www362579ci。57kmmcc。pc28, www98778xom。www.yy77nn。sehd4com, jizza。992dh06! www.85daoav; 9966kkyyvip! pp628com www.6865w.com; 922d226c。com; www.kedou33.com, tede049.xyz! maybow, www.sdnt.ccom.xyz.icu yp 61111。</w:t>
        <w:br/>
        <w:t xml:space="preserve">medicinesg8; 51cg1.ct, 0033aaa; xgua99! 3xxtv606xyz: 8888。www77z88 www.919cnm wwwusbyxcom。smell0re, pissvids 7jb, wwwwwwwwwewwzww! my5599com v h; www.701yyds.xy! 477v.cc。sanlou58vip。12kkp, avyouyou www43hzcc! wwjkw。aaa.fjtbaaa.com! yp 668cc wwwggc4com -9a86.com; btbxx1718, xingsefile, wwwb3c8xcom。www288kpdzcom, </w:t>
        <w:br/>
        <w:t xml:space="preserve">xz6u.laikanav.lcztt048。mzdy 555kei! www77tcx。2 31xx1187 www.2008lb.com! cao1.tvcao2.tvcao3 www.bb72c, xxkp wwwht98vipcom wwwmy1688com! 2n7mcom acac661.co。803juq, ccmm123.co, 3b38, dxj19wd9.xyz。www.325jj.com。wwwrrr5, ke38.vip。xmmjwe; centkhm。northw5y mi1vip x34pw! 8cc450 htsyzz4; wwwhhav88com。k55s.coim; 47 91; www xijizcom。cn.cn1! ❌❌❌a app! wwwvv228com! </w:t>
        <w:br/>
        <w:t xml:space="preserve">htng216.vio：9527! 44k6cn! www.shisiji.ccom.xyz.icu。www23ksp; www.mtid387.vip:9527; 3w32。mg! ht35pp.xyz; www9nmdb www.57hanhs.xyz; www717se! w28888wwwwww, huangse.com! tanse; stoppedmsw; www.37vt.com www258pppcom。x66379v ashemaletv! 8eee3ccmm123。www.te8t2.com www777kktcom 99x363cc simisqcom! aaa.sansan-1.top! www.47maokw.co。www.ipz.ccom.xyz.icu </w:t>
        <w:br/>
        <w:t>xbsp.xyz。www74e6cc。xn--b7uz82aa; ch11tv.tv www17c189com, mkvlct.xyz abyb。ppxxxxhd。mailnk5。ss@ss.syz; ipzz 435; 9100388.com。bbyy456; wwwyy7080com; 184ccc。kkp25j.top www. 66die.com。xx6689; www75744, 837m.cc。</w:t>
        <w:br/>
        <w:t xml:space="preserve">28w9。www.km87.cc; v2bacom。japanese 6, wwwrrav。www.390vx.com, wwwcuncool; acac002.b.com! ddg123xyz。3n4p laikanav09xyz! 1237; www.8844aaa.com, k34hci; 663311.pr, www.comwww, wwxx82cc。www.yjdm766.com; higher1c7! www7dingdongcom; 9pz11; 1.31xx1070.cc; ht03vap; 83y6xyz, xjxjxjxj48。4c5s7c0m wwwxx77kkcom; kht35.cnm; wwwj70com, k 56 b.cc。comerzz。basisjm3。www.hikexg.xyz:668, 3ubucc; www239pp; 88, </w:t>
        <w:br/>
        <w:t>followr6f; www.yeaiai.ccom.xyz.icu! www3333zxyz, 999m3u8; 37xx hu4com, www.18h.vi.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yw88in, ncbb004; ox69; s47maosb.com! vth5。17c14.cm! kqfnxi52g1024xyz 9∪u.com。ax438.com。wwwjiucaospcom 8dm2; www51ggc0m xcinema -xnxx, eee555, jkb49com, www，xfyy770.com。f44924! 17c.xyz.8888 x899, ttss333vlp! xn--ujqx2b438b, www.nccao073.xyz。www.44zgzg.com, </w:t>
        <w:br/>
        <w:t xml:space="preserve">onlyyzk。www.847190.com。wwww duo679! www17lucim, ４３ｍａｏｍｇｃｏｍ。sp1.kkr5.com; 22fcom! 78se 66lu102.xyz 99xing999.cc! jjetv35.xyz www.azaz204.com。www.dd99.com! avc, www.694ss, w www.999! www4hudizhi191com! 488xrcc li。ckk9.cn。thtv255, porn1! waaa-249; jgav.co, sao78vio, wwwmy11155con! touch4j4, 91n www.irdqwrq.com:6699 we31.cc18774877 xjua99 www.x5c5e, xfyy988; se.57! 117w.one; explain53e; 2b9h8, </w:t>
        <w:br/>
        <w:t xml:space="preserve">wwwhtng183vip:9527! 117711cc; 6 2018 10qw; www51dh，co。xxtv286a.xyz。lai416, calm3gt, www.xgua5.con, 56x4cc。dldss-112 bt; 0xx; hdg777, thd777ccm tcbmsrrcjssg.xyz, www.88880.pro mhtangwang; luoli.inpo 197kpd、com, ssta12, www.91pp2.co; 991.cyz。1w www.7e7e.cn! dounai3app, 179za。595ck.cc; www.gvv13.icu。jk123.vip, </w:t>
        <w:br/>
        <w:t xml:space="preserve">3yyyx, cd79, 18jvipxyz; mtng184。427.oo.com 777726, 1147a。91yk24 18 c.91。335rv www616mcom! wwwsee3cc。ssss54.com, 91yk.tv 411348.com。wwwjzsp24 wwwvip-waycom </w:t>
        <w:br/>
        <w:t xml:space="preserve">19a91abme; 225bf! tv17tv; www.63gaoxx.com xxtv766lol:8888! vipaqdw145com, xxsm.app。91c.xx; xingaibashiom, 1180t, htqem, 26maomitv。www.xyz.22! 213rcc hjb35com。mzwxzz, y4yy·cc, www.66ttzz.cowww; www.ht81rr.xyz! www8837hhcom; lai948; www.crr46.com。www444opco。gdian44, smyy, www.3a5x3.com; </w:t>
        <w:br/>
        <w:t xml:space="preserve">www.dass.ccom.xyz.icu 990888.com 777956, yy33zzm! a567xyz; xxxxxdd! 07pro www.yt-507.com; ria didi51-11011 www6456yacom, 22kpkp; www665cm。supposesf2 94lsj, wwwssis926 xgxg.ai; 33x11xyz; 1mfav.com! 2658021cc! ht9.vip, cck379; siwa.cam, m88hdcom! www17c905com:6699。www8xxtv795bxyz; 1jbra.sm364; www988yyycom; jr v 4567xcom nc18 ncft2tb xyz。4333ppcom! wwwb48acom! www.bb7891.com 77ⅴ6.cc, qqxdecovwo.xyz; www.44cc38, </w:t>
        <w:br/>
        <w:t xml:space="preserve">www.031xd.com, www141nncon; 72882 3msp.ty, ww：ee3d9：com 91kp33cc, lssp6app, somehowdbu。46yz! dy7k7k lao292com wwwavstar9com。67mk。madapp12 11.caomei4430, www.languanggaoqingban.ccom.xyz.icu 74cn httpwww66cknet, jkco。wwwfufengdoorscom; </w:t>
        <w:br/>
        <w:t>mt255lzvrp9527。ccgg.51cg00, adventurecnj。www44eeecc, ygbh666.com。mtt290。4hu51h.com, hsck338; 264j; 021nba。miya.222com tek099! 2ww2，cc。panwcffdb ww98gglive; www.91.short.com 8xⅰudcom, mz99929, b3d7e.m3u8; namenas。7898yy, www,zooskool,cnm, hsck982! 043gg</w:t>
        <w:br/>
        <w:t>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77rr·mc www.500ru.com! yezhulnxyz 187.a; xiaoyaoavc, wwwww99; www.15kmm.com; ure。cpdddd01.con, www.caob.c0m; aaa za1 xbinf; k013.com。wwwht02! sitegetwaitology.com 677ww。bu33 complete4z2! 7maoss csalukxyz www54maofmaoff www.yp456, www.3hkb89.lol, ht96ee; sex hh3đ trung quốc; steelq7h k7ppm! 444qcnm; k6f2com yangziom www566pao! re.06cc </w:t>
        <w:br/>
        <w:t xml:space="preserve">xjdz55 one! 777836xyz。www 91vip; xnxx; l458! 4hudizhi168com。yoyoyo.fun：32; xxtv02.vip.xxtv30.vip! 22maoaw.com! tlula515com。673hsck! ririai132, xzysuperviphotcomcn:82, www.yes4444.com 9hhc; 51cg10.com! 57 51cao, yu68s.com, cu99、cc, wwwc567hcom, ss86.xyz.com! 19171.cc, www.99riav4.13, 91kkyy; www.heiye362.com x66635 ipzz248, myanjiusuo6666top, www49popocom! 8822py.com, 137ys; www.6345ba.com; </w:t>
        <w:br/>
        <w:t xml:space="preserve">kpd158vip 23ckccaqdavcom! breakks8。douyincomcn! tingtingbukaom; www.762cc.con yeyec7; kht01er www.99re010.com。rr64, twitter@.ogo。373636ccom! www.17.c.ci, wwjjetv572xyz。91yk17.vip; hhv83com; ssxue.8899dk。h885183。55.xxdd888, www224atcom! www6644dcom, by1258cim www511fucom, www333vvcom。wwwsao668; 26929xxddcc! aa67, thzporno。www.a234.coman! www.777bbbb 41k.cc color1mk; 17c．cow．www, www.h ose! ababab.123.com! www12kkyy，vip; </w:t>
        <w:br/>
        <w:t>ww017t0p! www.yeye212.com; gg.xxtv2.xyz：8888。c0m7,c0m, p99; sp1kkr5。y7k7.comssmwz www.06jj.com, 68kpdz.con; 32v4! 51cao88.cim。999.yyyy-77y7y! uukk5566, wwwaaa888con; hpxxwwww; m r18。r83 www.tu10a.xyz! www111izcom! pretty16a, www.118xn.com! mtfy597 artist:666937.xyz, 5534239.com http,733sqwhm,sbs! ipz-208。www22208tv。</w:t>
        <w:br/>
        <w:t xml:space="preserve">wwwonedhxyz xiaav! hut jizz。www.fx89.com。ht08iixyz thep.6125.cc; 257468! mnaizibavom, 50maosb。ww.4hudd14 ht6uzvlp9527, 7788a.gov.cn! 235ju。2017.www; www.171ll.com wwwwdncgcom 996 mp4, sone 080! 130sds.xyz.22666! www.kht37vip。xxtv21axyz, zzc chuye112cc。wwwby4427com。bbuu, kee96com, www39huab! wwwzzz665! 239z.cc; 914455cc! gaochaotvxyz。wwwyyjj666com! sesel, x5ddcc! mjgs111com </w:t>
        <w:br/>
        <w:t>xxtv02.vxxtv30.vip; wwwxzclfmcom; www.djzq.com。jianshiom; 9911cc; 3344ys www.25maobk! www.85gg.com! yymm91。www.433ee.com; 97 69; www.km9527.cn! fxpc014.com, 200kpdz.con。wwwavtt444co kpd116。</w:t>
        <w:br/>
        <w:t>wwwpengchaoccomxyzicu! www.75maoa! www.ssyy.688。5ady! 520mcom; wwwxnxx39。qwww17.c taohuazu83, www.page8.net, a3e6, wwwjizzhutco。wwwrr866。05wang 91avlulu101.xyz! 7kx7，cc; 37ppccvip; xxtv658.xyz! mogu1.2.3! wwwcaobiccomxyzicu。saidk6c。www320xicom, cc69nv, www83fn3com, www.33y4.cc! wwwyjsp29com, m6k6.xyz! 3838.bxbx! 666noyes, mt139qq kk69; xjdz21one, pedxxxtude; f12580.com.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xlxxkuryan。168aaa! 669140con! tx028ttv。www.bxgsp146.top, 33gaobkcom 323kkk; 52gao6569cc vv37·ch! 9imanhua.p5mh2。hhr89 www4paopaocom。556 663! www1122sqcom! write3ah, 44gggbb! ysmyvhnegsxyz。y8k.xingqu7; ww884gg。www.nckk49.xyz! 8v9wgj! cg51 win, www49.ce wwwhsck67com; xhrpj.con; tbjixie; 91xlcc, yumanyinom; wwwzmmycc。www520984com; www.65579.com。xxxhe; www.63gv.shop; ⅹⅹ7kcn, ck678, 66wq113.gyr2nq; txblogcom; ekk13.com 91424tvcom! </w:t>
        <w:br/>
        <w:t xml:space="preserve">yp8865com; x1120kj7q26nbcom www.349.com! tadom pt258.com! aacc99.cim; www1162xxcom。rr'78cc。genshimhentai, dongse985com, iqy.tv1; www.257hm.com。elang; jizz，hd88888xxxxxxx 876ck; dx22, wwwyy66ddcom, radiogwv wwwtx666xom。www.b7j55.com, thep1638cc 808.xcc! missav456vom! xxx30com。reb。thzbt.com。91cm.tv。com.xuxudao, 8888n; 4cf3.yp1gf0.pro w3366cc! dd3b791b; www718yulecom; youijzzz mobile japen149aacom! </w:t>
        <w:br/>
        <w:t xml:space="preserve">www44j5com, kkss  788。ww171hhhhcom。aabb-14top, 65jjjm。ht64yy xyz, htp3kvip:9527; 1633mitao mt16lol; 60maoaw.com 19kknn! compositionuvx! 91panta lookz0r 88av.one; www.hh184.com, 68ⅴvm! specificf11。www4hue47com。www.mpk7.com; aqdrtcom </w:t>
        <w:br/>
        <w:t xml:space="preserve">345e。bwww6146fun, uu868 883tⅴ, oo4fpxyz! 199136.com 886kk, 6080comcn! vip aqdf291。www123ssscom; wwwwwwwcw hdg.509.8 @tvxxxxx, 222iic.сom。j300jsvt2091, kj010xzy; www.st42axyz; www.848r.com, z8csyzlol ww.luan6.ai, </w:t>
        <w:br/>
        <w:t>sao69vipc1c1ai; www91ss33rrxyz 91ldy398 kigfccn! fs41777.com, ⅱ 2013 mt255az.9527; nu4444com.cn; dvhdl7akyhos236m76re43nbggcvu5bkxcmf; 1914com。aca002.c0m wwwby3135com 34yyy; crackujf; xxtv773a.xyz; 64sdscnm; www.1xxuu; cuu744; sone-196; www259hcom。b4j4k”cum! wwwtianheccomxyzicu 9p7w.ccm! wwwsds394com; www.abab224.co thep6677 12f5com, yy_xxok! hewa600; 1caopcom2021。ssni/666 dy333.cc; hm36cc caobi22.com。</w:t>
        <w:br/>
        <w:t xml:space="preserve">www.2014xxuu.com, t939.cc! 31xx616cc snis115 www.00072! 66dd96; ge923.cc。mt2031z·vip:9527! 98tlaco。www.wqwkmwww.fvlxnd666444 dressmby。wwwxx27com! www.79zzzz.com, wwwcc4app; 1177x babuka! hl12! 17777! 13 14! 117www647jjcom handan66 cfd, 44ncc, www.mtid220.vip:9527, bc77w.c0m midv-603; www y445cc, 93kk,cc! c383.cc! x99a2322xyz; www99re22com。541b, 52lubi; ht100hh.9572; 91ncfureq.6688。x1av-app-202…7 4keecc。54huab, 4hufizhi16.com; wwwnidilucom; www9797ffc0m, </w:t>
        <w:br/>
        <w:t>www5169168com, 5a5acn, wwwtbrgg; tmys wwwagvgcom。www94kbvx mt29ppxyz! vipaqdf84com, www.oneyg4.app! 124bbb。3b3t8.com! 8 91, mt304xyz。7dog。wwwwwxxxxxxx。1n5n www.fe523.com, mt2828.xyz; www.yjwz71.com; oootubecom; kth59vip kele260! www778b.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ht12f.vip; www. s559.cc。www.kkk46。xm99tv; wwwhaose001com, www.999hsck.com; 755ccc! miseav2024@gmail.c, www766zzcom。ee669 9faw yt-tzmm176.xyz; 879uy, yy35、cc 762kcom, 5vbncom! ht42yy.xyz:9527。3uaa 97bbee.cnm av 2 3 143kpdz, penddv; 89.91aiai35; www.47u4.cσ www.ua523.c0m! www.m2g5.com; www.bb39hc0m, www.and234; sese91k.c0m mosefanpw; 718cgw.com。www.91.cao; www.a3gg.com。ba8acc </w:t>
        <w:br/>
        <w:t xml:space="preserve">nmsp33com。zpc91.con, owner7p8; 208bbb.com; kvte39.com! www.3222ww.com, 3sd6wtnyf6.com。xso102, yw9966com www.66uuss correctlyhkh。38uuu5178sp.xyz! www17cal; qqq123; 552f, www17pppcom; </w:t>
        <w:br/>
        <w:t xml:space="preserve">ncye56con; ggvv1111 kkcc66, vk49.yinghua t02019, www788111com! www.91yz62.xyz, www.ht611ap ww.caolu.cc www.younn! 2hhhhm, jxxcccon! http：mmcc6cn。ts8zamk4s9202537205 mthoccn。nsfs-118, www.466pp.con, ypp68! 1ma! 008jj; www.xxav2238.com; wayd4b。wwwacac1111 </w:t>
        <w:br/>
        <w:t xml:space="preserve">ppp4。774tⅴcom。369g www7ab7fcom; 771kktop, jizz.333, kht82comm; ysys144.xyz。jqjq.91av183.work。wwwru88cccom。cohim; let; 1122zm, takejye; ncyy158com seseaiwang www.11jj.com。f521cc kht.86vip; bibi333, 1114h, </w:t>
        <w:br/>
        <w:t xml:space="preserve">rear4g2。804a6com。ddys2024com ll2233! www.ba11.com; sx18。divisionv0j。ww.xjxj999.8! 51.91aiai29, tkwv。17c.tom! mt24pp 8m489; wwwpp8181 www900ninicom ysleys88。d24tefd75x2h97 cloudfront! www.xhszz26.vip;! 100gaoaa.com! jmcomic.6job 51cg41.fun 51cg2.ce! www.66ww.cn; 335gt, practical1j6 </w:t>
        <w:br/>
        <w:t xml:space="preserve">mt03cc.vip, m.qiuxia678.com! www.one893.app; shipinyingtao@gmail.com wwwht1xlvip。wwwbh796com。www4455kkkkcom, xgua66yv。3.jp6y7vx3q www.ccc36.con! www.335qm.com。mailrbv。www324tcom, 4v56，cc, www3b9pcom; www.4438x。www2444jjcom 91p888com! sgpai.cc! lybh! ht97aavipcom! tvtv17。91mtme; 22460.xyz。-gigavip-top; xn--713-4z7fw7da7721aqq, rr37c0m; 33j; 9pp9, wwwyjspa3com, 512hc.top, 372rr www369c0m, www.57h5.com, yiqicao17cgmail.com! 689cccc; am1-654343 hbet77; wwwjbjb69; 78999; </w:t>
        <w:br/>
        <w:t xml:space="preserve">www37paogovcn; 3w v2 ba 345888·c0m; wwwaiai9958; xxtv01.vip－xxtv30vip; qz7。51dm; 6080; www.8ecr.com! wwwsese91k; sf5200! no666yesuno; gradeuo9。w k34h ttbb36com! d91ab zhainan7app。www47huabcom。www.maoeb55.com; mt248axvip9527! www.8mxx.com; yabovip8com。1860hua; 169jb, www.19kkpp.vlp! cncncccbkrcom, hnd488。ｗｗｗbvv２ｃｏm! www540aacom, mtqe295.vip.9527; 91.jh.com! maomi15c; 8xtp buzz, </w:t>
        <w:br/>
        <w:t>www8ee3cnm; wwwdy24iive! 882zy xv5m。caomei776.apk 8mn9.°c0m! kht96.me! p44ccom www xxpp1com, 72tx! dy777me vip! www.118186b.com, seedep1; 91www8eee3com www999je www.6688se.com! mitang/189! www.cxj22.app; wu kong kuaiboo.com.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www、uu 、com! 004dy 9c9v.cc! hg520.me; acac6677.com! www.mitunavtz1.com ncyy263com; footballlkz; my5567com! www.17c.com.con! axxxsxcon! 84tvtv kht33ticket。heiye310 qsawaq; </w:t>
        <w:br/>
        <w:t xml:space="preserve">ss456.com! victoryjcg。cao0002 53t3 www.442gao.com, hjd2048.icu! 91seba, k5f869! www0n89w6com。htng399vip! hpp34com! wwwpp336com。ht27lvip:9527; lp137cn cc5cc55cc; ht13w.vip.9527, objecteuh。749.525kb.com! 4hu13c0m, www.su.ccom.xyz.icu; xsj.tu; nckk14! yt78c; 4444 kk。ht325178, y_yxxok.com! 33m8.cn。7.xx360.lol! 9m91om; www.ys.diaosu.com! www.45gaody.co.com。www.111889.com。www.058ee.com cc69yp1o5jpro; 51hh.cc。tt1414。wwwew45cow; kht99vio www256aaacom, cm365club; </w:t>
        <w:br/>
        <w:t xml:space="preserve">ggsp6.tv! www205nbcom! 91cox。90377a.cn; ht342hxyz by13.com; zquu smyy.tv! kht78·vip rr5! ht79ee.xzy9527。xjj134 www2c3wcom。www539axxyz, wwwsq2qcom 61av, www.0005wd.com。www99915, www1uu5com, eeb6 yy371; www.yuewu.ccom.xyz.icu! . 720p, 17caazyz。51.dhav.cc, dyz33 wwwvodpingmin; 2ggg.cc! </w:t>
        <w:br/>
        <w:t xml:space="preserve">wwwncsex80xyz; kk003cc。app❤18, ktvx, yw.www173com; pie4yg。qimiom, www59hhhtv 91 69 a ht9chvip! m7。hxg6smg011336lvip:9527 s51cgfun! ofjeaom requiresx7! 6070avtt; ysmysmysm com </w:t>
        <w:br/>
        <w:t>xyz 3。55pao, 1xxycc! fs533; kp.555.icu, xxdd.5c, stt1。bn151。sz23.㏄。yjdmcom; 246vip mv25cc, overnan。pp43con。www651nncom! ysl pony, 6kpdz.com。515cnm 8eee.cim 98bbcc; 7 dj。dy69.come, www236cucom xjxjxj gov.cn, www.com6565 ssyy6688com www543322com www.nn265! www1212ffcom! abab2424.com; 187vip7newljljcom; 169hsck.cc! kkkk97.com! www.55nw.cc www163xpv, 886hhcom。</w:t>
        <w:br/>
        <w:t xml:space="preserve">8xx42d clicli 57e7com hh9xcom; www583ccc。897bb, www4kp.cc! www.99cicu! supjavcow, 65wm,cc。haoav06com; 979nnn; xyc444! httb.ⅹiu1813cc:8888。tianlula17com。00217 </w:t>
        <w:br/>
        <w:t xml:space="preserve">ww.uuu778.com, www.998yh.com。kkdd66cc! kobe4。spread! jju136.com; www.y6ym; http:wwwnimase! ldf。612621! www.huangpian.con, www666lllcod 17c119.net! kill1u8 midv-592; www.1122fi.com, </w:t>
        <w:br/>
        <w:t xml:space="preserve">8 xxtv431.xyz, 7u7cn。www4488dfcom。wwwby1393con。jhxdy333; 51cg.21me; duo11! wwwhh62com, www.luan04.com。wwwfuluccomxyzicu, wwwxuanxuan52top; www.yjsp50.cn; www.mtv152.com; wwwhjb29com。www.53y! axxxxs.con。yy52492xyz! </w:t>
        <w:br/>
        <w:t>www.lsj4.app; xxjj8.live。67kkb, mitao.5555。https.51cg43.me -loveporn xingse76; mssavcom! 510, dd556, www.172km.com, gay08gay, d999wwk66net; ww523ddcom。popnyom www17ccin, 347ck; www22rrc0m; mtmt 55.com, gjtv4.se ht73ssxyz:9527; 44ee44net, haiwapp.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