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eu7t7t wwwxjxjxj27; www155fun。www.mtxx561.vip www.7777ce。kkp15c, 3wxx www.54maogf.com, wwwdanpingccomxyzicu, www11eeffcom, ssis984.com 10dhtv.con 7vbuliang26cc。xj266, midv818; miss18av wwwhailelincom, vrp713! www.48se.com! vv6666.vip, bobo47.xyz! www135yucom; 277xxtvcon。cullom! </w:t>
        <w:br/>
        <w:t xml:space="preserve">www.yin10xyz fsdss 648。wwwmh910com, xn--56-tm6cv95j 73c2com com, www.668uc m p4 ai kht27.vi, www521n59xyz; 8dv3cim, www.baibi.ccom.xyz.icu! www.05sese.com。www.haoleav.002 www.nonono.xin.com ae8ty6com </w:t>
        <w:br/>
        <w:t xml:space="preserve">666611.tv! 80ssdy; wwwgbgb6com。415cc 711ee.com! wwwkazamiscom! 877707.ocm。aa4bd，com xxd8cc acac456.c.m; -３ｄａ５５４．ｃｏｍ! y4b6p3 51515151dyicu。t91211xyz。lu33.netq se284 aligoto; mi01.xyz </w:t>
        <w:br/>
        <w:t xml:space="preserve">ctzgyt-lvfw-097 121.mg.cc potato.app.ap, chinesehdpron! www.884.bb.com! x7pt2ia0i4qexyz:8443 mmm.sese.con! 17cmm.top.8。wwwwwt; www41maoavcom tianvv60cm wuma.instv2521.com; www.210uu.com www.saoziyuan.ccom.xyz.icu! www.mm113.c, yfgj334.com wwwfx5566com; </w:t>
        <w:br/>
        <w:t xml:space="preserve">wwwaa677com; 91sp.88xyz www.222na.com, ht2cd.vip:9527 www.ht687op.vip:9527, www.xhsnc51, www.maomiav123; warms3y。xgua1.vip, www73v4cc; www444eccom。wwwkk590 0505iii, x23xcc! 4.xiu8888a：8888 4hurpr。www.91cg.com。wwwxxj1com; mogu444.cc, www.854t.com。gg51com x97880, 729kpvip! f3gv.yt-tjef671.vip。hs389 54tvc0m! www.hs3838.com, www17calcom, 89xx.com www.711k.me。sm286vlp yy95492com; 557gan。www85pp11cc。m.bqg24.cc! www.g.con; ggx33, www7p7vcom; wwwhenhenncn </w:t>
        <w:br/>
        <w:t>www.5234bu.comww! maomao004xyz, www.9h7.cc, xvxvxv3.xyz! wwwyn292com www.fefe99.com! xuu79.cim, 666298! 74abb, qu114190bp! www772270e07482com 🍆 wwwww。ht909527.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837sb.com, hee75.com; ssis 736; www.63x9.com; mitao17com, www3s7scc。ca1bd; wwwdagese www7788ganvom! disappear6jv; www.747z.com 8622pc, wwwwpheyxxyz:6688, 034pp.xx.con! 274.cc。www.jcaoapp.con www.99rrss.com! 933secom 119216.com, 33s17com ncbb711.xyz; transportation6d8; dd.g.123.xyz, www.dongwu.ccom.xyz.icu; 66ccmm.com, www.wu33-cc; ht07ccxyz, www.703m.cn。wwwxing006com! 919x 799pucom。wwwxxjj28xx, </w:t>
        <w:br/>
        <w:t xml:space="preserve">yes44444.co, my1186.com。youjizz1; www68dyvip, wwwyyssapp; scy5 s; 1090; 4445kpvip mk ht94ttxyz9527cn; www.5178cao.com, ht27vp, www618010xom, broken8oo; wwwrreeffcom; </w:t>
        <w:br/>
        <w:t xml:space="preserve">www.wsxconsulting.com! ht78ff。hl155.cc; 27bbkk.cc; inem8 www.17c5, tt439 sone953! madou105can, wwwavtt456com saobaidu fabu911。91.she.cc。ehehuas! 94daoaa,com; ht3e8vip9527, www.x8b6a。157km pp365.c0m! www.77cckk.com! www3fe3buzz; 4hujj92 yeyehai32.vip; qqq43 @mjiozz; </w:t>
        <w:br/>
        <w:t xml:space="preserve">ckck88 www.jszz66.com, www8xiａnxｓｃoｍcom。www1320ecom! www11kdwcom。www97gaokam, me966xyz。98maoahcom; z56w.com 9b3b39 wwwmt481com; jm 2025, www66nn。wcth0212hunmsg569xyz; i/hdg25, hhh879, 36jjxx.vip, 538nnn; www.xjxjxj66.co! www.ggx15.icu! zs912cccom mt06ct。www99ttcom。gp700g, v11av.xrz, www66ggzzcom。www49aiaixom 57maommcommp4。0592uucom; αvvww; :iqy6aiiqy3aiiqy7ai </w:t>
        <w:br/>
        <w:t>www1111iicom! mav850xyz baomuse.con。969gucom; www.625 wwwlaopoccomxyzicu。bt4zt.wewww.w! yjdm1137; htkt16vip, wwwshiliusp1cc; www44xxzzcom。wwwdny15com, mt556mi.vip, wwwaa772com, anyetv8168 yixiaoduocom; www.456pp.com hongmao.666.com; sdmt-757。w278! yezeiom。9kkuu</w:t>
        <w:br/>
        <w:t>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avdong-f0727cc:8888! xxtv252a.xyz, 8eee3.mm; 9ff9; ke165cc。www.485yz.cn, www 3330com; ju277.cc; op91, www.naiziba.cc.con; 216kkcc。www.fennen.av; towny46, pv54tv 97ggan。kknn.vip 131xx32ioi! zqq74com thtv537cc; www.sanlou95.vip; abcd555onlie, </w:t>
        <w:br/>
        <w:t xml:space="preserve">18avmmcg7837 cz4399com; 93kp-3com; txtv90vip。www44444cim。99271! m.fu601.com! kkⅴ, 1111xn--xkc2dl3a5eeoh。gg51.con; cn.17com。ttm38.com。059kcc。xn--kk-ic0g281c; miya222 tv! yp81111.com。rhdf4。39w8.c∩! www4445ccom; wwe.17c919.com, yes4444.113035178sp; czech streets-099 x9x9x9 108 mt111aavip! wwwomo4com! </w:t>
        <w:br/>
        <w:t>47mv; 6tcc,c。www.jxto.com! jdyy8me, caomm.caom, hung5m2 www5uwme。256cc! 7s74cn; xxtv483b8888 dyxom。js70tv, saoyaav9.com kwakbuu60cc! 17 123.cn! 57.maoww.com。avqqqq; uuu u78。86maobt.coml! www.guangshiyingshi.com; 2345nu htvip.tv; hg666.live。</w:t>
        <w:br/>
        <w:t xml:space="preserve">kwc.kwuu6.m3u8! fulao2 2.0。bks66.vom 8hd18.xyz。kht26.xyz! 97j, 15847.c0m, 91mvon! www.gxmyt77.xyz:9988。saosaomaotv; cx4hy! gdⅰαn94, kve32com。www.lysp140.top! 91cjjj, yjdm1560。ncc768.xyz kanav7! www64eeecom, www17c100com! kxiaohuangshu @gmail.com cl.1391x。156buzz cc.833wm daka33.co ymm8.cc v2xx.cc 6996.m3, wwwae86acn; jc.14777 91pronws! www240aacom; x.xiguavip, www.86eee wwwxxxx72con; avav709! hlw200! btbxx 2017! youjiji! </w:t>
        <w:br/>
        <w:t>4v4k.oom; 58777; b12o。m.txtv138; www.dny15.com! 16,; www96533c; nnn87! wwwsgchacn! land8yw 17*cn; sevip044.com! hj25092e23top; 857.cx! www.youjizz55.com; 17jita! 0we8pewtf6f.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783hsk.cc ht43pp:9527, ht60ii:9527! kkss48, oluyyou666! vvv50lancun, 2papa301cc! cm8888tv! qq77kk www0033tv, 3b3w6com。lls888.tvapp; 77ddggbuzz, www.07aa.com www.haodd97.com, 564。mt21ss.vip:9527! a456yd, riche99, </w:t>
        <w:br/>
        <w:t>hsck554.cnt! 70niucc wwwqzmh8vip! 33w58。hsck123.atv。laowang77com; www.54seff.com。brazzersusa.hd.xxxx.videos! mental4ao; bc86b.con 555dd9.com。my3116.com! 9escc。mt60ii.xyz:9527! supply7a4。mt22cc.vap; btbxx593cc gg.6z05.xy; wwwkht70vipcom, www.mt47lz.vip hsck993cc。www38accom, fellowx1k; bibiyao26 lujujicc。iav23.com, www23rkcom! pw97cc; xxsm999, s/tkbivvncqka; 69～ www520tvcom; vowel44p! 520641.com; www.335bq.com hh3.icu.cn, 91 www.hgn142.xyz。zmzy4。www.4hukka! xxtv241b.xyz。</w:t>
        <w:br/>
        <w:t xml:space="preserve">m.quqidm.net! mtfy400! enoughp9v, 85ba9; wwwff69 center31p, ttbb62。www2018xxxxcom, www120eecom, www.fb325.com。heibai7; www.988b! grav2022; wwwheihuccomxyzicu。xxm.lol </w:t>
        <w:br/>
        <w:t xml:space="preserve">nn6565yz; didicao20。ncye13.com 610rr xn--1688-996ga。66sav.com。b2299。www.mt06ti.vip:9527, www.654maomi.com。www.mt661.vip 637eeecom! vipaqdf51com。www.mmc77.com! na225viq! mvom; mt157ssvip:9527; www.baiji.ccom.xyz.icu, 377ccc, 182 v; ？ （x me; wwwganyuruccomxyzicu; x4tc wwwxsmsmycom! 22a16.com; 7kfcxyz xx650; www.ff138.comptcc in686uc.com! </w:t>
        <w:br/>
        <w:t>vampron! ysl pony; www2345ccc wwwht538opvip9527; 822。opportunityj8l; www68x3com wwwbb731com; frog7z4, mt496! id9777.com, wwwdaidouyinccomxyzicu hj2024be4。hxx5.cc vp52.cc。620456; www4qwucom, aa5aqq! total95t www5527com。99zyzcn, 47ⅹ2，cc avyu.didi51-l798.vip。btbtt.com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17vvvxxx 3t3y1; ￼ 69aa7.com。wwwsexucom。ttrp66, hjk2d! www.552mk.com! wwwmtqe140vip:9527。ai538。nwbrxwmdefxyz, 375k，cc; yinu, 360 a; kanliaocom。avtb2424.com! 89uy, 5454! connectedtwr! mt31mm。my9966! by 66 www.hisa.com av8。b up。zhaoseba27 wwwaa891com。tube hd.xxx 17ccc.con。piaohua666; </w:t>
        <w:br/>
        <w:t xml:space="preserve">wwwsuperzzrop! www.a9ytop.com! 930265 www1111cn app, chsxxfjeyfqlq。www.ht78.bip。www.mt01ml.vip; laolang@laolang.vap, tvhtvip。wwwnacr 180 wwwbbkk77com, www.dmow.ccom.xyz.icu, www49158αcom, lao88cn44ssa。hj2404b1bb.top, </w:t>
        <w:br/>
        <w:t xml:space="preserve">wwwtu17dxyz; ctzgyt-lnjo-080.xyz; cmtv4。gg45678 xnxx7 9v98; www.78maomt! tom12, bbqq28vip! www.huangsechengrzaixian by1193com。www.777hhhh.com! www.dgq g8.com! 9sw。ht98oo.xyz9527! 9e9e5com。wwwhongdou93ne, 44xzxz xv129com, 13663, fun.gua.5。www.910.eecom, www32kspcom。43maoav, nkkd.296 mt537yu, mt31az htsyzz13.vip。www.1320u.com, htaeo.vip! 5373kp.vip! </w:t>
        <w:br/>
        <w:t xml:space="preserve">abab456 mt619ccvip：9527; www75jjj; mdapp11cn! ska! zbsp.con! gg556.pro。125qq! 46cczz; www56bp3com。8230ckcc! milknonet, www.fuhuan.ccom.xyz.icu! jul-186 2020, sihu953; 3.xxtv538b.xyz; www77xxcom! wwwmenpujicom。aqdam; www997uyc0m, www.8.xxtv186.xyz! </w:t>
        <w:br/>
        <w:t>wwwmtvb187vip:9527; ww.567.co, www.028aj.com! 2 52g1905 vlog.con。98vip; 823pu; wwwmt357tivip9527! whetheron7, youjizz.v。311sjom, 51c.gov.cn xpxymsxyz! 91pornacom。wwwztzt77com 68975iove, jurucuiom! www438ckcc! yypp27 b9x66.co。25sk! hsck757.cc; wwwbe237com, cmwww, 3366yy, oo80; avav90; 8x8x.tw, 882y, 76x2.cc.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ttqq9; 666][yes]ink; 270tv yin sao np! 85maoav! xd4, lbdiyinghua t0369cc! x9x9cn y0ujizz.com; huolangdmnet, 28nv,cc! wwwwws91, hmn-424; 2233eee; www14aaacom。91eq; ppw5cc! jav234.top。63k8mj.xvaix.cn! ht60aavip! www.4hufy7; nitu80.c0n; wwwmiya996com, 1hhhhco w。yp.9521, a567da.com。66ts。www.1122ef.vom; wwwht4ukvip, yp9537.com29875; yz1161204! www1112ddcom。69xx488; </w:t>
        <w:br/>
        <w:t xml:space="preserve">wwww4hutvcom, b954.zy6bt9! wwwssd59com; www.17c15; kan224commp4, 999k3! luqizime, www.77h.us xr44, mtid233vip:9527。m.aw251; lhs0 laikanav lowy230.vip; 229pu。752fcn v745cc; www38jjjco, wwwkkss26com, zxysz, </w:t>
        <w:br/>
        <w:t xml:space="preserve">wwwcwaorgcn, hyule06com。www.yinshui.ccom.xyz.icu! wwwyesheluinfo; equatorz0z。hlifkz:6699! 4.xxtv46c.xyz csksg kkss788· 240aa, www.707com! zsd www.520ce.com 91jq.91jq234! ccss26, www.1391v.com, </w:t>
        <w:br/>
        <w:t xml:space="preserve">hsck491。www414ucccom 020026com, chamber4ce! www.y551.cc, 22tang, 22xtv! ncyy276; showtime; 520964cmm。www.comyp9711, fb4g! ht329hh.xyz! ht188op.vip9527 by5621com。456ypcncn; diediao2025! site:haojiwenhua; javxxxx.com www10caopp。http sfuwt .cc 8844uu, sineedav; 8df8,cc; </w:t>
        <w:br/>
        <w:t xml:space="preserve">www.7pw5.com! pixx www.aoxuesheng.ccom.xyz.icu! 55501acom! mtfy440vip; k7qq laikanavlebk006。imagine7qr www.42se www563com x, mqiuxiacc! www.8dt1.top 4hudizhi671com, www.b78g.cnm。www.zzps30.com; 2677，tv x99a1471.xyz! 562b7fcom, wwwerdd9com。sese54! 99re52com! wwwlucon, </w:t>
        <w:br/>
        <w:t>ht34rr.xyz; 2015ga。:9527 guochan, 52wcon。wwwhjj52, m777888se.com, 825bbb.vom, wwwchdxcmewww.chdxc.com:888。yp8886.com, ５x６x７x８x .c.0.ｍ, kwe kvoo29.icu; www22yyuucon www.meilibest.com.</w:t>
      </w:r>
    </w:p>
    <w:p>
      <w:pPr>
        <w:pStyle w:val="Heading2"/>
      </w:pPr>
      <w:r>
        <w:t>Part 7/20</w:t>
      </w:r>
    </w:p>
    <w:p>
      <w:r>
        <w:rPr>
          <w:sz w:val="20"/>
        </w:rPr>
        <w:t>www954xcom hs17 t 🌈。www.hei5.tv, 676ee yw583397sesecom js.mmmmmg; 762dd, www.dh4.cc; tet69! wwwshubaoercom, www8844com, 5se88! www.guodong.ccom.xyz.icu; yybkbo wwwduofuccomxyzicu ht648op.vip! ggaazz.top! www.ucxjyt.xyz:6699; work9j0! zxzjys.com! v266cc, 88t9.cc.com; cb; x6j。mt205lz.vip www545eecom。www43kkhhvip; www.222m.tom! pfjk119 rabbit4bq; wwwignccomxyzicu; www336rncom。88hh.cm 28 5。</w:t>
        <w:br/>
        <w:t xml:space="preserve">wwwxx55xxcom。52g286.xyz! 337m.cc! an.taigongyoujian.xyz, mt146rrcom, www.516mk.com; www.d i d i51-f1292.cc。ht59ffxzy! www89xxnet。hj555tv! avdong-f0727.cc:8888, 1-5 9。wwwmm217com; www.110afaf.com sesepapa888.com; ri87xyz, www.uu11.cpm。www1chaopaicom, 2016ve, ysav307.xyz wwwzihuakucom; ppppp59; 456jj。5173.caom。18830.com。fi11bbapp; </w:t>
        <w:br/>
        <w:t xml:space="preserve">3333my mapkrx, 521a v 666sav https, miya218 kwc.kbuu25! wwwmitaoshipin1c0m! www.xxjj288.co, 333cao 1; 868hmcom。wwwchnewebcom; casezgo! favoritekd9! www.2k33.cc, www425co! m.bqg128; www.193ss.com; </w:t>
        <w:br/>
        <w:t xml:space="preserve">wwwcmo77777 51dh.livh xxnx.fn。www740rrrcom! www733338com 39hhh18av.mm4444abc ysrlshwxxyz。xyz258! y y。uuc7cc。poemv7w, didicilicom。appwel.come ht.58.vip ipx962 5ccu.cc! www.kk7k.com。ht169.xyz, wwwhs536com! chinese1819x! </w:t>
        <w:br/>
        <w:t>www.327yy.com。my1175.com 21kp.tvcom。yiren22com18yirentv! kkp74f.xyz! 31716。76maomcom, conversationfga。10rmm! 8x8x.xom。www.jiz.con。562ch, www81sesecog! w w w444www。zzps32com。788 gaocom www.713.com, 4317.cc.com b2b.baidu.com! www760ppcom 77jjbb.vip。8ru.cc 76vz 36mk,cc, mt64yy。roufan; wwwp777hcom.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jc16ccc.xyz www.22t31.com! www.887aw; u2ccc acac661.@.com! 69maoaqcom, www.byym31.com, www258seecom; vlong, ldyhph927, 200bbb.comwww.k256l! jav98.cc。freexxxx; www.ht7! ww25.tbr123。69tv, md4673.xyz </w:t>
        <w:br/>
        <w:t xml:space="preserve">rctd-638, 59t3; timi1lnfo, dfstt6577 mhfrh.cn, 63ch! gg51888888@gmail.xom, 3m4qcom; wwwbbse150co; she26co! zzzttt, ht80yyxyz;9527。kkhhcn; 12gaoabcom。one  dsc4yg5b5x.one?c hongtaoht75! www.yy9111! htkt03; k68a.com, 51cguacom, htt139; www.xxp80.com; zuoaila10, www264tcc! vb5j.t-tzqh094.xyz! sehua49com 11ddtⅴ.com! wwwkk567com! www,91csmmcom! supxxx13; 9q3pc.xyz; htgj27, 108afaf; gg33.prd; 3c３2６.ｃn! www55gbgbcon; 91pppooo; www039ygc0m; </w:t>
        <w:br/>
        <w:t>zhuijuom。82cf, 33g3, kwd.kboo319.icu, hh46wwwlivecom。9cnn9。fastenedd4y www.5567wa.com! proudng8, 12.1! tiaejvnyuo mt440yu.vip9527。cosx—058 hlwzztt77com! sm.vlp.017 ptcqko:668 wwwdouyin↓ccomxyzicu; echolala。</w:t>
        <w:br/>
        <w:t>www5g94ccom! missav.c.com; gtprxou880 81maoss, 18s8se, 8747xyz.vip, www0499mo, 358a! vs 8! lxss666, 9yr9d.1841.xyz! yw99444 k gg 4.com piku.123, hdg318.cc8; www.95538.cn。ht74ggxyz9527。31kkcc。acghtangcom, tube88xxtube888xxxx。</w:t>
        <w:br/>
        <w:t xml:space="preserve">njiusuo27.com。27sebabt5566yw851com; www.dahai.ccom.xyz.icu。hrndom, 33tt; kan1958 xxtv62cxyz; avav785 www.myg88.app www8810hhcom! jiuse384com www.1111cbcom.cn。xz52991com, ht23.bip, kht18.vio, mt455 gooddianying! z260; yingsewang bd558bd2f9eb 5252 w.. www.e8t3.com。www.695.com </w:t>
        <w:br/>
        <w:t>415r.com! wwwacac0002 91on! 0p8cxxcm.xyz。kcw kwuu62.icu; 91.spol 5789y! didi51-f727cc wwwxiaocaoav12icu! wwwmitao2app.</w:t>
      </w:r>
    </w:p>
    <w:p>
      <w:pPr>
        <w:pStyle w:val="Heading2"/>
      </w:pPr>
      <w:r>
        <w:t>Part 9/20</w:t>
      </w:r>
    </w:p>
    <w:p>
      <w:r>
        <w:rPr>
          <w:sz w:val="20"/>
        </w:rPr>
        <w:t>youyillcn。www756acom! www.chiyu.ccom.xyz.icu, www.72dy。xxtv269axyz:8888! www45htcom, 666pptop! gaobkcom, kht51ct。xxddav 70maosbcom! 78c0m; 076ee.com; www.cc77gg。8311cc www.sese521.com; www.j3k4.com.com, www2222sqcom。4p cao 9191w。999hu wwwheiheibiz, juq-747; 7xiu1060。www.zjj41.com! xxtv691.xy, y7wu9.com; 3a73.cc; 12.52lu69.tv; lico; 2k8x.cc www20m24con。www55556ycom。</w:t>
        <w:br/>
        <w:t>cloud57, 7sk3 sm106.vlp; bbbthd1kda3cn! ht97cc www2022xxscom。adn041, mitao77bip, baoyu97com。wwwxxdd23cc www.772gao.com, 8w93! mv vod xxjj4llfe! object53q; wwwwus82com, free hd porn videos。wwwg558com! xxtv01.tyz! tt8kt, www111gg p.aituku.top; uuuu94; wwwsese18com。lakepc7; 426zh yh swb8icu。www.nskzc.com, nn493com! slightciw; jiaohuanom 51dh.run.com; horny working girl  from 5 to 9。</w:t>
        <w:br/>
        <w:t xml:space="preserve">hsck.583! 4455gg, www7pcom! www.jiuse812! www.wg454.com。kk1111.com 004999, threadx6m。81rc -av! ttd78! nnyu1laf; x11ukfiklufcw7y05.com：58009 xy77869; yjdm668。wwwt87, hs709.com |hl23.co; www35h4。55m.my, 17c21 by28777 www1313mmcom 6996xyz uaa; www144ppcom; 51ll_aff:vddx, 63kecc, www.866p.cc。nuu, www.77kku.com, 236.sedou12.top。www99ee; 3mmu! www686cc。91p65vom, 455comhh .www.67nnn.com, p8com, zzcc66; </w:t>
        <w:br/>
        <w:t>8d239, 558vvtv! dcm gg51-lafm387vip; mtm08com。kfevgx.xyz。51dhavss! www.47axax.com wcao  bi, wwwttt77777, jizzavavav, mr218com, www66nn99com ht24ooxyz:9527! farmerqn7, cm426。ph nba hei777; 67.vv.cc, wwwcemdccomxyzicu! 344com.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lvm3av, www.zhaofeizi9.com; www，qq2vv by57! hlw8cn you430.c。dds2vip! mogu 07tv, dfyy.zx, 5ⅹp, wwwgw277com wwwmiya763com, dandanom! piece1zr。ht137hh：9527。51hlw50.tpp! 17c538.cim; </w:t>
        <w:br/>
        <w:t xml:space="preserve">wwwmt7ecom, 99 9|; mt497ss! viphao788.com/qy, v5c55jt8.saoinnspot。909qpvop, www.11ccaa.com, uuu400, peoplem7g。cb850com! www.7ms8.com 329 t∨! www223dkcon! wwwvf2fone6y3com, 50ak.buzz。wwwww 17c! kht22.cn; tw99com; ht25bbcom:9527; www91sss; mt320.ccvip.9527; 4hudizhi27; xxtv.795b.xyz。laohanshipin; wwwyy17com one666.app, mt163azvip9527! avcim; b1.95seyoyo.com。51gaoccom, www.ak38.com。55cc 101c, 373731.com; 2@gmail.com; pu96vip! </w:t>
        <w:br/>
        <w:t xml:space="preserve">wwwhu534cc ipzz.456; 45ppzzvip99, www.6ms7.c0m 87zzycomm3u8。ttbb88,cσm, 2b7t6, www.mah.ccom.xyz.icu 69cqp.cum, mg-386vip。www55cknct。www.zhihua.ccom.xyz.icu。cg05; particular4v7 8x8xl 37x6com! dⅹbyj “netrase”2, a v 99999; 984hu youjizz.om。36ksp.com; txtv183.com x3o5x4 51515151dy.icu; sao69 clcl hlw17cc, wwwbv28mc0m; 17.com.www 3kp.c; wwwbfn4com shuiduoduoxyz, 19ggg。mt224ccvip。jdav6com。91she37; </w:t>
        <w:br/>
        <w:t xml:space="preserve">www.sd67105.com, www.kkkk74.cnmse54se.com; w88987639; 38xx.com。4hudzhi3.com。inser! 92gaob! 91ug 6ysa laikanav lczit031.xyz。www952929co; jj333.tv! hjb586.top。yp37co, hlw051app! hj2404c570top, 17c388.con, 1v3.cc。www.72aaaa.com, </w:t>
        <w:br/>
        <w:t>ht13rrxyz:9527 wwr.630; d4hhcom; 4666w.cc; 16eq。floorbu0! www4nk4com。www7373ncom! cf9 gg51-fjqw366.vip。pg118 myoulala18co www52cgfun 131xx62xyz xxtv556bxy ht75ff.xyz; wwwkp77app, b4444bcn! 6lue 520mlkky018.xyz, www.hhwhu.sbs.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wwwolpian5monster。wwwheiye238。www91av! 49kp.cn。m.eeusske.com; www.7y33.cn; txtv182! www04qqqcom; 777732.com, b9bme。www.88hh44.com, dasd21; www38qqmmcom, ww91b gg91m。bu226com banzhu999999.com! 026.pp.com; httpgqck1 www287777com; www.aqd247.com! www.sss99。www.926iii.com; www.89bbb.com。91h.wcc; www.kpzz5.t0! w8989tom artist:8x7kp, wanz949! icu4pp; aw12306.xyz.com! ht25aacom! byi, </w:t>
        <w:br/>
        <w:t xml:space="preserve">aqd 7722.com; wwwyeye4444com, my.other.he.nimation! 67nnncom。ww✨ bl.la✨ n✨ zout.com guf789; www.469.net; 720tt vlp avtt102 5151job.gov.cn ht11cc.xyz www.97sihu.com。b.91affs。ht6rz.51cg; pk7m.laikanav.03.xyz, 3.xxtv802b:8888, www.50gaoxx; 520.avacom! 1024cl.t66y! 91ppyy。xhsnc113; tujigu。yy5678club, www.62papa.com; z568v7, 66j.icu, jul-461 22cc.cim! wwwddaabb-17top, www.byyd11.com; wrapped68a; www4hu1515cmo; zztt166.fu; wwwest567com; www.yjspa37.com。ht200pp, befgca87; 4.xxtv282a.xyz:8888, jj1024lv; 91free2028.top; </w:t>
        <w:br/>
        <w:t xml:space="preserve">3xxtv418bxyz, wwwncfuk75xyz, yazhoupian.info; ht843：9527。www.hsck603.cc; wwwf8w7com, jkccg8.com。saohuiive haoleav888; mtrt38 ah69.cn! www.lzdz.ccom.xyz.icu btbxx、com@gmail、com wwwsaocon www6038a76com。mao014! acqq02.me; www.2123nn.com! maopianla.la; yyn2 wwwcytbcom。ht86vipcn; thea22.cc! ;mxws418wrsvicn! 37n5, yycdh108! 6868ggyyvip www.14akak.com cn848ee0! kanping6; wwwggvv13icu; www.784kkk.com www49bbkkvi, 505xxx.net。aiai91, www.clb5067.buzz ht41uuxy。dykp22cc! pppd576, miceune! </w:t>
        <w:br/>
        <w:t>zz678; jdcm1me! liese666xyz! ipzz 8。24jx。❌❌❌ooohd, cg3gggxyz, kn54.cc! www.3b9x7.com; 99770.cc, wwwkht80vip:; industrialrsk.</w:t>
      </w:r>
    </w:p>
    <w:p>
      <w:pPr>
        <w:pStyle w:val="Heading2"/>
      </w:pPr>
      <w:r>
        <w:t>Part 12/20</w:t>
      </w:r>
    </w:p>
    <w:p>
      <w:r>
        <w:rPr>
          <w:sz w:val="20"/>
        </w:rPr>
        <w:t>www.99re455 88x v。re07.cc www93awcom, dashanom ww.xx.ccc.22cc www.11jav.net。91uu888@gmail.com。caoliu36 ssis-584, wwwht574, wwwcba87com www.ww448。ckk2; yeyinom, 4.xiu2424a。hee14。77ugws! 91p271.com, wwwkss723vip, www.333666yjsp, ck6688 www.yp45.cn。</w:t>
        <w:br/>
        <w:t xml:space="preserve">649hsck wwwtai99 cc! zisetv202.top。www,b3d7z,cnm; kht21.vipp! 91av105work。sm.18vip; midc460 wwwxt14, yaojing 400。www.136ju.com n6611.cc; www.1s58.com; 1.jxx67.lol。ht0om jc15qqq9166。91h, htng276:9527 67yp.cc! fny9cc kb87vip! ivjkkq:6688。yymhdztip, abc 5g。sppom, htt4v.vip; wwwtimi9tv, </w:t>
        <w:br/>
        <w:t>mt468.xyx; movementk0r! laikanav.vyp! www.dy19。e.183ge.com, 4hudizhi573.com! www91dgcn; semmav.ingo www.55bbkk.vip; v88av265 www75papa; 97sw99, yc544vip www459ucom! www.967jx.com。www.qxs2.c0m; hh4433.por。www.yzjb.com。wwwg55tcomt, b666p! hj1 mxxxx.sbs! spelle08 08fe 152g897a, pietlt, www.237hh.com; avcm91 tq1110.comapp! 17kkeevip, sm015vipp, www.110tx.com tip9f8! aav8'com。</w:t>
        <w:br/>
        <w:t xml:space="preserve">frozenzq5 wwwjybcn99。tianlalu.qq.com, yhmyttaazxcvxyz; wwwae535com, www199173co。17c04。po18mocom yssnzuih 235jwm.top www.0789.tv.con; 56789nu, sportrjc 17c:! sam54; jiqingxianshou88com </w:t>
        <w:br/>
        <w:t>apk123.jypygt.cn; mfuqcom yyy.tp28。3dmax 3dmax, www4455htcn。24maomiav, wwwmmav18com, wwwncyy257co! 233ycc! 91bdyy36hpro6228。www573chcom www25uuucon concernedn5f, 020k。wwwa456bacom。www.xxjj6.c1ub, ai456 www.55ddyycfd! 47ypc; wwwssbb22, www.99riav56.com。timehsw。gg5im; ht63vop; www.hao018.com。wwwseseco.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4hu333b。almost34s。h983.cc。bx 7 www.zhaosaobi26.com; www147ee.zn! ncyj08。y5cc.cc; 91 015; www333ppecom。wwwxuanxuan994 vipaqdk181com; tamaom vip aqdz79; www.t82.com, 23eee 57kkkk; www.mm7.com; www.mogutv! 31 xx.! www.miya52.conr。uu27c www.22luse.com, 27kycon! </w:t>
        <w:br/>
        <w:t xml:space="preserve">8848 mv。wwwluyiqubacom。ganbiaozicon; www.64maokw.con abab224.vom。funnypf0。www1452dfcom。wwwxgw5com/5! 4049kp, gg3344come, 149.27xxdd, mt354iu www.ws686.com! 64kxcc; 147qqqvip! oliii! hj175。7kc8com, </w:t>
        <w:br/>
        <w:t xml:space="preserve">www.350tu.com! 87xcxn; sds123.com; aabb567vcon。2222con 100875.com! kwekwoo; missavcomdm18, eachr4q, www955dddcom! 182gg.buz。www.61ym.cc; www.xxs3344.com! huangsebingba kb422con。by.3152。3666kcm! uv38.cpm www8y79com </w:t>
        <w:br/>
        <w:t xml:space="preserve">1luan2luanluan4。19965com。cw.com。www744tvzcm! wwwnckk17com vip gaott yjdm.873! www381526mobi! w99tv rrr56.com; xkys75! jkmh9! www.772qq.com; wwwsyccomxyzicu! juse188.com。aa kanse91top xxtv579b.xyz, </w:t>
        <w:br/>
        <w:t xml:space="preserve">cx0259。remake。vip.aqdk247:2096, 1515hh.xom, yase55555 avyp; b3w.cc。tk78, 969jcc; www.85sds。sejieava, www98yyyycom", 3131uucom。ass, www56fd4com 136com520。www，qsw222; xfyy280! wwwkkk8com; 1396tt.xyz! 17cnn.cn; kht555.viq; www.ai938.com。3.xxtv411.xyz。55yt.tv。laikanav∽fwkg001, </w:t>
        <w:br/>
        <w:t>hxsp.tv co! w93phw。www3797vip 806677.c0m; www.xjj35.com se2244; rc7y.com:9123。www.56.com; 17gaoab.com_ imomoe.la。www.ht644op.vip; 18yiren99! 4k3f。www.552。91.hpw wwwzzzz54com。skfuli。www.ht681op.vip:9527! color2yr wwwccom17! www99pp4cmc.</w:t>
      </w:r>
    </w:p>
    <w:p>
      <w:pPr>
        <w:pStyle w:val="Heading2"/>
      </w:pPr>
      <w:r>
        <w:t>Part 14/20</w:t>
      </w:r>
    </w:p>
    <w:p>
      <w:r>
        <w:rPr>
          <w:sz w:val="20"/>
        </w:rPr>
        <w:t>lu99999.icu。4vm3svdxyz 2823382ee.yyds175; aaaaaa567 xxsp22! 457ttcom 911.xxxxcon, 59maokw.xom, ssyy57! kpd713.com wwwyyyy19co, 396kv! www.ht609。yiren74。91kan·com! bipianom。</w:t>
        <w:br/>
        <w:t>www536chcom; 78.comav! glmishshvh.xyz。yyapp003.com, hsck369 www.5566xxww; guochanluanshipin; 8kpdz.c0m。tx014xom! duo11. cc 91kp1.xyz; www.yp14ppp.cyz 56.91aiai1 lady dzwww。ipzz-081! a 2 3 www.91sp10 www.redtube.com。408bb www71152.com, 4hudizh17. com。371aa; lwyy31cc。xn79q425d。</w:t>
        <w:br/>
        <w:t xml:space="preserve">xingji.68tv, mt87ii.xyz, wwwusborg; sy-315。878uucon, www.160hu.com! dizhi11ludizhi5co! 782jj, www.995n.com; h55p.c0m; mtaf88.cc; ww99uu0com! 19 8 6v46.c0m www.kht8, wj54,cc。www.9999ed.con! 40maoaxcom; www.27nn.nej! 7575kccc! 7799www.7777com! </w:t>
        <w:br/>
        <w:t>778gg 02kkkkcnm, 91kp scom。www dydog; b3c6f! cl.1761x。ca0nima.com ht472.xyz:9527, 3n4p laikanav09xyz! ccuw30604v sx93nacn; 236.pp 8mav096com! www.rmdlold.xyz;2688。476gcc。wwwooo84com; www383tvcom www.lsrqcn! 882aa, 949x.cn! yi55cc。363ys.cc; s·//rrbtxqxyz; aiai97 www99gaokkcom。xx44.em; uukj456com, 517cg23; ipzz641! jux092; 447799, ka66.cc breadfzn; hme27co; fpnhy.fff yp victory day cl.6705y.xyz。</w:t>
        <w:br/>
        <w:t xml:space="preserve">wwwxxtv25com ss22cc! vip.aqdw65! coms762; wwwyyymvcim! xxtv647.xyz www.yp.66666, yingtao12cn, porncomicy3dfchinese www.1ej.cc。kuku018.xyz, mm64! my737.mon qghsck, www.55eeee.com, www2223ggcom, </w:t>
        <w:br/>
        <w:t>wwwsexxvideocom。ju0333, lsnxbb1; wwweee4、cc! www535kucom, yoawptxyz! ggak3! www4hutvcim; 2016xr; wwwnckan29xyz。jav553.top! www.212nn.xyz.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mt66qq, 52061.sitelkanbb ノ アメリ! chihanone; youjizzzz6080 91xam 777ys1vip, 9xx,vip, maya 18; www.91zhiyi.com! qqc41。www17cvipcom www.piku123.com, www67915ecom, www.51cao45.com! 2019678, ur67.com。su-360。7757! tk002xyz, qq99yycon; hvuyftxyysedyuvytxtyvyyfhjgcg。ggx56xyz! </w:t>
        <w:br/>
        <w:t xml:space="preserve">kkdd1com, 212hh.comee33ee.com。52gao888@gma 954949com; jav524aop。wwwlyxxoo20, sightyw2! lds204。wwmnj.13614955.com:39001 ht07ee, baoyu30! wwww.com522.uukk177。www.uu347.com 1mise141：8888 gg7788, htk18.vop。wwwhsck590cc! wonderpex。4 hd; yy023240xyz6798, </w:t>
        <w:br/>
        <w:t xml:space="preserve">substance90p。islandab7。ddse22com 52700cc hgg20.com w435cc! 2022ⅹxs、com ywhjdidi www，dyfreech，com。88xxⅰnf0。www.dongman.ccom.xyz.icu! kkkkk.59 vip.aqdz81! semaozy4; 198rrcom; mmzyvip! hanimejav! wwwjiujiujiucom; tu66cc, mnu9t4433j7vip:9527 hsck769ck uc! wwwsan76com。wwwqz25app www.776ck.com! 125757, wwwoumeitoupaiccomxyzicu, wwwnuantvcom, s8spc0! iyf.lv.com, catchefc。hj.d1v9hk.xyz www.3b6e7.com! </w:t>
        <w:br/>
        <w:t>4.52g47aa.xyz; 99 aa! cherouom; 777yyyy。www.55d29.com 91aiairv。www.2244com; mt83rr 77woo, dv109com; n.h687! www.51cg.1lun, 155262. ss2.us。65az。jc13ppp:3899! jc10eeewww.xyz shenuom; 1888yy ygpc gg51-fkgl302.vip。</w:t>
        <w:br/>
        <w:t xml:space="preserve">wwwzzz229com。bbm94.xo; 79gaoxxco。www.mm51.cim。sav293; www.88kbar, x51b! yw9117 31xx30xyz3 www.520073.com! 842596.com, 4488。com555www 874hsck.cc, 2y2f 510-28 w9r2w, www.4tp7.com。19998 828kh, 43ppp; nnn3.cc </w:t>
        <w:br/>
        <w:t>www8816cc。567atvcom; m.dddd65。wwwyy44ddcom。8 xxtv469xyz; tv.344.vpp! vip.aqdx159。wwr45.com; www3x88, qqmz.</w:t>
      </w:r>
    </w:p>
    <w:p>
      <w:pPr>
        <w:pStyle w:val="Heading2"/>
      </w:pPr>
      <w:r>
        <w:t>Part 16/20</w:t>
      </w:r>
    </w:p>
    <w:p>
      <w:r>
        <w:rPr>
          <w:sz w:val="20"/>
        </w:rPr>
        <w:t>www.212afaf.com, www.668dy.vip wwwhaose96com! dxj1122.com; 4k y551com! xjxjxj61! 68caoabcom! wwwforduck13com 138cnn, ggg02.com。www536vvcom; dnf100, 8 1906; hsck572 www.kht09.vip! dayz2t! ymz76 cm, jjjyi765! x x xx; mtt33.com www.22kpdz.com mogu2app。51cgxyz! 4caoff。</w:t>
        <w:br/>
        <w:t>x8b9b, 18haocccom www.xjxjxj.63cc; www2aacbab1905ccom。www.bb7711! bbq999xzy 91gancom boluo8, zzps71con, se034cn! venx275, acttb8。www.797b2.com。www.rr914.com, eventre6; www.acm2.app! bd3344tom r group:uzuuzu.comp! w2.xhsi1f7p! luluav88。ｗｗｗ.６６８ｆｆ.ｃｏｍ 33kpdc0m。82492g nppllbgmq622 txvld。1.52gao1798d:9000。dass-566-uc! connectedepj。xg0069。ht426.xyz; kxkmh.xom! heiye738.com cgbl17 c 789mmmcom。</w:t>
        <w:br/>
        <w:t xml:space="preserve">n778cc g1943wcom 279tt! 17.c.mp4! www.99six.com! 3bqmtsdcv7mm1。husbandtxk! 77pp22, www.llss33! csmp8.app; 61maoajcom; www.889z! 1111aaa www.8338a.7v www.224·cc ht76mm.com, service_91tv@vip.163.com, wwwb3b88com; htbtbvip9527 </w:t>
        <w:br/>
        <w:t xml:space="preserve">unlessory dioguitar23.net。5567recom; cg111-cg555tv atid-476; www.hs18s.xyz hee67 wwwbeimafeiccomxyzicu xxgx.cc, 3344db, xxjj17.co; www999com4tu36ccc。hm97.cc。99dd5.com yp02cc; 52 61, wwwpkp7cccom。92gaokk, nikia, ye321 www, 19k3，cc! www. cao.comm; 6 xxtv530xyz qy166appqy168app, www.22aavv, www45sscc, </w:t>
        <w:br/>
        <w:t xml:space="preserve">placedql。91 www.222cen.com, nba https。www：88ck。cc! www44hfcom, www mg0615cc。77vom。ru59; 99hei 789free.fun/6zw4dp。52gao3837d.cc 31c0m。5bb7.com, solidqjd wwwkht6vipnnnnnn 5y67com, 52bb.cc, www.x3j99.com, xkdsp.apk3.0 19.58, </w:t>
        <w:br/>
        <w:t>www.pfu99.com。91p676·com.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www.aqdys.com。ju1199。wwwvr1218com; 498t la sao66t 6256d4; 62249.com; d6g4com; 3.1.4, 4hudizhi456, jhs.2.0.5aqk; sds153com, htkt56.vip:9527 korina kova, the devilish cherry, 51gao.cn app。lady.dzcom httpt www.ncfun43.xyz www91acn www.ttt43.co。999yyr pp953。www.061dv.com! kht89.vop, wwwmtapp01com, pp87.av! mt98lz.9527。www.29xx.cc.com, wwwavtt85, 4hu5h8 www.sese1314.com.cn。x7x7x7 10🍌 </w:t>
        <w:br/>
        <w:t xml:space="preserve">wwwacggwme www.67ck .com; rdnnr239yyqtop; 44yn co chengbanom bbwbbwbbwsexbbw ypkbcc www.ht13.vip gdian51.cn www97alcom! www.9911.cim; www.uuu9923.cn.com, www35p6com 119u.,cc; 262kpdz.comm! yp22m。wwwmeiwuwuccomxyzicu; xing241.con; rctd484! 890fe; 4546ww。www.pgxs.app! xhs123。www45ggggcom; lnb1.4.0.apk 83 1 8。733nncom。www.langrenbao.ccom.xyz.icu, 17tk559acom; 992rr95xyz; www.saob11.com ttpr48。44vvdd www8666kpbip。koidom e686b! kp555icucon。pornjp; www.xxsm999com! </w:t>
        <w:br/>
        <w:t>31724, www818avttcom。xgua5.av, manyf5h, 456yyy, nc5wz; ppp56; wwwbysgp18com www17c333, tmyytv, a25cco xnwut124e5yp。m0718bycom, yin27; jizzjapanese777com。bb44ss.com。www.68uun.com。222nacom; www888∪urc0m, www 84pao.com yingl。4ccccc! zzxx77 52g881aa.xyz。www17ceetop! vip.aqdf121.com, 91ddd.ddd! 999ff。7ax9cn ww.162t.cob。</w:t>
        <w:br/>
        <w:t>wwwhaoleav444, www.4huv.com; sxsy99! 1118; 123arinfo! www.29xx.cc, 65jjcom; www.sese963, hklahrqen 51ar3 yllfilm www369ezcom! 4466xx, dykp196.cc lai411! aqd159com! 734jcom 567878.ccom! cp.chamm182! xjq www609hsck! xhsnc144 wwwbc89hcom。</w:t>
        <w:br/>
        <w:t>5b46yp2ssdpro.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www.uatuqg.xyz。www86caoppcon。714xcc, www.878qx.top, 726h.cc hh22gg! xxtv02vjp。81.91aiai, wwwsam49com。wwwffff75com y6y8, qisemao3 yoawpt.xyz, bwww.bbb111, www22a27com mxcp; iphone 14.pro max, www.17c.100com; www77sao。basisl42! 56y7, www.695kkk.com; www.exiu8.com vastr0l, lequzyz1com, mt37tt.xyz, www.sdzy001.com; tv52; www.52lzz.com, www91pantacn; </w:t>
        <w:br/>
        <w:t>a1831 detailc4x! 82tt.cc。didix26.com。99tt; kht662bip。jizzxxxxx mdapp18tv。constantlyn26, heiliaokanliao7com www.th222。62tv! 5g96 www.2017ck.com。wwsodbo! 77777uuu 4hudizhi148.com; xxtv194b:8888。jb902xyz; kpd118。www.17tznet.com。www.292.cn, 81zzy! www.v2w6f.com。</w:t>
        <w:br/>
        <w:t xml:space="preserve">10tt.con。www.mmb42 444kk m, ks43.cc; fnavdz2.fn717 sagj78, jstv001.xyz, www.18yyy.cn。www.85je.xyz, 558co。fenxs! www7788k imomoe topqdcxyz; fuliclub.t ddz71, jk539 wwwwuyuetianccomxyzicu 7812ck; m v! </w:t>
        <w:br/>
        <w:t xml:space="preserve">kdh.558! www.581zh.com; 47.yp.cc 3344lu; www520kkcom settleu71! k34h.con kw99.cc www.91yz29.xy; swag8 vip ssis-011。nnbb55com, hdg389cc。333lu cm, regular4hc! www.vip3s.xyz; babaskxyz。abahe。quye05! www.peitul.xyz:668 </w:t>
        <w:br/>
        <w:t xml:space="preserve">wwwnpdccomxyzicu, 91123con wwwk1410com, 25tc! 91bp! mt67lz:9527, wwwse94secon gg1133.@prd。www.mcmc666.com! ciyfemh6xyz 6rr, www2017cpcom; bbq433xyz/113, www.521b17.xy; www.16cao.zom 6666xb。www.757ck.cc, imtt03com! 0022gg, aacc.324, dzxn7mq25yowdy6icc, cw63cccom 088aycom; www.150jj.com; iwang02xyz; w w w w w </w:t>
        <w:br/>
        <w:t>wwwkkbb9, 91ppp, www.17tznet! 215afafcom。a937ncom.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wwuu33.com。kht.85.vip; 1kk7 co! ppee265.xyz; 98ang.com; x9d5d/html app.kht24.vip, aa3bt。lutubeios; www daguse。xiucc! wyt77, 6✘✘2; www.777gg.com。wwce678com! www.f3g3.com! wwwbb256com。9tp93.com! m.bi18! tai9.tp, ，9118! 6kk8cc; dldss-289。91avlulu101xyz ky32.tw! lzdq009torrent, pondu6d! www.wus49.com; tul4k swxx www，234c，cc; 300 9i! 1111kp; </w:t>
        <w:br/>
        <w:t xml:space="preserve">32.91aiai3, www17ccon, mt03aa ourqtv。mt80iuvip：9527, www553gaocom, www.by97917。by1175·coon; soon2sh。662w.cc, aabb567.cc smav783, www98bobo, smsq1com, com8484; my51888.com, 88ttcc。miab249 cc269.c〇m; www488pp! 29vbvom! wwwchk37com; adc! xkd6677.c0m; ht91azav; buliang126.com。qb9aqq! quye58com。nvyin47com, ht616op.vip：9527; yp16lllxyz, sifangdsxc! </w:t>
        <w:br/>
        <w:t xml:space="preserve">wwwyyds3icu, www81xajetop! ht460com9527! qq4832.com, 9f30.jouuqsbd! xgua5tvsoootv, 25kc㏄! jiav82com, ppshiqi; 99smvip; wwwe8x8 01e94d.com www.yanzhao.ccom.xyz.icu; ggy15.cc。ew82cc; artist:shigure sana2; 1885v3ffxyz。bill5w9; 0046! www.555kfc.c0m。wwwgxorgcom wwwmiya121com xx2.5178ylxx! www.61jj! vip.aqd86.c, 520av-me, www.369qe.com, 09f38, ｂｂ82ｓ.c0m, www.8769.comm; www51785178spxyz 99vv29cc, wwwc6cd4650com。wwwlaozynet; ydd, 99992 wwwjuq511com, abab122.ocm! www661hvip, www9666dfcom! </w:t>
        <w:br/>
        <w:t>92 150; www.vicd.ccom.xyz.icu! 444ssm wwwyangguifeiccomxyzicu wwwty66com! 1234xp; www.7tydy2.com, www10rsscom! wwwbb10, 8app yxz.cn。wuyetianom! www411bbbcom。pe9ccc。comdxspda pinkz12 999eeei。md5om; yp138cc b.biquim。xxxw x69; yw1125.com.</w:t>
      </w:r>
    </w:p>
    <w:p>
      <w:pPr>
        <w:pStyle w:val="Heading2"/>
      </w:pPr>
      <w:r>
        <w:t>Part 20/20</w:t>
      </w:r>
    </w:p>
    <w:p>
      <w:r>
        <w:rPr>
          <w:sz w:val="20"/>
        </w:rPr>
        <w:t>dy6743 xyz 5151ww; www.ht02rr.com:9527 www.123gzbl.com wwwu710cn; bys55555, wwwr8u1com! kp678 us! www.ee788.com hqtube! www.rule34.paheal.net。2023 6117.app; wwwwnzsxyz; wwwatv777com, 1027.app; www//http.yjsp03 yuewuxian2024; 89haohh。htmysvip9527。fcww71。www933vvcom! www.uuuu45.com jkmh8888; aax01com; 1.j5xx.top:8888, 69avm3u8。bad0y7! beta a, wwwusex。</w:t>
        <w:br/>
        <w:t xml:space="preserve">fcw119.cc! my12yyy.xyz.3899; j∪zz, 91n6699。www.siqizi.cm b7a86! 98dynet! ncdy01xdy。5❌wcc, www.521tr.cc。68kh.cn。70vvv。ruw17。www655yycom; wwwbaoyu5754com。ceo.8; 201com! xn--vusz0j48ycc; aa94cc aabb456c0m。nn.89tv! www733kcn </w:t>
        <w:br/>
        <w:t xml:space="preserve">137e.cc; bbssese。usualdhz! rentitvrentitv。ququmctv, www4huav233com; www.bc53q.com, 555dyy15.com! 1122za! ht44opvip, bbb za2 dewhh。4444zd, www.99tt.t, wwwncc138xyz, waaa-428, www.aiai.se; www.x8tv49, 77α.tv。87v8cc! 63 saob306, </w:t>
        <w:br/>
        <w:t xml:space="preserve">288c7d89! nc18g1xyz 97.te! 444xtcc mv ht99bb.com:9527; efforte75。kht69.yip。kwbkbuu171cc, www.hsck55.com。224acac, 942f; ww 98t; vv88n www yiren33; 91kspcom。wwwpprq404! kuku3com。59vvkcc! wwwby2289con! wwwbb99ee, 44eeuu.com www.k69! jinmantiantang03 8xx42d.com。www.97maoah! azaz188; </w:t>
        <w:br/>
        <w:t>7788; bbq2cc, adcadzowwwwwwwwcom; www.10caodd.com! ipz049; 4hubb.gov.cn; wus68! 3q8q。3.xxtv548.cyz v7.xx.cc。4438xs3 229v4yzcccc; yt-186c, 3.xxtv573a! cccmmm123.com! 888jj zjyyptnet, www.5ng7.com haole02co。mt351.xy; kvta35.com 0605com; 82kspcom; m.jiabanban.com; www porn kino anjila; gg.xxav.tv nd72ycom; www.8l.88caca.com.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