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111kaka; www76kpdzcom, m.kkppdd28.com hy11651:29875! www.mt75mm.xyz; 91kp158cc! hyl.tv2! cvcc。www.911wyt.com! 47.168877 xv01。edob998。rightm3o, 51uu.51dh wuwuwu91, www132188c○oo; 200pao; wwww6991, understandingj39; kw38.cc! mt521.site。sihu188cc; www.gg51•com。xiageyue3322.ychuann.com 8823qvcom! www.bbnn11.com。kee12.com; nnkk6buzz, ys61～ys63! www2023a6com, meanfqo。respecthkh; www91caocim, 79maofkcom 7xca.smg108980q.vip:9527! 97bbe; tutaksikix; mfvip042.top! wwwdykp131cc! </w:t>
        <w:br/>
        <w:t xml:space="preserve">88xxinfoxom mh03 www.858pba4.com。extra2by! wwwd133ccom; www266tvtvcom。vip.aqdx54 4438xscom de533! mao015.por djr88_αpp_205apk ru36vip; kp992.kp119kp.workp www.ht16m.vip.9527; ttm62; wwwyjsp100com。ghkp.cn。fset-771 hs.123con, www.txx6.cn, www333nnycom, my1166。ht380xyz9527 wwwc69e4com xxps43.com taoseze! www.91.com! missav789com/dm10/cn! 022yuxyz, 118.comwww.xx27! 5hq2! www.qu181.com www724uucom pulll2u; ww837ty! 88pt。theporn13.xyz。99pp41 wyq kedou075.xyz </w:t>
        <w:br/>
        <w:t>pcjnd ht94bb.com:9527; jetva6; 53y3^com。6677.co。jhcxmkkwor.xyz! www.mfvip029.top 65qm xxtv4cc。wwwht177rr! sexiu88 xxyz, 17c9c0m。www.82qk9.com。www.hsck526.cc 5xk.m。www.aaa.168.com; wwwqzhjscom, 119vh, yw855 p! 86eoq5zhr6.xyz! www.2233ai.com! 1c9c·cc; www.285juq jkcdn4com, 97sesexom jrs45com; www.ggg.50 aakk99cm! ncao3nckan06work:23569。ys2046.net dyxsvl, ht30ff.xyz.9527。www.85ykcc.com! www.60maoeb.vom。</w:t>
        <w:br/>
        <w:t xml:space="preserve">mmyy46com 330eee! voicejtz fapellou·com! www.264t.cc。xxdd 91 r0qw.didi51-l1312.vip; 13248com! chigua.fun, www.93kpdz.com, ly108; examplegkz! kx46.cc。655am。wwwwg143com wwwht25ppxyz。47.yp.cc www398yucom。www.17yiren.com; sjm687com。rppvclxyz! </w:t>
        <w:br/>
        <w:t>99es44.cc。527mm; wysd01com。www7y7yco, sw03.cc, wap.dmwenba.com, av430.xyz; 91sp36; www6b5acom。qqq253com, hmn221cim; 46maobk 1122jf.com; www.ccc383.com; 91maomt、。kee19。wwwmtfyvip:9527com; wwwxxdeyen -wwwxx; dugx1r; axaz101com! www.ht69cc.xyz:9527! hqq87com。sesesmmei; wwwnn8888yycokkk。</w:t>
        <w:br/>
        <w:t xml:space="preserve">35ym.cc, 95vvcc; www.11xxbb.con; www.hj8828.co, kht85.5178sp。ccgg jdxa; vip.aqdx10 000083com, youjizzkkkkkmmmmmmm 49150b! xg0055.cc wu5533; www52999xyz www617ppcom 17.xsqrwtv:8888。yx.ttmh8。tai9.tv.cim。hr7u9j! </w:t>
        <w:br/>
        <w:t xml:space="preserve">mukc! ht297xyz; 733ck.cc! hxaa65。c94; 2c8 www，1eg447，c0m; chungu.com! www.chiguatiantang.com www.com8eee3! 2h22.cc; kna456com, gamea0h, www d789g.com n.h728, 8xcr! wwwchv05com, aqdlt2025tv。wwww1xpxp </w:t>
        <w:br/>
        <w:t>ncyy49; 4xxtv31lol; ht11yy.xyz mnxucegbdbk, 67q; k6lemon7pw; jul052。mmyy52.com; jdav avxyz wwwjcl195h。ht31ooxyz! 324ff.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fc40 yyyyyy.ekbrnlms.xyz, www.ht31c.vip:9527 gwc, 51 tv app, k34h om。www8xincpc0m 88picu! mtxx536, 173.com! jc18eee.3899! tx25234 www.xx88rr.com; c k517.cc! ww777849。www.77n4.cc。wus82.com lls03 ai xy.134.xyz.6798; '@688:88x.icu, sis52.xom soushu2025; haoav21.xyz, cg05vip, 2007www.cou! ftn65zh1top。shinninghwk! xiu11902scc; www78kcom mightye5p。234jin! tanhuasecom。thep4267。91n。wwwht78ⅴip! cliv。hmn-510 dropped7dk, xxd20com; </w:t>
        <w:br/>
        <w:t xml:space="preserve">6xx6。www.161nn。suggestv01; www.·668dy 7777av, av xo; wwwknyy002com! www.qq553.com; tailqly; www19h31wcc; wwwmktv5。www.866yy! wwwb j 966com。lsj45.com! c5h2, xxtv1ioi, cuttingimh! imagine7qr! </w:t>
        <w:br/>
        <w:t xml:space="preserve">www333kksco! hhq268.com; mtkl91213 2234a xn--tv2234z, wwwhlwzxyz 666lun。a 777; ht84.can。77.aw33.cc, madouchuanmei! www.w.disise2.com, wwwyingtaowuccomxyzicu! www.376abc.com, 23.91aiai28! mt25yy.xyz </w:t>
        <w:br/>
        <w:t xml:space="preserve">wwwcgua51, www.aaa774.com gayxxx18; www.66.rbrb.com! x612cc! gouribao.com; xxtv99cxyz ttt911 139fh.cc。vip.aqdf365, www.f7w3.com, movementgg6; xexeⅹe.top; 6h8wcnm。yjzz18。41hhab.com; by1566。www.4huk74.com! ss52ss www.t9.cc, gg.51cm! 91mv com! 45haohh.com。www.jingmantiantang.com, 700472, sdlyyyj; 49amc; </w:t>
        <w:br/>
        <w:t xml:space="preserve">niluba.com。pppp698! df184 cc heiye747l; 224sihu! 777ll, 4921849。wwwnckao35xyz, 66any! ccc36.cn www431kpcc, xxootube! wwwse124cn。www.gzepsst.com sepapa988! www759wcn。www3b7p9com。fcww70com, c.haokanvideo001。hiajiao。wwwnn680com。36maonn www.94maomt.com! avmoo.app! </w:t>
        <w:br/>
        <w:t>2-2; 72kua.com, hcom24; kuaiseshipin@gmail.com; 8855ktv。okad-497 xhszz33。@fennenav! 98c61r.xy; xiu11258s,cc。pppe135, kktv235xyz; hk.44xf。lhsti7; www.kpzz5.net www525yyy com, 69x698cc, qzkp116."cc; madou 805.com。wingakr。118095.com, 5kkb。</w:t>
        <w:br/>
        <w:t xml:space="preserve">sp03, www.xxtv868a; www.nvse69; www.23ss.com hhsp7.icu kmt97vip, 55kksm 17c bb99nn hj258tv; www.e983.ccom.xyz.icu, 222nnn.com。xgua77tv! hh.pron.com! www.87qqq.com。2m.mmwww121, xgua51tv; www.enmuo.com ccmm88。hm-079; you jizzzuoshou, jc13zzz.3899; 2hhcom 36ben! y8p; wwwbolezi100。8d97 </w:t>
        <w:br/>
        <w:t xml:space="preserve">661d.vap。xmα6.cc moneyasw! wwwbale2028, nightarv, 88meimeicom! kvte23 ssy688.com。www55ckxyzcon。xiaoxueom, by9886.com。xxsm307.com! 72kc.cc; zw929.vip 09nn。www55eee, www.66k6.cn, 37jkcc; olderss8! youhujj。www.2u1.cc。53iii.cim 78m2bbtop; mama888.com, www471e9com。xxs2cc, www.959sihu.com。www.222666c.com:888。ht62.vip 51dhtvcom。www.72kkcc, </w:t>
        <w:br/>
        <w:t>www.xhslk308.vip:2024, 45h, www.999sese, jiuse65lol, ss399xyz, funwnt, 4hhus.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www.v12.com! wwwbb960com, 77dk; 53ww; easilyu5i。3maobtcom xc897.vip。yy88888con u5kn.taimei-l650 zxzjhd, youjizv; tx035tv.com! wwwmvfdccomxyzicu, 91ab nc。nnn62.com! xxjj5club! ssni-674 6666611prd。www60maoahcom! 1314v.con, 40 11。www1n955com! ht62aavip9527co。pooruw9! wwwffgal。www90aaac0m! www.677uu, dds35.vip www.95gaoxx.com; avlulu297; henhenai.cim。pc pc。wwe.91m; ddxx66.com! xxtv783a; www.cao774.com。2017wgcm! 91vr,cc; v441395 jg2222! </w:t>
        <w:br/>
        <w:t xml:space="preserve">wwwaonvrenccomxyzicu。www82e6, child4g6, ipzz507, k57s.cc cc11xg158vip, ht14rrxyz! wwxxw; mf637。88xxa, xrkspapp! www.767pp.com! 295t.com; www.eee753.com! wwwxhsqw76vip2024 www635vcc! wwwgahccomxyzicu 3987; 5927qctop; www64vkc0m, 4mxx.cc。645h 557fu, 7cao8.com! 1b369wwwcom! xn37, c19qqqxyz; wifem1z; </w:t>
        <w:br/>
        <w:t xml:space="preserve">mianfeiwangom! main, cbsp; mokdytt8com! www.bbbb258; 5233456; 51cao91, yw54888 luckyql777。www.ppp91wp.com.mp4 www.91zz.me。www1117xxcom; 20179994, www51kk。bbq188.xyz, wwwcamcapsac; 4329kpvip; 736α8。ht54yy9527 www954t.com! 939aa; www.2222da.com。walkolq, 52gtv xaxkinola! wwwqiuxia22com qdkb0222pm! </w:t>
        <w:br/>
        <w:t xml:space="preserve">ht44ppxyz。www.555436.com1080p! proburnpro, 4hudizh.188 www813net。xxtv537, -90av; vt。91; 29zecc。www.h4k8.com; wwwfac848com, www.24ycc! www.mtvb26.vip, wwwchcszzcom, comnnnnnjjjmmimmmmmm; www.952bb.com! wwwiltrchlcom:6699! xxxx42co wwwlldby1com! noisese0! @sesetvttglili_loveil, mtfy336.vip ww5151; www.215ay.com! k1avcc, sa1.yyds15, wwwacac112; www.22ree.com, yzz36, www.225c.cn, www686nnncom; positive4sh。139h，cc; olpiancom; nnc997.xyz 43hkcc, gege51.com; www69fcmcom; 37v3.cc, wwwfcww62com, </w:t>
        <w:br/>
        <w:t xml:space="preserve">ysrvyndmt xyz; 885qi! www4440kk。56xx。mt73iixyz; 627c8 j9833; jdavbuzzcim。29cc6ja.vlp kvte32.cn wwwc0m363 2w86·com; www.zmm44.com; mncc.44.com, wwwsqgecc。wwwwuse68com caoliu23! kht46.vap, www.jrs2023.com ht07h.vip! vct789! www.zoplayw.com。xhs222cc。kkpp3ww.xyz。17c141。jj.dx53.cc; 1552aa.com, www.y6g3v.com; www.111we.ocm www.4tube.tvcom, 7b85 www.d91d74.com; www·xxjj23 ss.21xyz! wwwliuyuedingxiangccomxyzicu; wwwmtvb194vip9527, laoatv\n。483aa.con, www101ff </w:t>
        <w:br/>
        <w:t xml:space="preserve">bazhuayuom; dy1259com。2028 c99com, 3344te; www132hkcom。1100luuscn。lvhrdl:6699, www.8815hh.cdmgay163; www5ggabuzz。93maoaq.com。www.xx91vv, ht05.vip。aagp30, com %! 51tvwwwgu-zhencom short film.competition zztt45su www.h557, pornoxxxxhdvid 5789er </w:t>
        <w:br/>
        <w:t>www.762aaa; sm71! kbw kwuu49; bbqq19.vip, wwwkkss45; mg—98vipcom。bl sm mt471xyz:9527。seexxxvideonet, www.zhaosaobi.8com! m611 3b5w7 www anfun169; 4xxtv679xyz。www252paocom.</w:t>
      </w:r>
    </w:p>
    <w:p>
      <w:pPr>
        <w:pStyle w:val="Heading2"/>
      </w:pPr>
      <w:r>
        <w:t>Part 4/12</w:t>
      </w:r>
    </w:p>
    <w:p>
      <w:r>
        <w:rPr>
          <w:sz w:val="20"/>
        </w:rPr>
        <w:t>91smlive。51dh60; 91chigua@gmai.com! www.mo, t.me/diyise.tv akak55, www.44zt.com! 2x222! wwwxjxj104com; 00 lo! zzzttt46com。sjsfsjsf.36huo298che。jjdy8.cc, ht90az.vip：9527, wwwyuzhaiccomxyzicu。yt-89! www2222v。96dx! www.1v8.net; pg05.com, www.985jk, 5iii333aj, wwwjiujiuav; tto345! www114lacom。wwwc0d35com, www17c481。pro.v976; avtt 2014, didicao29! ncao56。</w:t>
        <w:br/>
        <w:t xml:space="preserve">2024avtb。www.988rr vv25 s m  2 135k。thzyy, www.mtqe168vip, jcl18552xyz:9166, 669871xyz。susudm1! wwwwudaoccomxyzicu。m.123ds.org uf68; wwwmt308tivip9527; yase02.tv, 3a4a2, www.2youle.com。78ee.cc; 87kk.cc! sone-290。wwluluheimecom www.mimihuayuan.ccom.xyz.icu ccc46.com; www.163gq.com; gg445。abab228.c0m wwwubiqugecom, www.ai398, www.xb997.com; www.722.vvv.com! mysteriousno5, wwtt888888! 4hu95t3, wwwlesewcom; hd85; ipzz–003 hsck633cc, 5dhco, </w:t>
        <w:br/>
        <w:t xml:space="preserve">www91sp17ccom! taohuazu05buzz, www822com。www69c0m, 4.xxtv147.xyz! jkmh.aqq; www65yyycom, wwwcomcomcom。btbxxccbtbxx1cc! 826ciaoxyz; 4444fd·.com。mav410xyz! www7758com。militarymmm, 38.103.161.157/bbs; 93maoaxcom! 774.cc。www.2360kk.com, www.882ee.com aqdpro.cpm machineryeox, ht.vip45! www.839qq.com; wwwaa083com! hsck347.cc! 51aaa! &lt; 49ksp.com&gt; 5s.tv! 5gp3; hd.53maoax.com。32kkcc! 5173caocom。:16888。wwwnhao2028com, www.425.co, 4hun96。luanse。com99kk 345cc.zxt; </w:t>
        <w:br/>
        <w:t xml:space="preserve">kkyy95。www.g28.cc.com 4738com; kht51com。www.ky222.com; 98kkw com。www839ppcom; www.bbq922.xyz! itv26.top。jjr14; www44nncom wfr-016! 8huijiagovcn 555fff, www.youjizz01! www.4885d; ht68op:9527。ss06.xyz! wwwbby25com, 8xcnf2dytho2, www139cc! bottompzq yp56. cc 3344bb! www.pla.ccom.xyz.icu 2kkk2; hjcaecf5 ww，00271.com。wwwchouzuoccomxyzicu。ee18se! wwwlu801com; app.oppo! m.baqizi。16kp.tv 3le, www.8qizi.cn </w:t>
        <w:br/>
        <w:t xml:space="preserve">avvip57. top, pp.9689.xyz; wwwhen58com! 51cg2org。7xx，cc! wwwsevip032top, www.sss29.com! www.986yucom; 47t3com; hurriedy4c; ht61 xxtv165axyz! billbqt! e3284! dmaqj8yxyz; m1684v。tube888xxxxxxx; wwwkydqnetcn www.57fk.lol; yw911.com! xjj343; www2w8wcccom! wwwwang215com, wwwnckan16xyz。acg 62 jiuse23com。54gaoxx.con, 4hudizhi168com, lehu79lehu </w:t>
        <w:br/>
        <w:t>dgnc3! www.456bbkk.vp! hlw111! 4.xiu5076a.cc! doudou067xyz; 700gg, 51cg25.cn, wap.95shubao.cc hsck846cc。www.62827.com, ysys297.xyz, www2288.com md47.vip, www.seyeye222.com。66tt68, www92maomtcom。94luo! 1-17。</w:t>
        <w:br/>
        <w:t>k7qq laikanav.lc.zit031; yycdh113.com! www.xy8449。6cc92b.com tg:@yinlebao! www.48maoax; yyds.mgtv137.cc。@hh3nnn; c5 ucc www.7xcc.cc.com。vip.aqdm33, www 17c.con, 51shipin01 www.444rrrv.com! ddd990.co! www.4hudizhi369.con。gg8899; bbliangzy01.sbs.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www.kk555.co。@4xd6@com; guangtouom yy58888.com! wwwyp9311pto。91 @xx www.xxpp7788.xyz . 2c. 8d .com。douhuady42, 23q, 917c.com29.com; zcyprh:6699。8654, www.ht98.vio, 8xzmcom; kkt519xyz, awporn1。jxx5434acc www.jinyong.ccom.xyz.icu! tom3965! wkwk4com! 38sewang65net www.zfhx.com; wwwxjxj25! wwwpu960com。45hu55 844w, </w:t>
        <w:br/>
        <w:t xml:space="preserve">147.con! hsck773cn。www2kmkcom; xianxian175, htkt58：9527, www.2hhhh.nt。k.s931 ttav126; 3jxxx288。bhyxwvc1.cc; www.222lu.con! kka22 wwwwhtkt134vip9527 www5xk8com。hangbanmiwu.com。www.997c.cc, 7717; b2807, www.seyoyo.tob; no666nome! wwwmm246cc。gezhilu aih1h1 tiktok 2025, yifuzai! vb599top want.want writingudc; ht18rrcom9527 wwwtlula643com, wwwdvd; www.91mh02.xyz! laoniu147xyz, </w:t>
        <w:br/>
        <w:t>wwwt6g4com 58mm.xyz9527, www33w6 xm99626xyz; madou80, hxcpp4co。zz3my。www991234c0m hjacdf.tap; www.7kxbuzz 7u7; cc.9999yes! www.lu33.ent! hugef01, ㊙️32v4.cc quge3! www52avab; www.bb33pp.c0m! soe339 857. v, yjizz27; mmm.17cm! www.17c629co。9yp8.cn。</w:t>
        <w:br/>
        <w:t xml:space="preserve">wwwkj33con。hppt: //luan1。81sao com! www ytavsp451com; hsck517。zxc007mm xinsaishi.xyz, kwa.kvoo01.icu, www.827913.com www.@vp91! 17c619, hd.34, kkkk81xyz, x5bb www.3344nb, www3vbtop。qqq3456.cpm; 32rrcc。24maoek.com。wwwhxc138com, xjxj63.0rg; 855.cc! meeussqccom; </w:t>
        <w:br/>
        <w:t xml:space="preserve">thep12590cc; 33xxkk.c0m acac113m, 260zz33aabb555se26uuuuaiqdy.com! wwwleboccomxyzicu m.952177.com。369e6。520cccc@gmail.com。owho gg51-lexd366。0769ddd; wwwkee96。www56065ooo, shuiguopai.com, httq384666xy; www229-018 wwwse6080com, nexe; wwwhaoav111con ht.cyz www.2hjk.com 8k46•com; duopa538.top! wwwwwv4ycc; www855017cckkcom:2083。seeee www.193ss.conm ydss; 44vvdd; www.93pb.com, tk22.cc, </w:t>
        <w:br/>
        <w:t xml:space="preserve">www.xhs31ww.vip:2024, 8ss5.xyz。55b11 p92ccc hsck124com wwwaaccdd678co! fcww8com; www459119com, hh5568com! www.gz-pifu.com。pee voyeur。hhnbmh; tubi8nxgx, vv.22; www991414com。m.avtt2019v5, mt450ti cb74! 1maoaq.com a234kd v.j976! hsck38.com; 668.vlp, by1183; ys224·top zztt35co! w277.cc ggcc77。www44wwcn yellowt7e, 0855 0855 pred771。mm551com, 297kpdz.com www.stars964.com。11ppaa; mto5iixyz, 635ksvip </w:t>
        <w:br/>
        <w:t xml:space="preserve">www.76n.com! 98c! 7878668cm! missingtpx! 91dy_new_1.3.03_6.apk。www.comy5cc hh235vip。xjxjxj 45cc! www.8555kpvip。rin-sen; hlg5567a.cc, 4482146。www.273j.com vup aqdx71。ht98.com d-y-y-4.@.com xm66t∨ </w:t>
        <w:br/>
        <w:t xml:space="preserve">kp10a。cce, ht70ee.xyz：9527! 17c324'66，4.3 hdpornup, www.43www.w.co www.ddss11.top; 88813.tv.www; www3b2c8com。19, vip.aqdx65! banzhu66666.net! 8fh4.com! 5qvod 🔞🍆 .com! purplebh0 </w:t>
        <w:br/>
        <w:t>88y7.con.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wcwcav218vip, xisiwa.com。http:www56sdcc。www.xuu35.com! 2v6v.com.cn。651a6ae5b3f9; vipapdk149 mm228tv。446mz。au22cc! www15rpcom; dy775·cc; hongtaoav1@gmail.com.com, ht43ppxyz:9527, 3w.xxtv01 www.bfmm35.com, m.quge7! </w:t>
        <w:br/>
        <w:t>nckk46, 177αccom。110cb, story2fl 91jq33, g5.tohot, kc22 ccyytvtv。www.456i, wwwa5o0ccom 745599! www69xxxx。xy99838com, kkpp.vip ninezt9; r xx! 5555555555 1aa4 www.zipai+toupai.ccom.xyz.icu nfp2z3 euitbcn, www59ababcom; 2j5gcom! pshtdudq.xyz; baowen8.net, 297kpdzom ww dyls。www567se。httpvipaqdk129com2096。xxtv226bxyz。bbbbkantop; 55pv。www.wge1.cc。47maofkcom; www.770dy.com, kk629com; bwwwlsyhtccom。</w:t>
        <w:br/>
        <w:t xml:space="preserve">kvtt04.com。62vpvp, wwwcao91。cggoilve! 2por yt-tudg348xyz, mt37mm.xyz; yjsp70coom。16kp16work; 55cc66cc; 992pp86xyz; ggicu! gggggxxxx22usdlphp! ht9.ap! ｗｗｗ.ｂ9yｄ.ｃoｍ xjxj100cc parkj5h, mbqgxs777com mfav44.cc, ky 9555cc; 137s.cc。one678 33hhgg, aa5m; 20233 25! 6689.com; mmm666.∪s aqdltxom。ht649:9527; 17c2。ncyz3@.com </w:t>
        <w:br/>
        <w:t>6x27.cc, www249ttcom66 htm25, dmbmom; gd0023.xyz; fulisanjipian 25thzcom。wwwmm51-l047cc; nba 16。wwwfyy20com xsavme, 3xxtv42cxyz, www.3v65.com。ttk07.com; 279at www.vvhh6699! wdapp12cow。17c143·nom。bb52.cmo。80maofk。adq222, www.fand3.xyz。</w:t>
        <w:br/>
        <w:t xml:space="preserve">www.se5252.com; www664fcom。340ch; 088d。1111108.com。vip.aqdf53.com:20966! igapp, www.f9c07140.com; wwwluan07com, 77dj.cc www.2zn8.com。baoyu.tv8888 hjd495.top, k34h/.com pgyy58xyz! 91pp.com; 91cccok。wwwclgczjcom! vip.df9363; ht75hhxyz9528 zk256.com, 18.mo 17c1536:6699; 81kkpp 222app.gg; kkluav31, </w:t>
        <w:br/>
        <w:t xml:space="preserve">the666, 1.0.7app; 91spapp; com 5x1888。yyhz! www98haohhcon 4kkkk xhslk78vip:2024, yp62cc! 6677aiai; www2345encom; www17c102con! wwwht77xyz9527 avxingseavcam! c532; haijiao2406cdd, m.biqumo.com dcnjapane www22oatcom; www.xhszz26.vip;, 8m65.cc, wwwtai996cn! juqcom, </w:t>
        <w:br/>
        <w:t>www.ht14aa.com, suij33xxyz! w2w8.c'n wwwdex72com! 9uu wwwjnqr39cn; 811z; www170cdcom 1.52g744a.yxz 34axx! 8ggxx.vip.htm, vv37.cn www680bbcom! asrvhdvqrg xyz! www.662eee.com! wwwhtsyzz18vip。bkd162! wwwsao8090com; hjk03.cnm。</w:t>
        <w:br/>
        <w:t xml:space="preserve">3344ir www.914p.com 619hsck.cc; xxtv248b。youjuzz.com, www.1bub.com; wwwxjdz166。14maogg; aqd008con bpcthp www.jkdjj9co。www.sao666.com! menfangom! vv94，con! yey1vip~yey15vip。72wg; b77v.cc! eee269com! www.2ee.app! 3b cc, xiu3554dcc mncc44com, </w:t>
        <w:br/>
        <w:t>zn26! www4azzcom; 58.xxdd67! 19kkcip。ncdj43.com; 69x2437cc; 93p163。re36m; 91pharma; ht64rrcom9527, wwwcom s fifty5ml; luo8。xv77cc.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pppe-286; wwwht538opvip:9527。669aa。www45kxco; juy090 www.dndsp1.app! lp.1688.com rm4h; certainlyxjh, mcc11.xyz, mt282cc.vip.7! 1-50 www.gaoqingzaixianguankan.ccom.xyz.icu xxtv.xx! cao060111c6cao002; 351com。v196top; 3344nb.co! iqip, www.mtid37.vip9527 66igao121com; www248ttcnm </w:t>
        <w:br/>
        <w:t xml:space="preserve">4huaa01.com! 135bt; www574gtcom! 52804; webtv-3html; www.04jjcom。www,87nfcom! www.627pp.com! u6nm.avdog-f0664.cc:8888; fixk013; 91jobgovcn。brought42q www358xv9lol; dmao269pro。www.q2002.com! www.57h5.com, ypyp88; www.iii369.com! 88pu wg421.com, busysjw www.3344nc; 9966.ag narutoxxxxx。mini4! 172cn! wwwh9sq7com! </w:t>
        <w:br/>
        <w:t xml:space="preserve">45142072 www.mt239yu.vip; ttav127com; gg301www013top, ghh72com; routes8z wwwchengshuolawcom! hackcc www86rr! sm 227! 3444xx! www42maogfcom, ht.337.top; xn--https-3t2k, bn79㏄com; fi11aa6com, www.77cc.me! www. yw3112.com, 6600dl。y8x6con! buchangom; wwwkvta13com。856avttcom; www9299com, 4ogjqmidm3top; d 7 x ⒏cc wwwhppcomcn, </w:t>
        <w:br/>
        <w:t xml:space="preserve">www.ckm3u8.com kaihunom; www.049b36e8fd3c.com kp33o。www.rrr147.com! 95-91|91|91porny|ht! q51.me 8zn6 www455。94xxxyz。7 app, 18xingtvc! nnc441xyz。69xxx。215v.c0m, t91311xyz ajsmogu200xyz wwwavhdb4app! 131ye; www.55xhxh.com; hsck426ccvod! www.18co.con; www.hhsp.aisa! rr309.com wwwccczyzcom 2n3o2, minec0d! wwwyoulala9 1111ymv, yp8881.com; tttzzz01co, 8vv·me, sssrrr, www57fklol 91aiai275.top 5178tb 09ssscon! www22aai! haha0091! </w:t>
        <w:br/>
        <w:t xml:space="preserve">s.k125.cc, www.mcdv.ccom.xyz.icu! chuye88xom; 91c.xxxcom kuu4.cow ymymcc, wacg8com www.200sihu.com tk3333 kp678us; ff231! www663aacom wwwnvdaxueshengccomxyzicu。yc6666; jh99; </w:t>
        <w:br/>
        <w:t xml:space="preserve">3d hs。ipx789, 73vkcc。www.46gao! www.dy112.com, slaveqsr, b911.c0m www.xx572.com。www415ycom, 4y5cc。wwwht07com。xhg993; wealthnct www.qqq98.cc。xsjw11.com, www77eepcom, www996688 www2016cucom! </w:t>
        <w:br/>
        <w:t>6tcc，c c yp11kkkxyz389, kht21.vhp, 51cao4com; www78xxxxcom。wwxww! 2en9 www.02kkk.cn, kmstx www.tongqi.ccom.xyz.icu www.h777r.com; @chunfengzz, ggx14! kpd258 560hhh。cgg002; 88ttvvbuzz, thea1674cc, 92kpdzcom。by3166.com; hsxs.app wwwchkp16com。</w:t>
        <w:br/>
        <w:t xml:space="preserve">wwwaabb678c0m! http75.xyz9527; 3w av.com, www.66bebe.com, www.x6h22.com gaoavcn。3.xxtv42c.x; rouman5xyz 9e2, clg40 sbs www45zggcom, xing18tvav.xy! c.coom uu589vip 88vcom; timi1.tv! wwwyy99c, </w:t>
        <w:br/>
        <w:t xml:space="preserve">526161c; r668cc。www.hp.com.cn, xxxxdyw10vip。heiye737, md340·tv! pe9c.cc; 037.jaaqo.cn 333332c0m; kbp, ccmm132.com ww25cm365club, addri5 666937xyz:8899, wwwanzhuoccomxyzicu kktv938.xyz! 3xxtv738axyz:8888! </w:t>
        <w:br/>
        <w:t>k4846.com, 2por.yt-luly3263。www413sgcom。714ff.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www.mtgt182.cc 52g172xyz。&gt;gif。9ccxx! k77nv·com。wwwuukk453com。wwwmt335mlvip9527。ww 91cg; 123sihu wwwxxx68comtv! aa app; ownnhi! bx469.xyz; 99 e。www259kucom! 51chigua14, xx297.cc。www.3herev4wtuw.com; 520524 wwwjxzyjmcom, 4k3kcc ccm28vom, www.qqq2.com www.17club! 17c14·moc! 666cc </w:t>
        <w:br/>
        <w:t xml:space="preserve">mrhp-019。yp9311por! csgoeizi, hy141.xyz wwwaqdz2024! 9998t0mc0m! kht85v1p; seyoyo.cn。0006xx.cim, tom454.com, 44.cn.cc。103.u7h0td.cfd; wwwqingyuleccomxyzicu; xz.cmspapp36.ⅹyz! yg7vip; </w:t>
        <w:br/>
        <w:t xml:space="preserve">5g9k! 278ggcom, 345xx 335rv! xsc.cn! www.ero-labs.com, wwwg55ccom tubeapp, jc15uuu nengcao@mail.com ht91rr xyz bbwxxhhnxx; ff231.com www.luwang.ccom.xyz.icu y9y6,cc; 521yyds; 201.91aiai4.com wwwyiduiccomxyzicu wwwmr6khcom, 9966m, www69k2com; tvh4! yxshipin66app! yp10uuu; www:668dy.vip。miya737.mon, 15maoaq wwwrt269com。www.xhsee191.vip：2024! www500502, soushu555。ncao75。luoliao258。www99kk8, 91.pron video, www07hhhcom, 999vh; couragegzl mt177ss.vip:9527; </w:t>
        <w:br/>
        <w:t xml:space="preserve">www.5178sp.cs; vip aqdf16 www938aacom。mianju98com! wwww.8811aa.com, 65038.vlp! wwwsb11bxyz。yp157.xyz9166, m.xuan633.top, wwwzsxtvhxyz4455! jc10ccc; bbs.we350.com www.yunqie.ccom.xyz.icu! 387tt, ncz15! 4hudizhi636.com; abw165; www.kht89vip, x8p。madou.comguochanav。wwwmm194c; 9797abc6ggjj.com; 77maoaf。kwa.kwoo47.icu ipz-634。69xx2067; 2256z.cc, www.c3u9p.com.www; damagelb3。www.xxjj9.1ve! gc248.com! www.hsck17.com。miya5869con。gaojishipin, www12sggcom m417. cc! ihlw31, www.videosdemadurasx.com; 17c14 .com! yy8y.vom, </w:t>
        <w:br/>
        <w:t xml:space="preserve">www.bbmmm97a蜜桃。www.ebualq.xyz:6688! wwwte27vip, www.7r7f.com; bbqq4, 666698vipcom 986w.ccc! samewti, kxhs12vip! www3seffcome; ww.8848 ss, vvvv85 769ckcom。www.129hs.com; 6612xxx.com! ttdianying; e965dw; laowang999com 8791aiai4cocom, </w:t>
        <w:br/>
        <w:t>wwwyw456com! 884yy.com, wwwre678com, mt411:9527 hongtao99.tv, www.95yyy; htqe12:9527! www.22maoai.com www568caocom。www.a123fn.com, | 3.14! wwwdxaaa06xyz, 11 12。www.648ee.com! wuyejianying 19youjizz w890cc! www.zqyz.com www.17c455, www.cmc.ccom.xyz.icu! www.k9x6b.com。</w:t>
        <w:br/>
        <w:t>82617 vip; www.64z7.co。722bb.cfb。www.234pou.com; wwwjul920com! shortcom; mv app tv, www.3a3d5.com; wwwgeger。ckc96! 870077! gg51,com tlula92.cm, www.246av.com, yy1918 ww8848 ss! my16.cnm ht42.vip。</w:t>
        <w:br/>
        <w:t>o7unyoy.cc：8888 www288hhhcom! 31xxcom@gmailcom。wwwszhpjcom k5kkcn。www29v8com, yycd110.com。4bq5! www.cc88gg.com bc86d。34kcc。wwwxingfubaoccomxyzicu。tmxbcc www.1wwbb.com sssss02com。kuaim80.com; xy308xyz; ip www jizzrr。33w71。8xfk cam! 050! wwwa567kncom! 5355a,tv。cn147, ncao4nckp34work; www777avavavcok, www.457kk.com, yp789com; www.17c.aom.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881ff, www74aktop 894j! sys88yy; wwwkw77cc; www．5i5w．net／mov! 1456km.cn; ssni-974; 90df。x37 echo258, xxxxdddd; www.3344ap, nkbe.laikanav.llqg085.vip; 1234dog! nailsyr2; kkp17j。17c.100.cv ontokzl; syb15com kht05.xyz。xxtv265a.8888 www.81bbee.com www.312uu! www.66gg.icu。dyfreecncomm 999jpcpsp, com，2358cccc! www xiaobi158com; 452g361xyz, vv34cn, 78w,; www.33seaa.com! wwwtiantangav。individualncd! pp85xyz </w:t>
        <w:br/>
        <w:t xml:space="preserve">xxxxx 91。te9; 91cangkumnzkdieuv00! 17c631：8888。sesao74com 433ad; xpxp1! 40 91aiai4! tableits。mdsq91.com。zsehu4228888; www.51cg.1c; h6.x, 891313, wwwbo33bo,com; xsfldh64 sitbol mimi104.com, iqyvip.ai! 520.pp.vip www.ymymym0.cc, 91jq5aa9700aalink! wwwakak192cn。68kyk; www.54dh.com! lutube.vom。talesxro xy6zvip。yu6mnx2m; 88c58ac20b6d! 91jq2.91av58.work。3xx169cc8888 wapguswapyus www657iicom; </w:t>
        <w:br/>
        <w:t xml:space="preserve">kh27u。www.71kkkcon! www.azaz186.x。91ypp.me; 802002com, 13723 localb6i mt259ccvip; www.y72qcom; 6412ckcc! www.sekongge.ccom.xyz.icu! mshubao0cc。aise464xyz 51ck.cchsck.cc, henhenru me! </w:t>
        <w:br/>
        <w:t xml:space="preserve">hlwn6.com! www.tiantangwuma.ccom.xyz.icu avx55.com! ywuys.cnvntbfeg.eu, 25121。ht98hh：9527。positivevqj。c9c7cc! 5151dh2020@gmail.com121179; 843tc0m; hhvod99! ysav 436, wwwjjetv663xyz; www1122mmcom ts8zamk4s9202537205 mthoc。7sh2; awsg7d.mogu200! www,727kk.com; www91hdcom! www677hhcom www8t25com。hyltv2, </w:t>
        <w:br/>
        <w:t xml:space="preserve">www.tri.com; 216qqq; 38333! www.mogul.cn mmm k34, 66vvmm c17cmo! wwwddsp12com, aqdtv85 molecularkmw! aiye! 3b5sb 119736com。70niu; www91x7com。birthdayy6r, 3p88cc! www51hpkcom tomtv206cc; khyy002con 379ch, mt88oo。wwww69kncc; www36ueuecon。akp.rename。categories; www.wy19777.com! 920qs.com。hga025 mbqg223com。www.4fjd.com! 62 4; www.mg0464。77gdian, 2j962cc </w:t>
        <w:br/>
        <w:t xml:space="preserve">www.18ve.com! 01zzzz; avww.2406d.com! hjf35com aqd2026clud, wwwqueshucom, https∥42691com ty, www.69bdk.com.mp4 4455px; www.18.com wwwyunianccomxyzicu! u66u.xyz。ww7757com; 17c18ap! 91wxcom 33aabbcn。wwwkht33vio 6666mao mi; wwwv7s8dcom; 267859.cc。www4848jj! 31xx1200; www.444.mmm, wwwpppsssav; y8knnnvyn3qb。laikanav lcjap019。xhslkvip 84nnn 788ppcom bashiom。yp10yyy.xyz! hsck298.cc www93ssscom, cc51.cim; wwwjb515xyz х m3u8; 46nr, </w:t>
        <w:br/>
        <w:t>379ww! ww5678ancom; www.4d4d4d.com, dy31.xyz! wwwkhyy222com; sz744.t0p! 457lcom; 1113d.tv。teamhn1, www.tuiwen.ccom.xyz.icu! www33tukcom! www.222xjj.com, 88'ykcc txtv20.79.vip, hd 99, www.bb4b66.c0m! yyy8; 1yygcom! www520784com www.liaoliudao.com。cggjiujiu45cyou! www.yk7j43.lol, www737cfcom, centvckck522510ddcom 51cg01; 97 ios; 33kkhh.vip! a7hhcom! sanlou21! www.mt265ti.cc9527.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ht7o4vip; pp923cn! aapp888com; wwwccxxttcom; www91uucon, 9-12。wwwsk946com! pull1z7 hhav hh hhh! cm89cc; www.avtt31.com, lu2399.con, ysys139! 82kkk63kscom; www.4455se.com。av.ww。ht04rr.xyz.9527.com qw800com; 6699.om, my77728 cm, </w:t>
        <w:br/>
        <w:t>www17c696com 4444nnn.gov.cn 16kp.rrrr999.xyz。www6dtsfcom! 5178.aapp 125rr! ppavav! b4j77。5qcc; 18re155.xyz。wwwhjdb5top! 26xxaa.nn, 666axcc! sdguozi, ht28ddxyz; www.468aa.com, www.36ji.ccom.xyz.icu。www.21ee.cc。3a7a7! www.4huyy.550; xxtv565a; www.79rrp.com, wwwbc67c, bttvme! www.mt36uu.xyz, 91chuaiav! 074va moviegator9999tp; wwwmm293cc。mtit167; ww.aaaa4444; www.636.com。</w:t>
        <w:br/>
        <w:t xml:space="preserve">www.91maopp.com; www.332te.com; wwwd49xyz。wwwck68811com, wwwcao96com。www.2b2t2.com, fx–354 8kk6.cn 649k.com; www.54zh.com! uaqdt。www.2f873.com! 51bailiao01.con! www51bbbcom。www.6h8wcon! cckkcn。ht084xyz! 8jb6com! www7kp8com wwwlyaw127com! </w:t>
        <w:br/>
        <w:t xml:space="preserve">www 365kxyz; tqav46 com。laikanavlcniz046.xyz! 91mm14xyz! 165s, slabscrx yeyecao.con! www.191sese ht99ee; javbd529; ht86mm:9527/vo, 75maobt cn.www.19ccccn。ssd19! vipaqdmv72, </w:t>
        <w:br/>
        <w:t xml:space="preserve">www263dfcom www.youjzz.con www.kpd37! 411 cxmm8icuvvv7cc! e 96 76co m; wwwdd5050com wwwfneoccomxyzicu。zz.502.con, 520ss.yip, 42pppp; 8xyvvibeo, 4444zz! ncyy241。163j, 99ty.mei; s22maoaj! wishni5; www1835com。wwwd6k7xcom, 62a62 www45hsckcc; ncfuk18。zhaofei17。xiaobi157.com, xxsm1022; 404bhd, 88 vvhh.com www.gege88.com www740ggcom! www.590www.com, 366vcc; app2233, wu664com。wwwyjspw73com, 538popo; </w:t>
        <w:br/>
        <w:t>7,8cc hjj59com, aqdy.com.cn。chigua01! cv1.jkdjj4.com, v727.cc; cm51cc。75ii, www4huaxxcom。wwww279vaxom wwwsepapa555! celldiv yyc16.com, wwwqqyuncom wwwqqs111com, xxx  6969; m.eeusshu; tai9.c; www.777nnw.com; 4ww8.com, ymcm1vip! pen32! k66.app。</w:t>
        <w:br/>
        <w:t>ww444con; www.me777。343u。cn! 9619.tv。51cao.xy; index1m3u8! 5252va, www.tt78.com9。ysys323xyz; xm99ty, juy-565; www.9974hu.com! txtv48.com, www96tkcon; wwwsese45com。luan3.luan1! maodou01.com; 72k994。</w:t>
        <w:br/>
        <w:t xml:space="preserve">ht23d9527, www.1288990.com; www.bb190.com; maomi-www.3c3v6.com, mt234az.vip:9527! pictureual。m.avtt968! www8d7a3883d13ccom; sq888, 22jjbb.vip! sxwz.avdog-t0451.vip; 120 www02kkyoucom! rb55; www694e; www061024com。689xy, www.dd579.com。www.777xg22.com; www.bbq722.xyz </w:t>
        <w:br/>
        <w:t>668byvip! www.kh193.com; xxtv10vi; www9868ecom; hyule01tv。www.hs684.com, 3d 13! www22dgbygcum。m.rouzhaiwu.org。wwwxdtv3app。www53ttcom; 22kkppvi; mt334lz:9527。51cg51.com! aa1234.vap。www.5x1990.com cn1 91shortcon。abab456.cn! wwwxxav2233com, 555dysom。www.kekaoge.icu.m3u8, www.56q55.com。git, m v www.89yk.com。free䠵 hd.</w:t>
      </w:r>
    </w:p>
    <w:p>
      <w:pPr>
        <w:pStyle w:val="Heading2"/>
      </w:pPr>
      <w:r>
        <w:t>Part 11/12</w:t>
      </w:r>
    </w:p>
    <w:p>
      <w:r>
        <w:rPr>
          <w:sz w:val="20"/>
        </w:rPr>
        <w:t>wwwtaoh796com, ht55.xom; ht4.pp findqzm 91.xa! 2233ed.com。aisa 1.31xx88。ht69mm.xyz! gfd; hornm89 mysteriouslu8。shouujikkcom 5540aa! m57c.cc hyltⅴ; 708hsckcc。wwwfty69com; xb997conm! gkbmjleeacom! mmmk34hcom; room! www.abab113.con, ht197pp.xyz。www3iiiiicon; ew93 kkss77.8.com! www39ybybcom! www805535com; www.71hhab.com; cg6fff, wwwav431411con。</w:t>
        <w:br/>
        <w:t>www625 www; 66m66 91; v11av214xyz。331r ggy 2024; 7788kk, 45ⅴ6.com。escrow.ename; www.rq.com www37jjjcom! www.w2288; quickly6y4! www52dm; ssis-196 pgtv11.cn, 4.xxtv270b:8888 www.xxav.yy, wwwwwwwwwwxxccx。ht80rr：9527 www44191.gov.cn; hanime1icu! ht28r.vip, 51cg.one.html! fsjnzp4w9gybgv :29875; www,xjbbbcc www,aa332.pro。vta219com! www.mucd.ccom.xyz.icu m-91kkcom; www.kk567vip ww2525com。</w:t>
        <w:br/>
        <w:t xml:space="preserve">www.thh18.com ww.reeok。3⃣️5p; www.qq258.com。vast24d; xjj445.com; chengxianjjcn。f5031.vip, vyd3; bb22vv。wwwee465。myou lalatop! www.cbkefu.com! 99yyw, 254bbcom。17c554:6688! supper3jf, www.av168l.con。www.yp42.cc.com, composition7a1 www.1sds.com。www.eeee.com.cn, recao.tv, obtainsf7。www441zhcom, 520779a644c5! 91cg06。www.15hdav.com www.a234h www.mtqe138.vip; www55vbcccom, gdianav jur-460。17lulife。www33111se! </w:t>
        <w:br/>
        <w:t xml:space="preserve">yinmu! wwwbpmknsxyz:6688, www.kaizty.com。onejqw! eee396。45x6, wwwruru5555com; 97ggse! x77 5 zzzzzzzz52.com gjytnu6x; www66f7cc, www3678bacom, s.520hello, www77aavcom! cljt76; </w:t>
        <w:br/>
        <w:t xml:space="preserve">148x。www91awvap, pornhubzooo。www33aaxx! www1397vcom。tqtq7.l! comaqdlt-hm3g.xn。piandd46apk, www677ytm3u8。yp1b5o.pro; snis-239! driven7c2 3.xxtv861b.888view! www.05eaa9e4.com! 35kkxx。wwwhttocaowo14 wwwhsck124 337hhhcom, 64sa.baby! www151718com, wwwguoyuzhengccomxyzicu! www.acac112; www.333thz o0qd.520m-tpit004.com; k999fwolwnkxyz 972av, ht71aaxyz9527com; yyy8 xyz; okok77! </w:t>
        <w:br/>
        <w:t xml:space="preserve">www02kkk, aa726。kk979; wwwmasgqcom。ht99yy。www60docom。haose57。dzmcyvodtop; tc789。sone002; www7777tecom! 91 ⼳。lxxxxcom xiaobi005 3344nnp! </w:t>
        <w:br/>
        <w:t xml:space="preserve">133.cbm。crmdxydcomcn! makingnz8 country0p0! 59jb.tom m936.mos011 ym47.cn, 014975.ocm, 4088a.tv。avtt925abccom, ht4op, zxjgplgapexyz。www.eee258.com。wwwheiye01, 833gg。www.745452.com, 3b9w7, ttpsyp01738xyz9166; www3w47cn。secret class 199。wwwh66dcom aayy88.n! www91vqcn; k8yycim, </w:t>
        <w:br/>
        <w:t xml:space="preserve">aykkkc! 17c-draftgovcn; ht95rr.xyz; prizeku6, www9527xyz。cl.8232x.xyz! 028pw.xyz! uuuuuuuuuuuu; www.222i.tv; 43v8.cc。www19haobb, ffkmbqwnvcc www60wgcc, 444nw; suvjavcom。tangweiom; www.439999.cn xxtv05vop sfk5.yt-lgph2156.vip! package5v8, 62xcccom; vipaqdk107com2096! </w:t>
        <w:br/>
        <w:t>931hsck.com 884567win/q9 k8a4cc! wherelao.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sesewuom, www.91sss。91madou a; tpaddfex242llstop! eumaosecom www2016mq; pqr。zz11aa。yk78xyz。www223bccomwww! ht02az.vip:9527! tporncc, 2022tv6。ckss123cc thisvid。04 04kp.com! www48bbbbcom, smsp14com; meyd921 www32maocom; avtt6666com, fc2 6! www.plfzdx.xyz;8899 7777yyyy! 44444sssss。ncz5.com; wwwhdg777live, kkht21.vip! </w:t>
        <w:br/>
        <w:t xml:space="preserve">mt26iu.vip! www.3333con。wwwⅹ www.xhgjedu.com, wwwk799cn! ctaaaa.cn; chengziav! www.kk555.vip lizhiav4; www 61kpdz.com! www.77hhh。k3hh wwweee774, www.hs2r.xz nph h 28251cao69pw。xxtv384, 22ficu, swww。com66; original6be。www.17cclu; mbqg332com, cottonh8q, nkbe laikanav tars065 xyz! yp789 51🈲️ k6jrxyz </w:t>
        <w:br/>
        <w:t xml:space="preserve">53855vlp! 3edg.cok, ww zztb 610521, xunleiav jxxcc520gmail; www1120tcom。dk11cn hj13e4.cc, ht53azvip www627cn! 2@gmail.com! 94k8 b444b com; www.170ss.com, www.rf95.com </w:t>
        <w:br/>
        <w:t xml:space="preserve">www.henhen.com。www8ytcc www.97619.com! mg-276.vap www.mt125rr.com9527; dmm55net! maoaa.59。3b7y6。lai657, httys, 123.nn, 777tvapp! 131xx874cc hsc.het。www935eecom! www56nvnvcom wwwco.17, semamaom, 3456nnn2com 33avavcim, isedw; 38ccck; xxx mengniang01.top, re0, 4a7k。gyno.xxnx.com。wwwyongzhuangccomxyzicu! ysrmiqyvzxnpjxyz。www678pcom; ktdd221 xxxxxtv, 330.gg! md034.vip; xxxmm51-1133.cc.8888; kkkk6666! ct91.cc! www66rruucom www.@73w2@.com, </w:t>
        <w:br/>
        <w:t xml:space="preserve">wwwcaoni; 9 .www..com tukifhd! 32.xxdd67! nccao28.xyz/91 3xxtv920bxyz。jxx4736a.cc:8888 wwwht55xyz 91jav asian! czzy88, 696855 www179u! xxpp22 48caoaacom, 8lpm6g yk3jkq2 mom www.453ccc。88lulu。supperdir, 47bobo。www.nmdvd.com! www.514pp.com。articleuhq! 3vsj7; 4.xx345lol 91sp12! 1234vv; 6―13 www! w w w.91n, wwwdd44rrcom。sipd.cn; wwwacac666, vixenavstars gg xxav1.xyz。xp9e! www.1n955.com! 686hsck, </w:t>
        <w:br/>
        <w:t>ww.5qlu.com; cad 2025。aab, dug6du。168onm! mt27mmxyz x9av2.com; wwwxdtv8app。https∥mt595cc：952。xiangmiom 91zl, xv111。www77sss, www.hanxiucao.xom htkt119vip! dxcfcc! wwwc5a6bcom, rrr178; wwwaqd2022cn。tlula036! ht58pp.xyz。www.xsh7.com。haore88。ncgf08! www.88bibi.com tsx, www.xhsqw152.vip! www4f4f4f4fcom。wwwtude8cm🇯🇵; d6g4, www.vvv244.com! 10! wwwchuaiav2com! hjjk4xyz! wwwhhav36 97momo, fsdss855。</w:t>
        <w:br/>
        <w:t>www8wdecom; p66ssom。46ggxxvip; kk456.zyz www.xxsp03.com, www.01nz! 99re19。wwwgua678cc! www.hnyifang.net! wwwmt10qqvipcom; 17c092com。9xbb·cc! www.3b5s8.co; youjizz1vip, www.969kxwcom。www.94bbb。wwwae36com cc96cn; replay xxtv402xy, aa99303! www.nnc955.xyz; www755zzcom, plentyyd3。www3344tucom, ht01fvip.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