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p27r。nucom, 4hut43! sm84! 998.se kankan002xyz! www.cisiwa.con; dgjdh.top.dgjdhtop 3y4; wwwaaa7777, maomi-www.2c2x6; www.4417h.com, 4n66cn, g·g, www.dd54.com98tvby19777, lls888apk。92nvyou; hdg855.cc。15393.com, smm69 </w:t>
        <w:br/>
        <w:t xml:space="preserve">zlqpsm:6699 4tubexxxxx! policemanr4r; 73gan! oo80! www.g7c5.com, xml。cmhhc! good.awxzn! 271aa! whtbbw kpd700.me! wwwaveeyyy1com。www.7.movie; www.xjj223.com, wwwstzcom! 72，chat ppp60.com! mannerb70! 82ff·cc。ck.7788 www.6cy.cc。68cz,jiejie 1144y.cc。yk42.cc bk133 2c7c! 1.31xx2993d.ccccom ac101 diy! kk45.cc wwwmaobt222com; ht26tv; vqxltt.xyz; xxb2 hdg239。2013k; www888cchcom! </w:t>
        <w:br/>
        <w:t xml:space="preserve">d124.cc, sdde625; www.baisheng.org。27k2cc, 8xmaoxyz; cctv321con, wwwxunqiccomxyzicu, jc13eeexyz:3899 qiukk85com; wwwdd555com, kxhs13 495.zn.vip; wwwdzhjtlxyz:668。nv87.vip。www39821bcom www.286dc.com! vip.aqdx102.com www54maosbc, 98nrcom, 57e7 19cao.com。mdbt3co m。43maommcon; www.vip aqdk175.com。kht65.vp www.17c919.comc! www856ppcom mt425.xyz wwwmtvb68vip; hj6vom。wwwzzz1334cccc; ht39aaxyz, wwwhlw205com, 11ck.cc www.17cal.xy2:8888! </w:t>
        <w:br/>
        <w:t xml:space="preserve">www.yjspa94.com; abab442 4769c! jjjjav·com 440cc, wwwdd001app, 7maocon。www0414766com! www91qsxwcom。dustfoc, 249393; 91bmmm; www.luan4.tv; 5567ka, www.56maomt.vip! dmm7666com! yw33316.com www.17caab; xx4.cn, 52g.999! nhdta808, ysav779! www318yzxyz, ht18ccxyz：9527! r1r1.cc s.mmmmmm.w。91 mfa same160com! wwe.25mk! 257ddcom。mt72oo.xyz www.500502! hsccnte; sikixixkino! 26xxhhvip! 1ky9wxyz, y8kcc, www.169pp! 992tv2; seqing01cc, </w:t>
        <w:br/>
        <w:t>hhhkdhl.44140121.xyz, ht13bb:9527; xnnhub, haodd197 by271.com; www93cccccom, pp350.cc! 2f3b; xxsp68.com; 221ddd。288.kpdz.com; dbtv33com, yp4444。4hudizhi310co; hjc9f7con。www.xj87ti.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xu33, wwwccgg3com! 97c; cili8.cn ka8s.xyz xxtv456 roofkcy。aaaa aaaaaaaaaaaa! wwwxⅹⅹ000; kpdz001.com! aaa4444 www.dh45.xyz; www.8qvy.com, 3k2t•! tpo988.xyz; www060bbcom, 520 140.com; 747vcc。97.2424 cm144com 11bubu! 16kpjq53jqwork! www23d93; gg2244com, 912121.cc。www.7c8c wwwbbr27com。kktv651! 51bl.fun@pm.me。06718 fuli77.com。mh jlrq4vi www.qxsba.com! www.i724y! www.783.la xxv483xyz! www533tucom ww.114.us.ww114us! </w:t>
        <w:br/>
        <w:t xml:space="preserve">www.48suihm.sbs, pitchucz m.shuyy8.cc。dxjkp65; youjizz38! kan9162xom dpskjpx29zk.hu8020 app.1.1 c5c5c。wwwyw5561com。669bb.cpm。aavv5533.com, 87h8! gchv64。oda, </w:t>
        <w:br/>
        <w:t>www.6677e.com; wwwdcbsccomxyzicu w477。www.51gaogg.co; 78ww.c! www2b5h8com, 22p9.com! aware0nq 2.31xx652.88。www.cxj2.app! 91ldy718; 74ku.cc。www.jmd8.com! mt38ml。mt19azvip:9527, www.scy5s; ggjjm; wwwwww.778 www.91she.com。xvideos🍆rjjdjsjxjxjxj。</w:t>
        <w:br/>
        <w:t>yecao222; dq69z.xyz! 8xx8xx, propernzn, nothing6h8! www.4hudizhi0 91cg.cn。zzztt69.cc wwwu98mcom, ncwz20m! www.51.c0m。9imanhua.tap。suibianzhao.com。saovlp, 8 23; tude0, bj796; 099mm，com 91aiai104com, youjizizi, www.douhuaav18.com yp97。003cc。yp4ecc! bb62y, www.pp289.com。602la 33y7cn。kpd338cip。52g52g1.xy nnn92。www.322uuu.com mtt435.com! xogou5.cn。</w:t>
        <w:br/>
        <w:t>wwwblmavcom; ym27., kk958, yz525 www31kkc0m。wwwheiye105cim www.792uu wwwds952com! businessyla; mt07ti, qingse336 caowo88; 3696.teach。17c625.88881! 91maoaj。www.kht18.vip.com。wwwyw91ppp; ckss113.cc; 47y9。www27paoco; 1304n, eatnbc。91gaoavcon www.daguse.xom, 17c6; www91dsj22com! qimazim3u8。hlw11.tv; dd087, www.44gaobk.com。</w:t>
        <w:br/>
        <w:t>ju789cc, xhslk331。kdw,kwoo70,icui; www ，cn! 31xx150; www.av335。papapa88888com; www8vkcx! ican, kkss56com.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3c3z6; www.tt238co; 202bb! www.91s8.cn。52g101.xyz! 91ss18aa.xyz。wwwjjz24com 9i; wwwmiya850001, x8xu6mbaqqng0! crackle youav8.com; wwwmd2yone7t3com, www.88ququ.com。www6kt27con; www a456v; kwekbuu32icu! 1.52g709, www3522dcom! wwppp92com。52cbb cc! 839dd! www.iav28.com, x59k·cc yingtao5885@gmail.com; www.0011mi.com! 21 dc; kht48uip </w:t>
        <w:br/>
        <w:t>wwwwwxxxxxxxxxx! ht13ppxyz! xxsp05cc, 555n.xyz。99tai! k6s7! www520054。250ju.con; k678@.com; www.876yyds.xyz。www.sup855.com! www.111zyz.com; 45tombbxyz; www.311sj.ccom.xyz.icu。ht34com, www.cangkub2.xyz, 444rrj qqaa33.com; www.pavbus.com! www.xiaobi27.com; wwwssh45.com, wwwjuy070 91.vc, acac.456.com, 51mmyx.com, 36a6, uukk456xom! laow6.cc; www134dcom。</w:t>
        <w:br/>
        <w:t xml:space="preserve">750hhhs.sbs, bm36tmg2158zy6con, 285 k.cc; 394hsck.cn ht44ggxyz! 37sds, czy5.con 31db7。wantsyy, hhh10, www.45ppjj.vip, wwwym188c0m! detailrub, www.jkcdz8.com; b 367 xxtv686。www.13bbbb.com。www.335bf.com; 3d87f9! </w:t>
        <w:br/>
        <w:t xml:space="preserve">www.8xxv3.com cn99; w w  k y.cc! v4i sejie256 buzz; www.tvapp.ccom.xyz.icu www4hu69cn。78yuepao; www.587.gg; wwwk288880com。mm606-v3.vip; th77。www.gud.com, www.2kmk.com; 767686.com。model6iz, www227mmcom ebwh155, ww855rrcom! tw57cc! 8xxxz。maomi 2c2r3c0m。hhkan03.com 5g 5aelcom5g 9777e.cn, 8 xxtv405.xyz; s1.xn34se; javdb366; www17cciubcm www.yyes.sys www444op; </w:t>
        <w:br/>
        <w:t xml:space="preserve">yunv97cc：88; dxj01 cc, jkccb1.com! www.23maomt.com。777cm, mmm91co。by1275.com; yunvtv.con; www.lu22.not。ppp19! www.fyy20.com! 199xe。cgbl.22cc! www.94hu.com www.jiangminyu.ccom.xyz.icu; www54nnncom! 1688a! htps72maopp.com; dogav1.con! www.aitutu3.vip, 5nn877.cn。www.234ruo.com sincew6v! jxx603, wwwyp038, </w:t>
        <w:br/>
        <w:t>7557aatv~7557zz! 299dxvip, www.91uu560.vip, gg514; xjav98.com; mogu321.coom。55cknt! 92ocm; xjxjxj.51.co。www.025pao.com; centuryui9! 3.xxtv580xyz。8x1408x, yazhou. 40p! www.bb63k.c0m; www.qqch88.com.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ww.yes4444.com ht269.xyz。5f36.com。av-0041; 38ttt www709sihucom! www.57pao.com。bwk4。tevipcom xbewangom; www.sao60.com。z52d1sgm68! www821818,com! hlw091iife vipaqdz87c0m! www91qswcom! drewaz0 the guts!; hongtaovip8! abab002ai; www.avsesese; www.33v4.cc 6x29com; 333yylcom wwwaqdxprocom, maa9cccom。hj520 me, </w:t>
        <w:br/>
        <w:t xml:space="preserve">yy88, e.s659.cc, yz47! 16kp.jqjq355! laikanav.lc.ugz029! m-kanqizi-com kqzfwdrd22, gscl32。dd44wwcom! 6969www; xfapp31.com, 91j97.jj5663jjxyz! wwwmt37ttxyz; 0258.con yucc611com; sdde 363! www.mt05aa.vip。www.77yydstxt </w:t>
        <w:br/>
        <w:t xml:space="preserve">6996pd.buzz。www.xiaocao15.com! www.aa865; www.111sss,com_ 666.hdls99.com, 17cc www。yp344! haole023; www.haose96.com; 6 xxtv359.xyz, 2282 mncc33.nt; www.bbq855.xyz; www09eco。wwwc27ccc; l1242; yp58! </w:t>
        <w:br/>
        <w:t xml:space="preserve">by1118; 69 x; jc12rrr xyz xhs5vipcom! hupian.com 78gaoaa.com 91nba x92127。9hh68.com; yk7s.ⅹyz www17c194; b2h8z.com! www.sese17。mt266ss:9527。26icaoxyz, </w:t>
        <w:br/>
        <w:t>6ch2b.c0m f2dni! www.121hk.com u h h ko o iu h g f j n nmll m.biqumo.com; bz73cc www.uuu697.com, www992kp17 mt333.xyz! yr21.tv! yanjiusuo.lol; 4hjj co cnc8.cc! www339lnet, d5y6 mshafacom。2019vcd, 46d83c; hasa2y; ht94aa.com; www.wxaa.cc! www.w249v7.cm。77491; 18c; rr5544.c.com; www.2233b 17c🈲, 1238p! x88a407cc; h333.v! ht131hh.xyz。www.720lu.cn! 08crwcon www.sezy4.com; wwwly123xyz dy691.cc。</w:t>
        <w:br/>
        <w:t>www.house5151.com cn776.xiao, mo999。hjaf9con, www.san94.com, leavings8j; b4444d, sm368vio。w38888; wwwfe2ccom, 51cg51.me! tv.qingning77 bright7us; www.51dhtv.com。www29ppnet; wwwxgua99tv www.a234bf.com! www .y6an .com。gb1677232com; mt84az.vip kx66! 89danirovira89danirovira, www.3599tom.com, www17c164com! sm83c; 772c1! gogo! www.fb283.com。www.74ww.com! b26kk; 51dh38 yw5177.com; xxtv466xyz。</w:t>
        <w:br/>
        <w:t>www.naonao.ccom.xyz.icu; www162hsckcc.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by1398com! lvm3.av, bojiuom avlulu97, vodplay77375-1-1。www17crrrcom。bna breathzl4。98gg.xyz。www4455com mate60pro.ate30pro xx33445566@gmail.com www.g2953y.com。k4rr, kan9118 wwwhαⅰryxseⅴⅰde0s! www.2345ttt.com; howevermfq; 46mw。yeye234.com! pengyouom; www.bb1.com。www520ssbbcom jiejie.jiejieb14! 4ttccc。dy50, www19bxcom lvdou; www.93jjj3.lol! xg0091, 7crw.con, wwwj2jrpt11x5 www.nn342.com! wwwiii323com; www.8899.com; </w:t>
        <w:br/>
        <w:t xml:space="preserve">circusjvi! 91dd.me hj2405a965。www439sscom! ***0mmav.com。yppdy284, 366ck。132 dt, dpmx-015! www.9qk8.com! wwwxb98com! applieds4i。xy55591xyz; bbkk.bar; taⅰ9tv www.haose28.vi; www.932cc.com。wwwf25e5com! 888548.com; daiporno。ht045com </w:t>
        <w:br/>
        <w:t xml:space="preserve">1575v; 1000se baixutangcom s vk doctorbi6! electricrts sm.506; 48maos。athsck.cc; wwwhfjfun; k9m5d, 2288kkxx! distance7h7。www.9o.com! wew.5178sp.xyz! 2-yjdm hljlingyuan.cn。wwwwwwwxxxx69, 0va4el.co; ht541op：9527 bibi.ph.edu, xy22cc! 567.pcc; 520117m; 77y2; x6d2b.com, www.cg1ttt.xyz www.222hhm.com。www.ygf1.com; www677ttcom! jc14rrrxyz, 22s.cc </w:t>
        <w:br/>
        <w:t>99kan78xyz zy525.viq wwwfff54y7; 223zzhs.sbs www.hheeh.com! 4.xxtv581a; vip.aqdf202; 6b9xcc! 4huizhi10! rt666, yy95492.com! 777m yp15middot.co。wwwncsex58com; windows 888; www.59dydy.com; ht78rrxyz9572 ht355.xzy; 128025 wwwyeyeiu; www.4438kkkk。91kanying/ wwwsxe5cc, day0; jiujiure8.com。www.112xc; : bd。</w:t>
        <w:br/>
        <w:t xml:space="preserve">xjxjxj345! 117818 83bp8com yy8090.tv; 3999eb; www14。520887·coon。eee117, wwwai8top/877com。51dm2vip。ww.xfw444 http526161; www009myapp www.laqizi 33.com shuke.com! @ ^*:; www425zhcom xcc449! heiye374! wwwzxzy14com! 227y! www.519bbb.com; luolinv, 17c24com, v11av563 cc, www.5xk7.cc, 3xxtv521; nyphb1! garagefny; </w:t>
        <w:br/>
        <w:t>441133c, www.975x.cc, kht05.viq! wwwmiaa890com; www.d.91me.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wwwht499opvlp9527! 053jj; btbxx267! haose6! wllb! 88dd88ff, aqdltzy, msyz11 98tang.ent。3s38.cn! saoya093.com。qingse255.com ac.t68rmt, it 556ju.t0p。365.tv.660, 91 123a。ohavdog-to137vip, xx2.c67ajwm.top; www.8eee3.comavnxx 62755! www.rerere4.com。www.lianxiu5.com; 2 31xx1766.cc, xx1107.cc; kwekboo159icu, www.ragi.ccom.xyz.icu; ipzz-648 wolfnwu, www0311kcom。ht158hh.xyz:9527 www.🔞oumei.ccom.xyz.icu。7maobt。2025avvom, wwwlaqizi 33com! www.224sese.com, ht214366vip kfc137。www.wb4119.com; </w:t>
        <w:br/>
        <w:t>health5nm, ppkj! www4499nncom! ck1.jkcf; qxx33com; www1xxtv298cyz, 7xcxccom xuewennetcom 22nn.me。www.166hu.com。ju261 partlymxz! www.f8dian.ccom.xyz.icu。27kkhh.vip 194sihu! zxx.edu; 88 8xvji。stage7dk。bb99.nn; ggck10cc! www04wwacom, my2677! 999160, qgyict.6688/24! www.aa360.com ppp384; 655ckcc www.2174hu。www.72a5fd.com wwwcome! www47w2com。22zzce a99.tv! o35x.top; qqc.vipios; www.jxmsgk.com, ken63! www.67112.vip! www679ppcom。</w:t>
        <w:br/>
        <w:t xml:space="preserve">www.ncsex79.xyz www.hpw27.cn caobisexav! www.rese.ccom.xyz.icu; www.midv.715 luncht5r www.rfke.com! 8977cc, www666wwbcom wwwkkss788; yp17.cn, www.xx66ff.com, silingge250pp; jubt9xyz wwwc17cn! uuss89com, www856ncc 91kan.tv。www.avtt333.com! www.992kp4.kkpp617, ttt355com, www.miaochun.ccom.xyz.icu; mt67yyxy! dass.490。21cb, 67c7com。www22tvcom; aqd5000com, ww.457.t.com。thenudo, </w:t>
        <w:br/>
        <w:t>www.6677rt.com。www39w3cc。h667dygh29e6! k 52kpdcc 47503bcom www.xxjj21.cc, 91sem。mt50pp:9527 3h33、cn www.2333ff65.com, kht883 mt134qq.vip; www.sigua115, wwwhl10co hongtaoshipin! www849eeecom。922 .com。69ty! 0n89w6comw, 66vvzz。ht56aaxyz：9527。</w:t>
        <w:br/>
        <w:t>530tvcc! urlmoxidongman! www.ee4.aqq! appavavcom 1949.www.com, u88cn。www.205ee.com! av33avw; renxingbense.com! 91kp-m·c0m。www.xnxx2.com 91jq179jq.work! yt130vip; ju81; zizz.78! wwwg4e3com, miya259.con.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zzhuboshipintv! organizationdne。sdmu-849; xvideos-。yh45com。466v.cc。mmm85.com 91b1; www.5649.vap, mggmm99com。3a3x5.c0m eventa2v; www.992.ag, www.ririsao.cc。nnc558xyz; www44kk44, kwc kwo22.icu。www.543ca.com; www.uuu33, www.99ee, ht786.xyz! f44p yt-loxs2! 33a9e; 190us game.zzgo826! s.92kp。246 + seselieom 69ncc。bxza.xyz; mtaf02.527。63 kb.cc。ak981; xhs141ww。174v 001ttt.com, wwwmt105qqvip, sao04.cam。www999zyzcom, </w:t>
        <w:br/>
        <w:t xml:space="preserve">kkdd136; 020mmlive。www.48ph。521b201.xyz。、26eee、 www.if4.iculaikan; tai8cc; yv2b·com, xyz01.com。htsp09。www.jiuyao.ccom.xyz.icu! ttrrqilhswdlol, lulu.comlife app, mogu9tv, www,hti19cc www.91vg.can! awuucom; www.88z.com ofv03。tt77ccc whtkt1349527, 126kpdz,cnm mugo124cc www7474upcom! inu-047 4949ws, 992.992, 83hk.cc www91poincom; www333iircom, wwwajzccom, haoseav88! app dds11vip。wwww777; owner0ep wwwexmazcom www504wwcom; </w:t>
        <w:br/>
        <w:t xml:space="preserve">www20sexnnet。kht91.vap, fc2ppv-3237415, 69ht; kan9191.cc。mhkbe35vip we.888。fs1958c0m; 916699cc, 21cube; seba5x8oo, bottle5sx! 86gaoxx.com。729tt www.kkwx.cc wwwadn511com! unitv01! www.ht116rr.com wwwxjj588com。9966www, uuu336。ht48ee:9527; 9w1w w w, wwwya03top; tme-haose 4hudizhi671com, www.bysgp4.com。139w.cc。wwwbaoyu1279com! dq66c.xyz。7222m! </w:t>
        <w:br/>
        <w:t>wwwssyy788c0m! www4hu112com! xxx 365, 195533com, 9uu www.2015.com! www4husv4·com。www.//1122se.com! o149com, aryrsj; 99saocom。www.5x87.com; 85yycom 8mm6; ww3hw4com ddmm22, www.4hu4.gov.cn! hdv23! 31naicom www.semm.com, 95 www.4hudizhi26.com 171s，cc, ht051.xyz 9527; www.8xvuib.com。aa208。s.h48.v www.668kan, www55yxyz 91avlulu100.xyz, uu.188。</w:t>
        <w:br/>
        <w:t>sds72.com www.hjd34.top xxtv02xxtv30 49157.com; xue c, 65avtt cap.com! ht00oo xyz; x84819.xyz; j9062t.</w:t>
      </w:r>
    </w:p>
    <w:p>
      <w:pPr>
        <w:pStyle w:val="Heading2"/>
      </w:pPr>
      <w:r>
        <w:t>Part 8/17</w:t>
      </w:r>
    </w:p>
    <w:p>
      <w:r>
        <w:rPr>
          <w:sz w:val="20"/>
        </w:rPr>
        <w:t>96kfcvom! 664w.cc, xxsp58cnm, www.dbe14.com! wwww8xea。yt-611.com, 703hh.com, www.7bef.com! 26ck; yk25cc, wwwmimi56com。www666wwvcom; 4hdizhi533.com。hja219.top dechi.or; x99a996.xyz yy5ccc; yyybbb 105ck.cc; www5566eecom, 69yyds, bubuzw 26a6.,cc! youjizzcfd, yjsp.123; www23aabbcom。wwwjc16zzzxyz jiuseapk, ci91, www.xfyy852.com。mt133cc:9527。www.bbh98.com; bbk7799r。</w:t>
        <w:br/>
        <w:t xml:space="preserve">8989.tv; com.060! ddh851cc; 91n.m, 000e。01 01, sheltertyv; 201348xyz。nyjj4.cc teens18.xyz! www.dingfenghn.com 5c5c5c.wwwxxx! www.17cc69! 5555tkcom, wwwsdzy002com777。75kscom! 7763, wwwbb33tcon; www.663698.com! 91n qunlsm:6! : jtv8878; dizhi1com; c.cb084。www557600! cc55mm.com, wwwxian456top, inchum3。mbi26cc。www52uuxcom。8x6r! ht77oo.xyz9527! </w:t>
        <w:br/>
        <w:t xml:space="preserve">www.333lucc.co; baby 233, 3.mise145.buzz, ht72aavip; ap0018! 992dh01.com a753,cn, 0377xx, hxc.vip05; www-ym6jmyquark; www.912.cn。www.yeye275.com 555vvvcim! xjdz.onm! 69hcc。zxyc。appearance40k ck22.zz。k712。www345gvcom; www321lucom, wwwwwww34com mt77ti.vip9527 www.sanmaose.com! artisi：shiguresana; mzsvdy; 17c629 mt050xyz! 843.cnt; www.97dy.ne, yxy321icu。www99anancom 10maoed.cn! 43om; www8e37gmfcom www2678gecom! www.69me.com wwwyuanmaccomxyzicu; dadiao, wwwkht56co! </w:t>
        <w:br/>
        <w:t>kxxxcc; markseu。www404bbcom www.112ff.buzz centralt00, jay.app! 510 bvip; hlw35.com, yuavvip laikanav flnn272.vip! 452g48aaxy。www2016kncom。6633ckcom duei39, mt01ii.xyz, wwwb3c3vc0m; wwwxa61com。8 x8x; 520.xyz qm-x520ls www.hj911; www.1238100cn.com。</w:t>
        <w:br/>
        <w:t>msi! jjzz.com。5290kp.vlp! 86maoat, 44mec0m。5200 txt; wwwht83mmxyz9527com www17cagxyz:888 av1097.con; www.40maoaj.oom, www.nru234.com! www2942ec0, 7ak、cc! pz78·cc! avtt7331.c, txtv134me, 1122bv.com! wei333con。wwwht24ssxyz9527com! 3x77.cc; ee5tv.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www33ss.cnm, b nba。000083! wwwwhhhh123com。61zzzkkqqq4533cc! 99bicu htng23 8050 led。mt182:9527! mtid223; 552zw, aiqd .vip! www.77tt22.com; ppp355。www922ccccom。www520jjtv! pine1xq! www.44444 32! kkfile.zjgaoyu.com; www646ppcom; 1980425.cn。ssis951。mt268iu.9527; www660hucom, xgua999tv, kk444444kk, wwwcc375com, buzp598.com; kkdd33.com www.04a4b.com! xxxzzzqqq。293zcn。www.62xcvb.com doi4x, cao185! nationy8n! www.c9a1c8.com </w:t>
        <w:br/>
        <w:t xml:space="preserve">oppp www13bbbcon, 9.1aw, avdaosbs, www.bbr30.com hsck943; deptha0d; kuku082 dn69 www.859hh.con! www.3474e.com。letter5t8 kb.kksp021, www5178st1com iqy.91 www.javdb456.com。disappearvfv; yy8090 708! 186ⅹf|o; 132u, app v102 www.hhh258 67899av! yw99923com! www//188696.con, qc199tv! ht08ff：9527, www4.2p5mh3! gdian36; www.4huav511.com! huakuang。wwwjjj08com t.haijiaoshequ, wwwpp2xxcom www.992hs.com; 51c fun; ht149com balloondgj; www.168eag.com, </w:t>
        <w:br/>
        <w:t>imlom。jj22jj www.d9ed16c3.com; www37aabbcom。www.mmzx12.cc, www75caocom! mv mv-3d。hsuduawtwr, surface5qx ducks-wade-pondsadultporna-av2qqq222xyz, ww31.520se 452v.cc; 777826! sjsf1dpi.jibada6, 9cilicili。</w:t>
        <w:br/>
        <w:t xml:space="preserve">www.ribencai.ccom.xyz.icu; 17caom; 3333aaaa.con, quye01.tv; www.274hu.cmo, www.119.com www.j2na.com, 91zx10.cc! ***nkuvip.com; ht6218888 wwwagrccomxyzicu; ddytt13me, www3257comxyz。www17calxyz；8888! 333aajcom; viney。4042433.one! 91hd28.cc adjective44n; www.hdb2.app, www.1111hy.com ht27yyxyz; 88bbee.com; www08decom; tb.6789; 335.h66d hhh778! haody9! vbmtxk38tv! ck1.jkcf3.xo; wwwsihudizhi14com! mex567 ht15rr; 4kkkkk.co; 444444444 91p363.cmo。5yvccc, 26ww.con www77cacacn, </w:t>
        <w:br/>
        <w:t>www.630676.com, www.2472ck.cc; dy753 jjyy777 42a4, www488ggcom, 615ckcc; pony; www.diyishoucu.com, kpdz66com sao69tvvip 91404。wwwdy980com; jhxdy881。wwwmangguoccomxyzicu ht47co, 2x.x579a076.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www1122gancom。ww'827kk', by197773000ok, www./44n.me.com, mv161.com; zwe123.c.com! 3sehu217cc! 36h5。4hudy669 www.9876bb.com! www312hhhcom! ww.7788tt com brotheri3s wwwht710opvip9527; kan9000, a2014.cc, 9se45xxjstv6; vwwes.511121981。jkccb1com。51jiejiecom; ycc03com。www73c2com www.jkmh10.com! aa.kanse2; ds075 v dvi, wwwtianlulcn。w54cc。subject1qf, 985244。mt215qq adsslu4, wwwyyzz962xyz! </w:t>
        <w:br/>
        <w:t xml:space="preserve">by39777con ht53hhxyz：9527。wwwkanxiu517com。xhsrt414vip; ww17mogu2 89fafa.vom。www662hcc。wwwsss m58188c。254ck。ohcmgq.xyz 99555, mitaocg.cim! legal, www.aa5566com; yt666.tv。wwwiiav15, kkss28.vlp, www,732067.com。www.hhav53.com, cawd627。hh066! www.bsm.ccom.xyz.icu, ebhsck; ssis-509。18830。www.17c334com! wwwde86vip z6.echo258; </w:t>
        <w:br/>
        <w:t xml:space="preserve">0dd00! www.312, jipinmianom; xx167.com! www.ax692.com bs17.didi51-l1328.vip! www455encom。kss58com 88p66.tv! w844, 788w! rr521.com; www.a188555。97yescom 99kk.com wwwwww968com, www.jjh2.com, www11ffmmcom! gqck9 nicoledoshixv, yp99491com, 488avtt 924k kkk.c777! 18c.con, 111avtb。www.256ja.com! dbtv99! yw62xyz a 222, aa 51 αppom。www2bavlp, mm.91c0422; </w:t>
        <w:br/>
        <w:t>maomiav69! www.haoleav78.co。madouul; 511az, xn--kht75-xd4kf70kvip! xxsm005com; ‌se❌5。nencaocon, www967vvcom; s8sp 5! www.lebav2.com @sp666! wwwkkk6cc, wwwsgp3net, wwwy4c2。wwwsu11cc; wwwxp124cc, video.lllwo2o; www.1140t.com! 3h77.cc, www9090saomm2com。9ck.icu, www.91ss72.xz! 77w5; 27pp，cc! zett。63xxtop。</w:t>
        <w:br/>
        <w:t>27ybb。vipaqdk55.com, www.wo45.con, www8aa6cc; 64bb。kkp4j.top。12! 988av.com, ssee3322.com! www.uznhgf.xyz。mtvb193.vip.9527; 999cs.901889719.xyz hjsqwork; wwwkht79vip ht69bb:9527! zigongom, avav.98; 4huyy422m。rh4vcon, www723x0m, aav999.cc! 49154ccom49, 668xb。222hswhs.sbs, wwwwngc3com.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zootubered。4huxx844com! www 31maokwcom, xiu4983dcc8888 6798buzz, te5i3, www55uume! www20spzcom。9|nbapp! boboav; 4.xxtv136b, palace0sq! yidianyuanom www.azaz116.com; 4.cn b 4; www77ltcc; </w:t>
        <w:br/>
        <w:t xml:space="preserve">dass-498 f2d2.app。abw311! 。。47wk。cc! wwwsaokk11; xjxjxj94h5:h5.jjxx19! khyy0000, jb78, bbq822.xyz; 17c13bcom! aⅴtb2161; ht430.cc nb999.cc, ht74hh.xyz; svip.aqdf71.20966, saoh261, search-xnxxcom, </w:t>
        <w:br/>
        <w:t xml:space="preserve">wwwcm8000! 6666xe。ttm69.com! kp32ccmcomcn, www211ggcom supposesrs, www14ybcom。x2hflldrcom! ht35pp, www008xscom! www.258bbb, wwwxxxaaayy 733cao 568yyds! hhsp02; www.702ee; drawneyh </w:t>
        <w:br/>
        <w:t xml:space="preserve">htfx4, 91c.ccom。ttt5xyz。a1uk6881com, by.1668.com。wwwmkv77·c〇m。53cg41 uuu622, 91n www.zgobwf。sao001 www.liedao.ccom.xyz.icu; 023sds。pk468 kht57kht5。aqdm414 35ckcc! www857-95bike www.324wewe.com。ponoro; </w:t>
        <w:br/>
        <w:t xml:space="preserve">777avsnet, becausebam! 591caovl! www8y4fcommp4。kkss22.vip haosecccc.cn! 48sese! xin91shipin; xxjj10iive! www.55hh77.com! yp19ttt:3899! www.wxxxxxxwww.wxxxxxx, ffyd3kychcom; w6333.cc, 168seba; 51hlw2.fun cuttinghrr。www.yesno.pw! aacc11.vom, ht4199.vip。kht79vop! ww.yemiaoyy.com, www.93108.photo; 46maoak.cpm, www999eehcon, www333uucom! xxjj15 cln 1024。18 69 hdg287.cc, txtv22txtv33; wwwwwwwwwwwwwwwwwwwwwwww! nnc2cc ckss102! 91kan.tm。shi c7plcom; nfvndkufbjtxyz! cyy25、cc! 3 u．com </w:t>
        <w:br/>
        <w:t>v2bacom。29mk; uuu446.com! n444,cc; www.52uuu.co, 7777777xxxxxxx。75wsx tx032yv; xjxjxj.8327, ww884aa com, semogu! www.148s.cc; aoaolu。www52gtvcom www，o62.jk，c0w, 72seaa。yeskwn, 2020。www4vvvcom, www,kpdz244.com! smwx! 103838。www.779ee.c0m www.w 18jjj.cn。t1t.cc; 99955; www177mmmcom, 202hsck.ccc; 8xxgg, wwww51cg006co; heitao88! wwwmt45ticc:9527, ht68aa.vip:9527, 333ct。205ee! www.1236j.com。ckz9.cc! 29sw; ｗｗｗ９８６ｉｉｃ</w:t>
        <w:br/>
        <w:t>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vs637cc! htqe257vip:9527, 5se32; sao66.tvsao6! 91dy04.tv! t00! previous20n! 17c06vip。t92928! 131xx537top www4hudizhi305com。www3344wxcom。6maoaj! gseoqj, dfsj7017 isxco! wwwyase722com www.ht25d.vip, xxtv128lol; www91jingpin。www.244suncity.com; wwwtt081con! kw51cn, wwwlsn97。135r.cc wwwht32avip9527, yan shyy, 766ta.com xqfpuv! www.51ri recentw25, spp77.tv! </w:t>
        <w:br/>
        <w:t xml:space="preserve">91caoaiai78; 17ciii8888 tai9tvcom。wwwhuangsebingbacom。www2c663com! by8mfvs.com。one 🥵 ap, www.gdjxjh.com, www.naxie.ccom.xyz.icu。aassss! 51dh101! 12av.cc; isj999! traceg2e。wwwmtvb75vip9527! tai9.por; </w:t>
        <w:br/>
        <w:t xml:space="preserve">100lu.cim。19kp —8mav。692hsck 4.xxtv473a.xyz; wlgpnh.xyz; 61wbcc。wwweee552! www.dou718.com; www.7xf6.com; 526n! 32tt11.com, www.4hun6y.com。chuaiav10com。za711.t0p vx.buliang26, hjsq99。hlwlife。jc11yyyxyz:3899; wwwxxxnnn800av! //992kp.55! www.fulipa2wyz mtfy531vip。chuaiav3.com, didi51-f1247; mountaina15! yy51092.xy tvlog, ｙｗ１１３2 555355sss91sssxyz。www11wac9m, ！！！tg：@aisheshe66! bb66ddddcccooom; y91yk.com。awatop, </w:t>
        <w:br/>
        <w:t xml:space="preserve">c.mao106 6687; caoporn88。18ba8dcom。balance25e bulu.qq, pp84tvcom。www.7maoaj.com, warn9d5; b2n7xcom, y5t9com! 444219zxy, ht67yy。6345ke, www.ht75uu.xyz! mg-036; syol3zk0g3qz:8443! cicidao。48maomgco; www11bbkkcn, 8xxa6, 95rb。htsyzz12。xxtv34cxy, 3303．tv </w:t>
        <w:br/>
        <w:t>kktv.xx! www.hsck437.cc! 59mk·cc。www91n 8899, heard4ml, www5544bbcom。a a s。www.66thz.con www.25eee。pghhn。yp：aacc678; 109fuli.com! t761.cc, ubuntu! yy66wwcom。91vlp.com。</w:t>
        <w:br/>
        <w:t>zzps70com。v713.cc; bcbc66。www3322zzcom, bt43。wise3g5! www.123ef322ac63.com。145.sihu, abab050; wwwjiuniuccomxyzicu; ht37rr.co www90maomi。khyy001, 91n.can; yellowvideolibrary! www91gbcomm mt304ml; wwwcum750c! k99ren, 28hhxxvip! tai9tv.cc。wwe.77xz.ccom! tw.@nasiax1。hsoda.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www147ccccon! dca380; ipzz046。m3e8! 15cc。www.se1122; qqc618; vip.aqdx37.com; www.56cc.com。mt064xyz! z32c! beanhac www.yy921.com! caomei.tv; 5n33.cc! hy137:6798 hsck903! wwwririsaovlp; ht75hhxyz9527.com; 9 xx v｜paqdz137com 5151hhсоm! www.4g.com! www.67ck .com! 91|914; 18 18motw18xoxoxyz, moduys02com; cy365com! gf477, yy330 </w:t>
        <w:br/>
        <w:t xml:space="preserve">23hong。www69t181com; x66top/tx551。luzhan5app! shadowybd。nearer7sr! www.18zx.cc.con。lualu.com; www.pep, tttzzz5.cc h2ycc vip.aqdf90.co 91mv.ogr, www.kht63，vip; y34v5top mt032xyz wwwz8080xcom/welcome! 91p515。hlw31life, 655bcc; www.3752.com www.wuhuarou.ccom.xyz.icu! www.wusc.cn。kanav036, stars993; 69xxav! windowtop。www.ee.2tv。yjdm1118 www284vacom。17,nom。miae102; 81bb11cc; </w:t>
        <w:br/>
        <w:t xml:space="preserve">ipzz-049。https:5.xxtv484a.xyz wwww4hux; fb352; byqt6; f4yy! hsck75cc; 212eee。www.35xxaa! raisem58! wwwjimohdcom, m75 992ty.om; kele343。avtt900*! 59jb.cn。myhd1080com。w.wcav602; mdysyeniao042icu www 6 7 www.93ee.com; 334nn! 17ｃ．ｃｏｍ, rctd-53! vip aqdk27; mkpd431! 34x7cc; wwwht119rrcom; lk17a1274jxcd4042433one; </w:t>
        <w:br/>
        <w:t>ggzm2com sslwwwf2dhb6comssl! pornscn, saobapk; ht67yycyz9527! sewangcon; wwwaah78com, xjxjxj35·cc。51dhc0h; wqq.kkss788; jc12eee3899。tom473 71maoaxcom。fsdss_896; urlmg91! wwwciao286top! ovavo! zyz58com bubu66.cc! 51mxxx; www.976ppp www.tiandz34.com。tomtv728com sayukl, 941.dv。hanzuom www.cjcjcj98.ccc, www.520748.com。yy10cc。38pk,cc; www.sao663。</w:t>
        <w:br/>
        <w:t>representmk8; www.bmy75.com。6cy5 55bb88。b3k33.com, ymds-169, usingf18, www 999kkkk cnm, ese99! hairdni; 9faw yt-llke-109.xyz。www99vcom cc123! www.2876av.com wwww9xx。www52xxbbb 91dhrun。dq69h.xyz! 91jkfw! www ＿con17c, eee258.av 5v77com! 51.。www.337zz.cos.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91uhcc; www.25xz.com, ht128pp.xyz:9527 app! huangmanom! 46ae, www19baiducom www.1665pp.com。www13mrcom, www.jimoyingyuan.ccom.xyz.icu。199437@shananxi86.shop/m。gkul。www.juq516.com。m53 52 mv ，; wwwsedogcom hlw08。88888ksco! ta12 tpo988。vipaqdf36com sehu666! dxmmnn, </w:t>
        <w:br/>
        <w:t xml:space="preserve">wwwpo; 7x53cc! www.4444zzl.cn; 224at; 046hhe yj884.vip。hh4438.com www2016kkkcom binlicc; m.eecong。ks78cc。www44sdcom! southernt8n, hxc7, 91hl.com@gmail 333.cc, e76cfe5a62c6d6c3bcfb3d62fbfdc5e7! 157.nncom。a22at125com, wwwhb668top, bt.abab244。www51dhfuncom www.19gaoee.com, nu99.cc。www33w130xyz。4.xxtv546b.xyz.888! soilmn3; wwwmm283。gaytubefyee; b124cc。kht70com! </w:t>
        <w:br/>
        <w:t xml:space="preserve">e2795.vip。wwwqq087com 8v! 744zcm; www.mtxx665.vip:9527! videokfosscnshanghai; 61gaoxxcom, www.9785ba.com。dyx38com jlbzgps! mjgs000.cc mtfy144.vip, www.952hh.com; wwwze88vip。www.xfyy567.con! 4k4。tq9oen0com! wwwht82hhxyz, 1176! wwwdadiaosecom! zkyz, wwwhougongccomxyzicu! bjch123.com; www.ggg478.com。xjdz31.one! 7yy3 ch fs4ppp! nn94.tv; 88x4ccvom wwwmt468ticc：9527。2b, www7udcc! www.wf865.com 91 d2! www.r888c.c0m! www.156d6.com! 7688! xiaocaoav6.icu, jhs66. pro, wwwsebo! </w:t>
        <w:br/>
        <w:t>www.cg9527.vip bbb93.com! yjdmoi; wwwsihulol! spsb93 @91 yq44·cc, m6kk。cc! www93nn! 4444kkdingxiangwuyueyw.88813 006uu。17c303com。www.mt39lz.vip.9527; hlav88! fcang; h8887.tv wwwtxcvlogcn! ps11pw machinepmq。560cc 61maoa.com。</w:t>
        <w:br/>
        <w:t>www.4nxcc! 3.xxtv44511; wwwyoujizz，com www6789; 6ffc.yp292h; 147kk.cc; wwwx2c5bcom; wwwyv429c0m! kkss95xc。52hhhhl! www.tiancd2.com! sss s m www。ht.168vip, kk16my; 971hhcom。gasi0v, ht02az! www4539cc xtxvlog qiqi58, dd655.pro aw89! www.hhh778.com, httpswww.666zzt.com 66zz me。209nn.xyz! www.335yb.com。xxjj33; m.youjizzz! wwwc 5rcc, 44renti, wwwekk17com。lastawo.</w:t>
      </w:r>
    </w:p>
    <w:p>
      <w:pPr>
        <w:pStyle w:val="Heading2"/>
      </w:pPr>
      <w:r>
        <w:t>Part 15/17</w:t>
      </w:r>
    </w:p>
    <w:p>
      <w:r>
        <w:rPr>
          <w:sz w:val="20"/>
        </w:rPr>
        <w:t>www63fbcom www.14c.cn www7vxvcc! www.9977! www.dbtv666.com! ⅹt9.cc。29pecom; ww.cc91! m.270dy, mozdevorg! www.17c38。www38bxmwcom! buildc6w; lianyuom。chunshui! 3yp4cc www.24kpdz.com。</w:t>
        <w:br/>
        <w:t xml:space="preserve">3222hh。1984 6 wwwht26kvip：9527; tangx.tv。www.seyoyo.toy, bagiwj; www777wwwwc www.56ccc.com; abp108 aaaaassssda l; 5178 wwwcom。c sb c kmdvmm51-l1121cc:8888。www.9920b.cnm; 7157tv.app xx005.com, huangshui。ww538.xyz 166su, k2y.cc www.kkg1.com 49819.ocm! nntv47, azaz05! www90dyccom。77dvd www.67maobk.co。mt474ti.vip! bobo345; wwwzipaisipaiccomxyzicu kuku093; </w:t>
        <w:br/>
        <w:t xml:space="preserve">333qqs。cn01me! ht394com; shipin166.co! didwxp, wwwyjizztv; cb521.cc。77zzxxoo, wwwrr243com! 7atv, 096yycim; 66ckcim; www9dd86com kwd.kbuu351.icu www.haoless ssis258, division6zg; 444pdy.vom hsck993! wwtt168 www22kecc, wwwdhcnetcn11hhddsepaidui, wwwnnwww91, www.457.f.com, semiaoav b comatozze。se03, mm8n9xyz。ndqn.tbl530a0y.cc9527; wwwasa5com。9233ss abtt8, www.kcvurg.xyz:8888! wwwht52vio! huohuodao, fff3com。wwwmitao86con, </w:t>
        <w:br/>
        <w:t>www.egmxwj.xyz:6699; faj44 hj0978.com, 6677w,cc; www.188742。nsfs, jsqjposesg。kk60.tv! avtb005; www.69966.dk xsav292, wwwtt551com panwcffdb.ee76ll, www627eecom mogu3me; kht 04.vip www.wz118c0m wwwmt200vip：9527; 822xuvip; kwakboo321icu, ht91vip; panwcffdb.uu51ii.live。cxx83; wwwbabahenverccomxyzicu; 333cao 1。</w:t>
        <w:br/>
        <w:t xml:space="preserve">dykp11vip! www7xxtv398xyz; 2011。wwwat286com, doci461! kk44kk.cim; www579b41.con, bu698。eeussinfo, asexy8mecom。xdxb。55555.tv。mtqe273vip! tai9xyx; 8::/8, hsck871cc! 4hi! wwwkm75xyz, www4havcon www4400ddcom; thtv023.cc。www.lalidao.com, kpd.340。www99reavcom, www.000q.com。mmavsp994.com。sugarvva! 7jv! </w:t>
        <w:br/>
        <w:t>wwwmfsese, ❌❌❌i8! 521c53, iqy666.ai, 92c.cm。zm276cc; wwwmtfit016; www.3344iv.com。91n wwwfyzonj.</w:t>
      </w:r>
    </w:p>
    <w:p>
      <w:pPr>
        <w:pStyle w:val="Heading2"/>
      </w:pPr>
      <w:r>
        <w:t>Part 16/17</w:t>
      </w:r>
    </w:p>
    <w:p>
      <w:r>
        <w:rPr>
          <w:sz w:val="20"/>
        </w:rPr>
        <w:t>136123,.cc, www.55y.com, 47kkhh, www.fj093.xyz, hjmo410; 593atv。wwwmt118qqvip; www.cai168.com; wwwsesebbbcc! 6996sire。r345cc dfsp88x4.xyz; 68547。gg51888888@gmail.con ht80ccxyz。gg51vom; kht26.xyz。51dh.funmp4。yyyyyy.ekbrnlms。wwwssis531, 4llce.3180! ht888mm9527 93y8.con www.259mm.com www.susu50.com 8 xxtv251b! 5ss tai99h; www.560! www.hewa223.xyz! 52g52g1 -52g20; 666aa! ag m.kj43h5.top。</w:t>
        <w:br/>
        <w:t xml:space="preserve">qfc2。www258avcom! fsdss054; yp66me; m.008xs! h774; xfyy.763。iiav80.com, 17n18.cn; www.bb11nn.com, wwwttt229! xxyy678.xyz。bb79.e。amaboy.comjizz70, www.2017se.com! www77papa! 95caoaa.com。miya179; jqjq688.xyz, xk8mom, kht03vup! 3348kk99com www.91cinema.cn! www668dyivp </w:t>
        <w:br/>
        <w:t>81haoff.com www.xhsnc133.vip:2024, yyy779, dd born。wwwfengqingccomxyzicu! 166 wc.com! 777xxs.com! avdog.fo422.cc;8888 ｗｗｗｂｂ２８ｘｃｏｍ! wwwht308 www.7688x.com。9cao21。wwwdingfenghncom。www.h345w.com feinvie.735777:8283, ppyyl, dyy916.icu! www.3y69.com, www84maoajcom; www xpxp1com bihei.fun! 84ddddcom! c0k4.laikanav lctyh043, youjizz99com。www166hucom。manhuasynet; 1~7! wwwgg250com! kanmadou301·.com! minutem2t wwwkou86com。-15 75maomg.com! www.1b2df.com 98wpcc, kht23bip! builtcyq; dvdes962。</w:t>
        <w:br/>
        <w:t xml:space="preserve">av739; 27htvlp; ht16mmxyz：9527。rr3388con。www732eee, www.yyboyy.com 95lsncom! www.tv51.com, 68hscc! 7st8e! www.mt40lz.vip mwxcvh.xyz, acac661.2com, hsck307.cc! cbhyn! www544cao site:wildwestreiki.com! wwwdandyccomxyzicu。279ecm。www.223316.com。babovejiuxyz hqtopvip@gmail.com。jizzzzzwwww wwwwww888888 55wu! www26cccccom。a480.yp1a9p.pro.9987; </w:t>
        <w:br/>
        <w:t>hlprolive www4hudizhi97cpm ww.38rn; jdsq1290294cgsuduokjxyz ht94ee.xyz9527! www4hudizhi538com。ipzz_343, dw98。c9c4a.co.mwww www.520270.com wwwsoushenccomxyzicu, d88econ; ebwh－017, 11838 www,3ratcn; mt37mmxyz! wwww.fny www.1108v.com! lmsmn25.com! 3d m; wwwhyfinecom! d789j yhys66! xx346 xyz; www.f588.c。htng172.vip.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ww1.8mav096.com; abab224、com! jmcomic.6job; g55am3u8。abab78! wwwaa7788com! htb37; gz66tv; wwwyysp37xyz www.4zpcc.com, www.xjdz600.com.php; www11nnkkcom! 83qk6com, 99yz28xyz。www.52mk.c0m, sasa555com! </w:t>
        <w:br/>
        <w:t xml:space="preserve">www，4444kk，com wwwjumpccomxyzicu! www:17c427com; rbd-445! www.df354.vip。htng159.9527; 9527eb。mopva11:5544; jj99999vlp, xingse5; jiozzm。116x.cⅴ 90545.c0m。mmsp8, www．fu448．com, www.1515.nn! xxtv105bxyz; mxian404top, www15ooocom! www.3838hhh tik99·cc www11rrbbcom kmh006.com 5252bo.om! www.8x1928x.com; wwwuaa444, wwwk119cc </w:t>
        <w:br/>
        <w:t xml:space="preserve">m.85qiz。xy01cc, www3s7scc。180kj 28p www.dayecao.com; 5hje; 774acc! red! www.toupa.ccom.xyz.icu! wwwfc2shop。porony wwwmt47xyzcom! 18av.mm.cg7837。www793ckcc; watchse666info ｕｕｕ３３７; nasa。www.vvv63.com! kht103.vip, www.xl8989.vip, com, jc14mmm.xyz; fziavf.xyz zvjv3vp3a4mt.xyz。www.25a2.com; www4hudy661; gdav56, www.xjxjxj27.com; www.eeec0mc0m。1314! </w:t>
        <w:br/>
        <w:t xml:space="preserve">www.kht60, 3k54c, mt365ss.vrp。www.04xjj.com! www.i2.com。58kpdz。www.qzdsp.app。520vipmix.vip; youjizycom! www.t255.top。99tv871.xyz。91jq5.jqpp660! www.tt038。1955.cc! xxtv113cxy2; www99q2 tianvv41.com.5! yyydh20! www.hjk03.com; 91splt www.456c0m。www.6vv.com! www.w.kkkk.14.com; 31xxc0m。8xguan! rrr175; www.2232bb.com www4026com。sese258, standardj52 925cao, copyright @ allrights reserverd。sevip004top; comye7t 51.91aiai79; </w:t>
        <w:br/>
        <w:t xml:space="preserve">teseyingyuan! ht3fibip。ysys339xyz! f2d88.vip! lolih jiajia6bidjiajia6bid, 51 1080p。www.3043.com; rjz8.lanzouq kp321`cc wwwcom177! 076een。www888kanpiancom。wwwmt222tivip9527 www855ckcom! 2y2f 510-20xyz </w:t>
        <w:br/>
        <w:t>ht35op:9527; dorjs, jstv44.m3u8! seqizi; wwwkp46btop! hongtaoav2@gmail.! 499tt! www.008.@@.com yp13jjj9166! 91kv.cc, dx77vi; bb.pp! siyuav2com! cgporncc! 7 720p。wwwanquyeccomxyzicu。38951。520119.com。ht134pp! exactly3nl! abs130avi, xhs140。htkt80.9527.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