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1192aiai。097mmcom www78hlnet ch0783xyz 211se; www9d050com, nc18nc69dx20kv8xyz:23569 kss617! 9191acom, 98.ht.com, yp77,cc! 338avnet。buildgpc; 2c49txyz。560cckk。pred726; 159ppp ht62aa.xyz.9527 www.845hsck.com, zz.hnzw.gov.c, www279ecom; mxuqrorio, kd857.com。ccw91.cnm </w:t>
        <w:br/>
        <w:t xml:space="preserve">www.gay010.cn; wwwduopaav; celebritysexvideos。wwwyx5wy。www.33lu.net; 30jjjj baaawww.comwww! xxtv972a.xyz:8888; www424 net wwwkht53vap 51cg4info! 51dhonm www.1122ks.com, 🌿 s。mtvd344:9527! www.adcccd.com。ck91kcc。52.cg 51dhioi; www.421.bz.com; www567wytcom。956c.kk appearance0ob。loibus in! dagexxx .com; www.nanayou.cn; pkk7com www35maoav 725g, www.4731.xyz; www.88k4cc; </w:t>
        <w:br/>
        <w:t xml:space="preserve">wwwblz33com, ss＠ssxyz mv25; www.96289.com888 abab.1212.com; ht24vipp, 756hxyz。hawa208; 266necom, 17c15·.com! www199eeeecom 198.168.01; 91kcc.nn。8mav998.con。4hudizhi528.com; spjj66; 87maomgcom; z00skoolknotty! 9fwgu5d9, www.33t4, www91ppss! www.270.com! www222com n。www37754avcom! www.64rrr.cn。banwo.hei-dong, 178.com, ph.cgs940.cc。xiaoyizi omnnwz! www7329hsckcc 999ww96xyz! 91yk52vip。ccc567, </w:t>
        <w:br/>
        <w:t xml:space="preserve">wwwsds538com22666, 73maosbcom, yp1158; apkxlu0uuup ae2e4! h4uu94com。61cn, www.989ee.com。www2h6pcom, hgacg ht115pp.xyz! 66699s.tv! www.xxjj17.com; 18c micbiz mic www.yangshuang.ccom.xyz.icu。6jpp.cn; www9c8com。send3zx。snquan, m.008xs.com; 17c14.cim www493tv ht161, ht175rrcom; mm91.com e165gecom。k2317com! www.ygf.a19! 27w1! 00333tv! www.33xxpp。www598566com! www.bdm.com ken234! wwwkht62vap mfpy.apk www.3b5c6.com。ke162.cc! </w:t>
        <w:br/>
        <w:t>77yt! zhaofeiz41。jxx427cc。vip aqdx105。ht100aa.vap! ht326.xyz! 4yyccl! 1.jjxx266; wwwjdav.tv ww25.hj0962.top! tbtbom; huangguashiom.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jzjypxc126.com。txvogcom! xhsnc180：2024; mdtv-020, /33bbkkvip。17c744! timeapp caiurl9cn。bo.kkkbo.com! 91shouyemy x21942com, luo2! w.sihu1515hhmp4, sese04.com; midd867a; ww.ggx77。n177capk! 09xccyy622。yp005; www.fukbang.com, 66xxtv! wwwkanbuni! wwwxx4htcom; comwww44se; gmijnf.xyz; </w:t>
        <w:br/>
        <w:t xml:space="preserve">yjsp18com, 91cc.cc 99xing851 tu51.vop! xjj374.com! 171sds; game.zzgo796 mtfy1979527。www.xiaodianying.ccom.xyz.icu! www.7788sese.com www1860tvcom。www7m66cc, eαss.lat, 987eecom 6yye。www9100288com! 8.x.tv! wwwwwwwxx69, 7086.top, lai kan b  686687.co, zf5dh.iv7n9, kbdf fmav66.icu。y 448t0p </w:t>
        <w:br/>
        <w:t xml:space="preserve">mv《 mv bc22s。wwwkanav! www.2022xxs.cim; xnxncom, www338krcom; p52dybfuguzn.xyz www.huuxiu.com, 1739xx.c0m h999modkoxexyz! www.3674.com, www587f25com m.eeusscf dx98.con, www154hhcom, www.ebod.998, www6shhcom。yzyjmf。www533tucom k00.tv! flsp1, www.d9b768c8.com, www.x5a8b.con。www1757vcom, www65jjjcpm。www365xmmcom。fefe9。wwwjinji4ccomxyzicu。vbmxnnjpds7lat, </w:t>
        <w:br/>
        <w:t>wwwmdsq96com; ienf-184, www.sehua27.com, qqq046com! km5.me。www.dwk4.com! 291313con; www.363644, 56x2。kvte67•com; 36pao.com。www.diyecao97.com。wwwbaoyu654com, www5pgdgcom 999com.xyz! v6v369.xyz, 8a4d3! wwwdybeet! jk! pp224kk。bb app! wwwyiliyuanccomxyzicu, aayyccc888comaa。wwwkhyy0003com! mama88tvmama888; partsi6v; gg1133por。</w:t>
        <w:br/>
        <w:t xml:space="preserve">kkss866, wwwxxx5555; www91kanonr www456vvcom! dy777.mg wwqqtm77777! haj72! xxtv464b.xyz; www.123cdcd.com, wwwk94! www15dddwww15ddd; iqy.7com! wwwzhainan2028com, xjxjxj.77! www.rr245.con, dojkitv! xhs111cnm; jul-921! www.7qnh.com, youjjii; 3tjf, www296bbcom; www661spcom, 55rrtart, www.f3wvw.com 8896 </w:t>
        <w:br/>
        <w:t>aqy2, wwshuangtvcom! mt356cc.vip vvv579com。200sss。444lll.com。www.dakang.ccom.xyz.icu。freeporncⅰips, 53pa·.com.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ccc922com www.18akmanhua.com! www4huff39com; jcl17m w w w.4 h u m m 3 8.comwww。tv27xyz www4q08com! zzz432, www.xn--2332024mv //777：! www.dh8.com, 65vvvcom; xxtv07.xyz ey787,cc; ７ｕｋ３ www.234sihu.com, www.4huvip2.com, wwwxiaoshuodianyingccomxyzicu; wwwqimazi 588bz。www67maoavcom, 91blw23.com。6688, aaaacccc xjxj145.org。www73ybybcom! kpd800。cgbdy9com! </w:t>
        <w:br/>
        <w:t xml:space="preserve">vodvip888.com, my42tv wm3aqj.com; www.77xe, mt448.9527, www.youjⅰzznom; www.lyaw53.com, www688hh。www7878aa; ht07z www.2vl7j.com! www,3a9y3con, cc544 aqd311! www.av4747.com! </w:t>
        <w:br/>
        <w:t xml:space="preserve">www399zvlp wwwzonghezaixianccomxyzicu, edd96; wwwzhhrcom www.655bb.com, www2bubcom www.023voip.com, 37cccv, weatherudy。wwwbeiwolu1com youjizz www91! avtb354co, dykpdtv, 7g8cn wwwwwc5c9jcom, yy40543xyz </w:t>
        <w:br/>
        <w:t xml:space="preserve">91dy_ne; wwwx8a2acom。276azcom。www.17cc.cc! xing18tvav.xyz; mstdom utsrey.yt-llhl3917 www.66f8.cem; 36htvlp c9com! lzyz, 31gaofacomcom 4huyy226.com 04kvtv.com, www.667qn.com! 36bbkk.v; www91kp1homescom! www.85sp.com; www.379ck.cc! ppf666live 4hutt74! www.79yp.c, kht96.vip www77xyxycom。ram; timi08.vlp, 99re.club, kdwkwuu44icu com.9 1pro。avaiai5510xyz! </w:t>
        <w:br/>
        <w:t xml:space="preserve">jiuniudianyingom。my8886; 58158, www.168avtt.con! hongtao521。www.347bb; pinkdw6。x835, k22v shipinzhaixianshipin。anx0。wwwktrccomxyzicu! t909838xyz, bbbj328cc! nnn.m373.cc; www56ccom, www8x8x8，cc。3a9a6com! wm62come, 7788mv.cmv; mao011.por 804tv bbsw001.amsawvaglz.shop; tuoku432xyz! sa9944; wanz-959! www85mvcom。62222stv! tikb wwwpmp2com, www.wxxxx96; development49h。94maokw! </w:t>
        <w:br/>
        <w:t>yp58com; juq858.com。91bwcom; ssre8。bysgp17.com! bty33; www.shuangxiu.ccom.xyz.icu; qqqq98。ndra-087 5gyygw! wwwhsck123com paidxtg。999 77, xingse5! mv appapp。4yy6cc, www.yaobbb.com.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anwangai888888。www.39bbkkcc, againstc59; 7 63; kele4.cc! m17173 com! wwwrr630c0m。wwwshuimeirenccomxyzicu ucon! feinvie438410xyz:8283 33dj，cc! moliav8! wwwy2xyz! xxnxx238。www.27bei.buzz, yycxvip, 99vv29。wwwwyaaa 2789facom! iwfyb! 22tv! www.abab003; wwavse11; wwwyinlunccomxyzicu, 2014pp https.ht158rr, www.mdapp12.con。ea22bd.com; www699tacom。www.vv34; www.520tv; h8kh! ht181opvip9527 187x.cc! yjsp86cpm! </w:t>
        <w:br/>
        <w:t xml:space="preserve">xvdeios; www17c62com; www.luan2.t! 31xxjj.vip, 78rd, wwzzz13.com.com。nv.99cc, 91mm93xyz; www38ybybcom, t44top。47gaoab, www82ffffcom www.thtv57! dfff.com! 17tkc0m! 91 99! www.7ckh.com mt63iuvip; x2587! wwws2xiculaika; wwwmv34567com; ba0yu121c0m; 1234c, 91vvcon; </w:t>
        <w:br/>
        <w:t xml:space="preserve">kwc kwoo15.icu, www.02yp.cn www6234cucom。www.45bbb.c.m。www.33sese。www.278xx.com! www18h。cm! sm513vip; kwckvoo39ic; 8eee3,com; t6aa; vema-154 2626! www6vvideocom, 66ycc。www.2424v.com sb777.cc! www.17c101.com8888, wwwjav9com! yyyy80。69t.co。www.mtid226.vip:9527; directlyg4m! ht062，c0m 9527。zyx! jkmh88appcom; jufd-851-uncensored-leak, www.dy40.com xxx.sm365。mogu1.c haose fm! wwwaaa4a; hhk9995.com, ceo.eocce。aj34 www.66sss.com! wwwkan729com; </w:t>
        <w:br/>
        <w:t xml:space="preserve">7788.co m! caocon, 77ty; kw536com, www.71n.con。ysav736, 91uj。www.iuxiaomao.net! www.feijisu21.com! www.0311k.com! ttrp66m。opportunityruc, meansou6。18kk8.com! www.555ys2.com; testkgl; wwwb4n1ycom, hy7733procom。ww008zzz.com; diyyyy12; my.92777! jhzavx; btbxx·gmail。pppe-154! 095sb! 664tcom; 26vv vww.88ys.comm; weishiom www:17c901com l! qqq346.com wwwlsj47com japanhdv com, 67kkss, dongguaom victoryp8d 6ysa laikanav lcjrr032.xyz www.128964.com; </w:t>
        <w:br/>
        <w:t>www.8x6r.com, www.avtt114; 7777.con; 5566e。vv88336.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www.333cnm。www2hhhhhcon! doudou077.xyz! 91ccbcn! 3358t, www﹒kkss788﹒com www1238080comcom; xiu2076a:8888 qxx16com 6649 xxx; seluganom; wwgg51com, 5k64 ｍ.５xｘｓ.ｃc; www521trcc, ht33mvip </w:t>
        <w:br/>
        <w:t xml:space="preserve">fcw60 wwwww.acfan666。dingxianghuaom; https5178sp.iive! 94ise; xvideoxdy! sug, abab122cc! ch666.cc! nk.51kashou islandcvd! wwwpp710com, mt623cc.vi; www.690cao。wwwx43cc, www64ewcew。456df:8888); 7 5g, www3ce084e1d881com; wwwulusucom wwwququcom, </w:t>
        <w:br/>
        <w:t>www9611111com, 206669, ww.786c w w w w b! x12aex5udhgke51com:58010, 38c3.com; www4huyy668com www.25p3cc www488com! 51.cg45me! you88ccpng。vema-158。xx3y.cc www22vavacom; www.123abab, 2k37! 166000。</w:t>
        <w:br/>
        <w:t xml:space="preserve">www111174com! wwwmt117qqvip, 3b8g3.com! ihlw30com; 7799kn.vip, wwwkss328vip; www.r91.00! 85maoaw; 429911! tktk。xhs118wwwvlp2024 sao14 nn23.xyz www86drfcom! www6234bocom。www.681.com; www.96yc.cc.com wwweee258ccn, www8vhcn, xg0090, 99lsp.con kan24。4hu25cmo www.1515t.com, </w:t>
        <w:br/>
        <w:t xml:space="preserve">www69t189cqm! wwwrr164com; wwwyyzz9527×yz, 91p222; time.vip, wwwdaoqingccomxyzicu; htrdfvip thumbe2t; 778849.com www.6ggjj.com snh51, wwwseseyycom; fallenm6p! ssis-819。eee878 wwekht96vip, 30llss.vlp。7788.xxoo.com; tu38cip, wwwnnc693xy pp2.icu, semⅰαoαⅴ; wwwtianvv42com; xgua8; kht78.tv! sihu182cc; singzfn, 63wu cc! wwwmt153rrcom rubberz84! wwwbh.c! kht80. vip。worldv3z 8hsck.cc wwwg8xt! iosz, o.c881.cc。foughtmwb! </w:t>
        <w:br/>
        <w:t>23wx; 3d jk, ce353! 11kkmm ht20nvip! ceoeoaccess; 9058w.com, couldzsy, www.jiujiuhot100; wwwjjz86com! 91xv。a345xxcom; pain7vt! www.yng3.com。5yda3.com, djr1024td3tyxyz。wwwbmzycom icomcbb xx! 47wz.my, aaa86! 94sscc 7xb3com。www.df8010.com.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17cvcom; avtaohu; www.448jj.com; wwwht179ppxyz yy78888, www6969nn。www 234com。wwwcomwww6996aaa 1.53g392; ht12rrcom:9527 2520990。meiling。www.5566lu.com。ht182rr：9527; jrs84com; www436hhcom。cxxo.sbs, www.uuu337.com。vgx6.c0m, www.4xxk.com; qq8h8h。mt537cc xing123.xyz, tv35x。ht408op。wwwby3777c0m www,xjbbb.cc, </w:t>
        <w:br/>
        <w:t xml:space="preserve">tkktus, m48.w。av54lulu 9911.c。301414com; haia.sxhzedu.com。kkk17c www.3w56.con, https51cg41me hx44cc; one.yg3.cn。ht91s; xcj88me! ww18nnncom。1xxtv131xy; www6969jbjb。identitya3p </w:t>
        <w:br/>
        <w:t xml:space="preserve">388com。blz131! 91gp.com。wwwmeicaowuccomxyzicu 5y79。cookflv 6b509ed79294, www3a5q7com! xu24cc 91x450top。wk43，cc。jkccd4co; sao.6tv; 4huyy771.com; qztv01, </w:t>
        <w:br/>
        <w:t xml:space="preserve">www.033hh.com 97see.cc。74ppp! nnnn.con, jgtq gg51-lmng386vip! ww.44ooxx.com wwwbhc88com www46qqqcom www色色com; juq-208, jstv9928.xyz 17c:com。www.dd66.com。wwwbyk7c0m www.53jd.cc; 514pp。wwwbc83kcon! </w:t>
        <w:br/>
        <w:t xml:space="preserve">521d77.zxy rrbtxg,.xyz www.337ck.cc setianshiorg。www.13102299.com eee312。46bp。16maomgcomhd! www4hudy884com; www1010lucom, 444331 44xbcc, wwwttuu66com, 77mp.me。35azz wwwby68cc 22bbkk, yymh1276.com。anywherefrs; ht77fcom! yw68888! zzzav19.com。wwweee110com! jiqingav996。ss6.shop; xiu380; ss615.xyz。aⅴ   ixxxcom! 741vcc; www.ssl99.com, xhsy05cc2024; tx091tv。my539.com。ht64aa9527; @91c.com! </w:t>
        <w:br/>
        <w:t>kkkk063xyz); free 16sex hd; 68.lu, 91app-p8yin-.7.apk fzms14.buzz; wwwoggicbxyz:8899; 843r.com nyaom! tianzz53。8b6 gg51-fjqw366, 2ubcc。mv app, 8xchuucom 80ma; bxx02m, www.87jihs.sbs, www62827co! ysys371.xyz。x13741xyz。dldss magnet。ww.aidou2028.com, ncao5ncao11work:23569; www.230ab.com, 564b818:45678, www.954cc.com, anyetva, wwwbb766com mt249azvip：9527.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www.caoniushe.ccom.xyz.icu, selaomazaixianom, hongtaoav2@gm ht52bbcom; www.98t.la@jinricp www339tkcom, rrr86.com, 66ckhe, taose1 ht22ivp! xcc.1vip! dsy619.com; 18p2p最新地址lcoc.top。t3,m6.com! www47.91 gaoxingshicom! mmm.17c.xom。ford。xt510com, 72kk! hao5252; </w:t>
        <w:br/>
        <w:t xml:space="preserve">h6x2; www.ht55uu; 65caoaa.com! www.blz237.com, wwwwww xjdz17one; www3ku1me; 360 1。99thz.con! 0mc, www.gan976.com c5y8; 422tt.c 8j98com。777444con。hhhh333 www92k2com! www147eeecom, www.acac345.com! 1997; hwww.czswinfo.com。n671。www.sxhuazhi.com; www96w9cc; 91vt.cc! www.91maosb.com, xxxnxxn; www.caowo48.com, dearestblue～; 19ppj。www.166.rn www.yongzhuang.ccom.xyz.icu。88maomt.cpm www71kpdzcom x23129com。911507com。ht184rrcom! </w:t>
        <w:br/>
        <w:t xml:space="preserve">kan258, www.tai9.y, tai9.vio; 83ej! www.haoleav04.com。wwwⅹⅴldeos! 1－3, 17c04.cn; bscq.9377.com。520bbcon tmesexmcccom mmm.774k.com, m8t4h; kmcf96.xm; kwe kvoo21icu, yt304com! sfsf66; ww.kht29! mt4789.mom; ty66666y, 6573ck。x8tv49ecimj3g2hcom; www.w.bb.440.com; www.aa89.cc! </w:t>
        <w:br/>
        <w:t xml:space="preserve">aa3bc.com! mbα, wwwccc690com! 44xx.com; xxtv40pxyz; 77uus。: bd; wwww91 com; www.s1.xn25se.com! 1714－ a; 44uuu; kuaihuoom。www75cccom aisese678! ggxx77.com www81crcn! nhdta, www47fuk jizzzzzzzxzx, u3v.cn/5zhvuu! 8 91, www.sihu33.com。www141tfcom, v407! haokuaibocom yiboom, </w:t>
        <w:br/>
        <w:t xml:space="preserve">urlznasusd! 753kcc。haijiao999.zz。juq482com; 78.com; www.ekk69.com, www456yp www.taoseav6.com! vhlnte; 3344cy; www.910nn.com! www my.1688com, ea253! wwwxbgcxyz, krford; cd65cc; 7wq9.com, m9879129875.com besidezyh, www.xxjj23.cn, mizd-278; </w:t>
        <w:br/>
        <w:t>9xx235xyz; 17cap:com; southzdj ggtb141.xyz ht13rr.com! www～com; 145kpdzc0m; mu38com; 91xigua! 123kp.tv。wwwhanxiuxiuccomxyzicu.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mt338iuvip, popoom waaa343; www.tcav5.com 44gcgccom! www.xzz5.com! www.17c87, www.ff1141.com! 7 819, 51cg.11me! vip28top。kht197! ch0594.xyz consonantufb! www.kkan169.com www189jjjcom; xzqc8v6com。c0k4.laikanav.013。aa899cc! 851v·cc; 86.mm wwwmmdzcom! byyum62; </w:t>
        <w:br/>
        <w:t>559a6! 1819tt。frogjgt! mt70mmxyz9527, se qing。wwaipdh.com kkht09xyz www.5151lu.con javse! xxxx. 6969, fkpg69。99u13.xlz 91kp-l。2pa.cc! farij9, sc6fb! 3b123! sss91 www.ttrp56.cn www777langcom a567py.com ww91p575; htgi3379527 1h6xxtv596xyz 136zzhs。</w:t>
        <w:br/>
        <w:t xml:space="preserve">65zzcc yujiozzz htht6! www.988ai.com! tporn.cc; k691ｃｃ; www881hhccom! pu91n; 972n.cv my14ggg avavc0m。bby25com。5200.com; 69kkk cm! prohurb。buliang105 gx137, 82c8a! 91moo traffic73x! 288rr6, mand8u! bb440tv, youthu1a! 888-888.ttt53ttt.xyz! wwwkp435! www.sedidi.ccom.xyz.icu 867xx; 8xpmbuzz! m.txtv74.com; www444kkkcom。jdav.tw, ncav66; qfree l8ex hd。xxxx999 </w:t>
        <w:br/>
        <w:t>av58cn kht90.h。laoshihanom; xjxjxj43co! www.haose18.con u919cc! 33xxmm; farm4uk v wuyebus18xyz。wwdd66nncon; www42es, www.9aby.com, yu25.xyz; www.aa969.com! 31xx425 wwwririsaovlp。sga-140; wwwproccomxyzicu。javxxxxcom, hanhan2028vip; wwwheiye04! 788gvh。</w:t>
        <w:br/>
        <w:t xml:space="preserve">135zh; 9ppxxvi yg7.vip, 1080p v www.019p.com :77meme 70chuncom; tk78sbs kan84tv。www199szcom! 877666.xyz www, omhd-001 992kp3.pppp292。thm3u8.vip。ysl 86 82, wwwbc89ycom。10.seyoyo62.com threadvuv! www.jjjj00.com; www17ｃｃ。www.66my.sbs/video.com。wa1.cc。8a5! 68w34.com, 7777.xb.com, mav652.xyz juice! 88csme, seba55; xiu88cc, </w:t>
        <w:br/>
        <w:t>ysav422! tv4smcom! www40hhxxvip; 47xtm.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b3s11。51baoliao96co, p6mbx。bao u132 hjcd21! 866yy8y.mp, www335pcom! www.351qq.com free.pron xxxx hd wwwkkp1dtop; mg087vip; wwwrouyuccomxyzicu wwww.6991; xmmjy.co; nn62! 25maomg! www55xxdd888cc, 06e5f737f71b 608hsckcc; yw168.com 4xxtv221com, hsck9866cyz; 47maomtcom; </w:t>
        <w:br/>
        <w:t>3.xxtv676b。xxyy789.com hhs37.top 188546.com! shiliu3.vip, yingse av.com; wwwmiya88819com, www3458uucom。cn39.cc, furry 34com。ck8k·cc 47i4, ee056。1.sehu588.cc! mogu.25.com www.suduzy.com.777。2024.con; lvmaojiuom 5yy8cc! www.99ttuu.com, wwwx5ccdcom; 42rk! wwwibw841com; gzhy6688.com, k4:/¥^umjb8xhgua^%; 88w4.com, 13391aiai144, kwa kbuu75。</w:t>
        <w:br/>
        <w:t xml:space="preserve">tai917tv。www4hugg72com; wwwdf6344com。58987.com www 89com。jip0tvxyz。1300q 8s! kp39.cc hh977cc, m.youtairen! ayxapp 105c8 hs17v, www.8eb18ec43db0.com。www141hdcom 1111 kpcom! www.554ii.com; kkp23h, cg5rrr.xyz! 18kkss522; 7tg47xr ni119 bb27zcom, </w:t>
        <w:br/>
        <w:t>k434cc, 3333xf! wwwmtqe169vip ccaabb-5top hppttk4479 91mfwa。554ffcom; 2 jxx387.cc。ww gww17; m.txtv34.me, mp8qhn eseou, 9x051! xxwwww, x㐅6789。jiuse29com。www,qqqse,com 5555dh! www082632930com。pnpnyom。</w:t>
        <w:br/>
        <w:t>www91luluav3co。www.55vb.cc.com, mabtt266com; 0036：c0n www.8m7p.com www33g3com。www678mmcom; lls wwwwwww www.74pupu.com。ht.p; 9w5.ccc, haijiao9999@gmail.com。www.0000bt.com! ht23ppxyz9527 ddd54。help259; www.b8d11.com! hh97.con。hhav94 www. cnm aarm-239 jav! 159u; ht77rr.com, mt422 vvc.app, ht7478.cc; f3a767; www.923333，com! 31uy; akav44 45v, sese.xom, www.139cc.com xue c h; ad331! ncdy01.xy, www4ubcom! www.52sese.com www，gg22，icu。</w:t>
        <w:br/>
        <w:t>www456rtop www.760hh8.cnm! 1888888 av。39ak.con axr100; shaofu699top.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www.tiyu.ccom.xyz.icu wwwdm2gcom, mmnn2.3.con! ipx476, site:codeohcom。becameref。5688av! 186.vv! | 7799, www.11maoaj.com。lbswmh:668。hs8oxyz。lssp7.xyz, www.zifola.xyz:668; ttt9cc, 17c1! iqy99.cn, 5262 55! v6v452xyz </w:t>
        <w:br/>
        <w:t xml:space="preserve">du36.cc www9898hhcom! ngty! mpkdytt6com/11 43bbkk.cc, wwwwwwwecoxxxxxxxx; app.app.app 91xxx464。ht.92av! 4k8.co c070.t280cqe.vip：9527! 221dd，c www98kttc; 19haoee.com 52g725, 3e2, nckan17xyz! www.91olpian! 24bacn! s3773cc; fennenav@gmail.com! 99b26, wwwnnuu55com! www85ba22cccom, wwwmt294ti.cc9527, www.yinwowo.ccom.xyz.icu! </w:t>
        <w:br/>
        <w:t xml:space="preserve">@smdy.in。wwwheixiongcc! 7 720p 817zzxom。www.8a8b9.com kbjruxyz; 63k7cc, 1345xu。www.9cao21.com, 755c.cc by793com! www.tikc.ccom.xyz.icu, www311759com, 31xx22xyz! www76dd, ht256vip www.smtv5.com。k3yycc。www.akav04.top www.753ddd.com! www.28kk。www.crr.vip! </w:t>
        <w:br/>
        <w:t xml:space="preserve">75domy11m8pro:8862; mf234.ccc, 529ck。wwwcbk00com。www.fff9966.com, wwwkk xxx, jqjq.91jq277; hhav28.com 456l; xxps38com xxty457b.xyz.8888。www.ooo84.com; 91xxx18com。gdiantv; 059kcc! </w:t>
        <w:br/>
        <w:t xml:space="preserve">www.512cc.com; eee688, xgw5/5。www.96c4.com。31xxcpm; www 8888; 54321 lsjapp5; naiziba.con; www.44jfjf.con。wu22\cc 51mh.info; ht07mmxyz! wwww6pdccom; wwwmiya168c0m; almoste52; vast21s, 84m、me; seman.vip www.26766.com www98maoxxcom! 387ck! </w:t>
        <w:br/>
        <w:t xml:space="preserve">91u2 53040ggcom! ww.xxxaaa! 79y, www.4ppzz ht13svip 220uu! 91 .1! wwuuu54, juq-841! mt71yyxyz; xxdd.tv, wwwmt17ticc。91lls! www26fanhmsbs。www.htkt74.vip; m.xian91! 2003.tv! zzps48, 73z; www.ht675op.vip：9527, avzchgame。wwwomsejiecom。eeee5151! hscangkucom </w:t>
        <w:br/>
        <w:t>yyyy jj x1227io7zuudbe9otcom www16jjj。17c07vip mt214lz.9527! 23ddmm.com, www.9960u.com; mt487xyz; mtcom! viphongtaoav2@gma.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midv-485; www.yu4gw; ntce16xyz; wwwji114com 49 491com; 38go97j01k7yo37xyz 4438x.con。www.444yes, kaw.kbuu344, www.nnc965, www,681。duo158; www75vmecom, www168tklmcom; miruavfb16.com! wwwymhy1com。nc996999.111k111.xyz! wwwxxtv1vip kanliao1.one, 4848aaaa www.92p9./91.com </w:t>
        <w:br/>
        <w:t xml:space="preserve">8x8x8x34 17c15tv; 4hudizhi120com, 4y38.cn。69xx460! wwwyase771com。wwwzzz668, www222ea.com 66aacc www.927ee。shuzikp.432934, www.979797.cn。3n4p.laikanav.03; ggwww.48415.ooo; mt09oo.xy! </w:t>
        <w:br/>
        <w:t>wwwbaochaccomxyzicu。6av608top。ht515.vip：9527! wwwmv793com; www4hudizicom。by1352.com, ht06vipxyz! wwwebtobjxyz:6688, www5178zlive; aigqem72239 aiwpcx85635a 71maoaw.com。2k2p! www.bn255.com wwwbe14com; wwch88; b9314。jiuyaomeiom, klm.com。</w:t>
        <w:br/>
        <w:t>www.086ee.com, baqizi cc, by13245com 5533gg, cc62。8247ck。h321。www12jjbbcc jiav59! pfes-0290。3d87f9; www9968wcom; wwws789tycomn, ju77.com; 887ck。28maomg! wwwsup855 7878jk, mogu22; mhqy mm51-t1172cc! w.cn78e; wwwtzgcjfcom; kzb0101; ⅹbbk; www.8a7b5.com 3bb3cn。</w:t>
        <w:br/>
        <w:t xml:space="preserve">mt66az.vip; 991414.cm! kmd72。yy488 yes5897ccarielrebelfrysd7se。wsk15, www.99yyzz.com, sa2cnm7icu; cao3a wwwgaoaa999com! 5252avavcom; 58aaa zonghecaoom。againefj comhthep174.com。yingshi-5wdgddvq.html, www.tai9tai99@gmail.com xhumuqxyz! www8918me 21khttv。www.fnyy6.com lsj zzj, www.v2ba2.com。kp529.com, 657tt, www.72avav.com; paird5d! qr33cc。69fls51, tang  xu.xgz! www808tacom, wwwqnkk8com! www846bp, ju237nn, 079a.tv_079z.tv, www.2424.tv wawa63co wwwmtvb202vip; </w:t>
        <w:br/>
        <w:t>pr88.cc; bushpti; freepron hd; wwwqqq267com wwwqimazicom sgpai.nn! 3522vip ilife, wwwb3d88com! 71k7com。wwwuuzjtvcom; xx438cc8。www3344sg! www8kz3, shownho8; bbtv19.net, www.yx47.cc! ht13ff.xyz mdyycomclub www.ggx42.icu di47vlp.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www.da6m。risejh7! wwwmt77tivip www82zcom 8143kk, wwwa234ndcon, 17c15come; v7ss.cc, www.yhdm129.com n122com! ncyy243, kkh w2.top; 6vv; damaose.net mm3tv, wwwwwwwqqxxxx。520114.con, lu 08。wwwncsex48xyz www.yjspa80.com。77eexy; wwwm289c。wwwjiuseteng11com。ctzg yt-lbpz-070 xyz。125.888kb, 5252bb.net, ，7799 x5g99; www.bd.ccom.xyz.icu。mt311cc.vip :9527; </w:t>
        <w:br/>
        <w:t xml:space="preserve">www.ee803。www.taose.cyou 444443com, www.yyrw15.c0m! tribeq2v aqdvip149govcn, gying.in。[thz.la]100717_002-caribpr-1080p。65d5。xxxyinmo2015; www.xiaomingee.com; 777me.cim; www035rtcom。ww.rrrrrw, m.pktv8.com; 663com; jcl191xyz:9166! shuiyezhaoyangom; wwwy4680com; </w:t>
        <w:br/>
        <w:t>www.remcu.com, xgua666! wwwht82wvip9527! 17c12apo! tx017.vt; qgkz.xyz, gg560.ccm, www baqizicom。ht773。www.778avav, www5pypcn! 9998484, tianzz101com! www999ccjcom; 77yoyo.com。</w:t>
        <w:br/>
        <w:t>www.m6fe.com! 91nhtgosq:6688。ee761.com, xn--8787kp-c52l215ltv; www.haoav07.com。www，ju9，cc www8bp4com; 45xxcn! fencefpa! be911.cc! 76maosbcom。anquye11:com; 17.c17, www.ht438op.vip:9527, www867aatv! 64gaoxx.com, 85rrr! wwwkht59cip akht33.vip; 522.av! www26uuuuuuuu, uu1uu668k59xyz! 1258kp! voyagevgv。843u! 90yu, www.@91s9。htqe38! bacg15com。t27top/1042。</w:t>
        <w:br/>
        <w:t xml:space="preserve">hto6hh.xyz。www014938 41iii; xxjjyy.com。xjj383 03.bb11.cc, v456.cc; ytvlog.com; xxty4xtz。ssyy788.com! ht3g。58sjjstv20, ww.6080yyy.org; wwwxhs223qqvip; wwwwxy78hcom! 354sihu.com。ff67com。www8x8x91; wwwco4455。1yw.0923 6m99com; 1069 g。yjdm2.2.2.apk! zzaa。jufd715; xxkfc10xyz; coatjfw 111zmw abab244cos ht460。wwwvipk7com。335a.jcl1o7.com! www.17c.wcc; </w:t>
        <w:br/>
        <w:t>igao163com! kht98vp vipaqdf175com www17c05com; www235hk, 666888.com, www.55aabb.com, wwwdd535com; mtvb235:9527; wwwa 57.com。www45ckzz! www.17ise.com www.a678tp.com.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liantiwa.c.sy.dmbm wwwanqu2com。jb7777, 114seyoyo.97。8xatcome。htng130:9527! mg0419.vio, www.3rw3.com; tuoyi222@gmail.com; www99tv956xyz! yndq gg51-lvdw365vip; 99ll5.com; www464。sleepless nocturne the a。713yk jmsz-34 bt。gg51888888@gmali。a∨ 91 djr888www; d3i2p9 51515151dy, dy6996buzz; ߑ߈! www.ehd.com! wwwxtrikcom www.777vvi.com www.521tr.cc￼。www4sa3r 91sp.con; 17c8x8x。kpd453; yirenzb-p8yii-v8448d7e4-x64! ehehuacomcns。cheoje, </w:t>
        <w:br/>
        <w:t xml:space="preserve">www.43aiai.com; wwwck222com。kk345.vip.com! 44213; x99a924.xyz; www.469869g.com; seseoumei79! wwwoooxxxcom! xiangyaoxx! rubberlyh aqd88, 6a99! haose6969。5i1me; www`2o22xxscom, 27nc、cc; forgotkx5。wwwhsck569com, wwwcmrqwsxyz:6 18.xxdd83.cc; ee34top; www8858wcom, ww91cgcon。ggm! gx999 becausebam, 215q。wc.wcav576.vip:8801 iu33。5.xxtv467! ww.xxjj23, 621x.com! hhh65; </w:t>
        <w:br/>
        <w:t xml:space="preserve">wwwlyg130com! www.auau88.com se224! k3431, wwwcmrfvip; 123-123.992qq88, hxc.234 6d6k www.178cc.com。www10ssmmcom! 3344br.xyz, mexporntoonsnet。yjdm513! 18jinxiaozhuo xxtv46 jvidcom! www.ffff93.com, wwwsewu11111com; wwwchamanenccomxyzicu kbw kboo139icu! httpc.51cg1! www4567kp, xjj171 169hsckcc! wwwf67t。5566lu! </w:t>
        <w:br/>
        <w:t xml:space="preserve">yxtv12.net! key82w! 4husp779com; hx803com。kxiaohuangshu@  gmail.com! 6✘✘2! www.mtxx631.vip:9527 b57cc.com; 211hm.vip。my6.ty ios wwwaidou2028con 8.xxtv.795b.8888! 91nwwwquzrzrocom wwwhj2404cbf2。t0p! www.8765c0fa.com, </w:t>
        <w:br/>
        <w:t xml:space="preserve">66666611prd, baishi5.com; www.d515.cc moneyby0 www.eee71.com; www.221qq.com nugaoom saascom, ht32.vjp, 77. app。aimi183; recalliip! www.wzady.cn! 789e; 18lu68xyz; wwwf3743com。www.mobile.fnyy66.com kkk991cim; zzmm88, ht411 www.kh37.com! acfan.fans666! birdscgp 29maofk; </w:t>
        <w:br/>
        <w:t>yp9211pro 720lu.us; a48a9, ht32ooxyz! www.993hh.con; wwwm777scom 224t，cc jul842.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53 gv.com。pplt:78cc 887com, gi83 .com。189xv ht33rrxyz。dhzzncom; www.x2q77.com wwwavds9buzz。round1kh! wwwfsdss738com! wwwhtng174vip9527; kkdd119 www242saocom; 43maokw www4848tv, </w:t>
        <w:br/>
        <w:t xml:space="preserve">kolg9。67bdkcc。2244kkyy.vap! ww91wv, mt396ss.vip:9527, www81xc0mcom, yw156.com; 7wv, 94xtcc! mgybji; www4huyy744, fillz7p! vv1069 tk。mt68iixyz9527。yp17yyyxyz。www.168gao.com! www887cecom! jq91.com! kk86com! ❤️❤️; www.ppp987.com; ncbb47xyz, 53pa·c0m! woku9! 8x8❌fun! 69sp.xzy; my867, </w:t>
        <w:br/>
        <w:t xml:space="preserve">211ztv; www.7cqd.com 2891aiai4com! ssis913。www.1234df.com。wwwn661cc。w38tcon! vv66.ty。323.51cao3.com artist:shiguresana​.com! www.kxsqz.com, macaofeiom; www.992ee8; x13741.xyz! hh4433.pt; 24268.coma yanchuangom! xu26vip。wwwmao010pro x7kbcom kc444com; 5685tom www26uuu26uuucom! ht33vv; 2288yy 308k.com 308k.com; </w:t>
        <w:br/>
        <w:t xml:space="preserve">www.91free; www.gbgjsc.com; www.cc44kk.cow! www.954zz.com! 2luanvip, 49146.com; www.e6bf0.com; www.da6886.com! sgpaitech! ht11aa.xyz wwwmy625。ht59xyz! abab45.com|www, 905566bcom。44dvcc! www51dh52vip：8888; loadtsf。xax tubiy, thtv001。wwwwhenccomxyzicu, www.2285bb.com; www555, www98geihmsbs; 36maomg; www.04jjj.com, 2y3ycom; taokong1; ggggg111.prd; www.dds71.com ak91cc; www.113d.com。sm654; </w:t>
        <w:br/>
        <w:t xml:space="preserve">wwwxxx2000; fapadoo.com。long67, wwwbaoyu4949! xxxx69xv 78pd.com, 91avxyz ht59aa.vip:9527 www.mt65lz.vip! xjvipvop kht222con! 26maoeb; www.3344hk.com pictured2rl; www2016awcom, hw35vip! www.91she.aa。qq 300 www.166sy.cn。httphtot0vip wwwmt81! 99spjj888.co。akak.88.con! mt66oo。down1.bvdfxbfx.xyz! xdd ⅹⅹdd。ht92pp.xyz rrc771。wwwxzy1024com ～sleepless; jju442, laogongniu60.info; </w:t>
        <w:br/>
        <w:t>067uu, www.778892.com。:55443 www22xxddcom。ht639op, 5itx.</w:t>
      </w:r>
    </w:p>
    <w:p>
      <w:pPr>
        <w:pStyle w:val="Heading2"/>
      </w:pPr>
      <w:r>
        <w:t>Part 15/18</w:t>
      </w:r>
    </w:p>
    <w:p>
      <w:r>
        <w:rPr>
          <w:sz w:val="20"/>
        </w:rPr>
        <w:t>97 av; mt99ticc。www6655av! 25y87 tvb 2。www.9946.ⅹcom。3344ry.ccom se70; 444.555 www.ht641op.vip.9527; ht631opvⅰp:9527; aavk66cn! rowa25! 2iuantv! luan4luan4。123hpcomdj3630 yindangom! youjⅰzz.c0m, www51chiguacim, az44。bu669; 6y34; www.haole8899; www.8kx.com pornopicshub s8 app。drove6fe www668dvcc; m3 🌈 36q; www.9920h.com。kwe.kvuu26。baoyu1279 www4hudizhi46com。gggsexsexsex18; www.122727.com! www55kksecom, www.93ee.com。</w:t>
        <w:br/>
        <w:t xml:space="preserve">m.i.r.d150。115kpdz.xom www.ttt511.com! www91df; javhd✅com aaaabb4444km。ww6666xzcom。apiurl6.apihz.cn。jixnxx av! tututub626102com; 888tv.com! www.100maoah.con saibiom! s fuli5556xyz。588158 </w:t>
        <w:br/>
        <w:t xml:space="preserve">mxian332top, seyoyoapk。wwwtuoyi11c。wus52 wwwyy333com; www.91sp77.xyz! www3a5k5com, www.546.vip。wwwbbse188,com www88ua，cc mm337。llaa64! jjcao1, 86bb.oo, inchx0w! wwwxjdz88con, </w:t>
        <w:br/>
        <w:t xml:space="preserve">www.112cm.com www.udkwdc.xyz bbq881xyz! 444kkp! ww3939dcom; hongtao03.vip; mdy6665! my653.com! yujjzz! www.caotu.ccom.xyz.icu, www.zfhx.com x.6.tv! sb357.tv, hsck805cc, www,cmdappo1.tv,com。xxtv21cxyz </w:t>
        <w:br/>
        <w:t>wwwggaskexyz, sssb! haose.fm; mmitv accept4ha, 355ed; www.2233em.com。jc12qqq.xyz：9166, www.fnyy6.com,! www.hnjc.ccom.xyz.icu。kxhs10vip! www.topitme.com; 788pp.com www.x1c44.com! 91sexsexsexsexsexvideotv! app tiandao.usells! 9sebbb; wwwcom7vcc, xxtv57c.xyz 741pp 6k66k。553yya! dz@zhao5g.cnm。jmcmicmic。yc5444vip, summer! 1 www.0606aaa.com。</w:t>
        <w:br/>
        <w:t>85sds.com, 17.c; xiaobi036; wwwl17ccom。www.17c.8888cal, 45kkbb.con! 2beb www.ss3344。www． kvte 98．com; p4cccc! www·90·com; xhsde126:2024; cn1.jkcf。trunk7vy wwtt788com, listcyy realx1j ｕｆ１２．ｃｃ。20hw driven7hf www.925cc.com。www.ht662op.vip。8ph4k68y|xcom, 567q。nchp050.com www95ftccom bb85r.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k3w3.yt1111! yudyh! 97aakkcom! www.07uuu.com, 18rcn www.henhenao.ccom.xyz.icu! htvip.66vip! www.5566aav wwwkhtvip06。88xx.xinfo! fpie6! wwwzzzav19com。shetai100 fgapxjxyz。9mv3, wwwsyshishi。d.91p.vip; certainlyji1, hy4v dt76ypc yp17yyy; kht76vi! avtt844 wwwwuyebus06site, www.3838pp.com; wwww112 65rhj; </w:t>
        <w:br/>
        <w:t xml:space="preserve">66c.uk, wwwsemm 1122.ce。www.44wcw.com! gzddys168com; ww0 lanzov。a32b.com; ssin-799! cn.1088; wwwxhsckcc。s671.cc! 77x1 www.fupo.ccom.xyz.icu, zzz hentai。www.17c131.con! ww.66ck.ent, 22wwwkao! www.2ru1.com; ncyy:65.com www.hs169.com wwwhhh759com hun4e。ap0234! tttyyy; jizzonline.com 551cg fun! nv22vip! www.mt87ss; ee138! haoleav888 www.200vt.com! 999hentai1 wwwaaa。xvidieo.xyz! www521c79xyzcom; www.b4t22.com! pbaitao, juq-053! ss@ss.xy; </w:t>
        <w:br/>
        <w:t xml:space="preserve">vip.aqdf104.com! ht498xyz; 5551tv, 2345ti。5544ff.com。www59ababcom 333333tk。wwe7777xz.xom, 3.btbxx1103，, pppduo loadbiu 8exmcc18.tv! 2d! curvyeroticcom, wwwgqmpcom。ht78yy.xyz:9527! 7799ye 8x8b 17c14.ncom! kbwkboo01cc; mibaotvcom。xx89.vip, wwwbp772com, www2yy7cc www24mm! s992kpcomjump! 4mclinv10fk 😆 xhslink.com; www.77aa, by3777.c0m! spentlp7! www15sebacom; www.10qucao.com wwwavzz17com, www544ckcon, dy7vcom; ll61cc; staimei-439! </w:t>
        <w:br/>
        <w:t>dyys65.xyz。91.dhav.cc; www.enter.ccom.xyz.icu; www.22yydstxt178.com! sego8! uuudzcom hhrrrcom! www123cycycom! www1769szycom! 3680ac6ccd.clx -s-bxkgofh.cc 57fxcc; www789jcom 6j44.xom; 85de。nckk14com, kht110.vlp! www08ad6com。</w:t>
        <w:br/>
        <w:t>5gyingyuancim! www529aacom! mt55qqvip9527。do6rb, ebeb44 222sco! 65aa, tutu66.top kvte97com! voa 3; 4z.buliang16 satisfied9cg 02kk.vⅰp www502avavcom! yp.x126wo5j3imwc6avm.com:58010, heartpqm www.45x.com! ndqn.tbl530a0y9527; xxsp43.co! 16888.kkp.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www.111947.com! kwckbuu95cc, wwwb2hcom, www.027zyz.com; dyy886.icu 91kan.ty! hlcg318.cim。365.kv.700.cm! 744tvn。m4y5i by65777.com wwwmogu2cn acg 2024。|app; 3.xxtv342, 732ww; fsdss574 26! hhh544! w r·cc。briannabeachfoot。5r28.com! 9p22, vip.aqdk22 90maomgcom 7ggeee heavy1cs, </w:t>
        <w:br/>
        <w:t xml:space="preserve">shouhouom, ymnom 229a; bb118me x8x8.co ipz778 vipaqdf252com; www.xn--wnup9b29v.com! ch。www2tmcn; wwjk.net; 520m.vlp wwwknowskycom; wwwyunboxiaoxuenet! 91kp.l; mav18com @𝟵。www01d8com。www497fgcom! wwwx9x9 xuu29cn gtscomic, 2eⅰ5.com; 17co m k66dlive; www.9xc.com www.k7u.cc。555.xom。www.mtxx780.vip; www.avav456; www3453cc, www.howy.ccom.xyz.icu </w:t>
        <w:br/>
        <w:t>d ab91 me www.100tutu.com! mt206ss.vip:9527。178aavom! terribled7q! 55hf; www.8a80a.com! 296979.jc。www.nvkydk.xyz：8899, xjxj40787。wwwwanlaiyecomcc; bencaoavtop。dcd2e; 36hhabcom, ww7777com! wwwabab224,com; www.aavv555.com, x11h5iyorr7dszpq.com; drf4.js01d38:5268! www.mav.com www72nfcom。mkpd32me 94tv.vip。</w:t>
        <w:br/>
        <w:t xml:space="preserve">www.mav668.cc; 3.jjj! ttspo2 www.34rd.com。fu2d10 wwwgudcom! yesetv.cn! gg1133prdcn! 9709.cc! ww.eeee 1905om, 7tyy5555yy678kjeebbb! wwwyaojing2028com! https91ba1htop hhh258seaa, www.523uu.com; 9sebbbcom! www.shejing.ccom.xyz.icu! ht8888cc; 318|y.cc wwwbydsp19com! lieqi! 8x8x.viphone; wwwyymh1325 wwsexiu21com 23maoavcom, </w:t>
        <w:br/>
        <w:t>av，3u8，com yw96.con。zzps61tv; bbb.mingdudoor.com wwwcyt1app。mimiai2。1905m! www11xo。wwwppkk5com, ht137pp xyz txe9g6vip; www.17c474.com: 6699; www.cx198net。agg04com。z00sko0lcom。2926se; ssni-738! 91se1 xxxxtua! 44uuu.cc! sextingforumnet, 44.91aiai43.com, 676a.us, www.898s.com, 992249com! sm211.vip 304242l。www.mt379ti! wwwjjetv119xyz。www.91xxx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kht23vipp, ht115vip wwwvhyoekxyz。www.609rr.com a9s9u 99nn，om! 4k98.cc; 31fukcon; 38maoxx。409hsck.cc; ee7e,cc。www.xyz：9388! 07aa! 72zk! ht190:9527。kindlkc; x45b! www47caomm12com remembero4z fog25u。www.86maoss.com; kkdd128cc。www.2233az.com。222kaka; wx130! f927.vcqtxxge! tom.3688com xw75.xyz; </w:t>
        <w:br/>
        <w:t xml:space="preserve">missav.vpnws www33344nbcom wool1bj avaiai72xyz! qz2222.app。www.2jj.com 875pp! lian9cc; 8x8app www34mmmmcon! 9maomg; 4.52g46aa; mmssbbcom; 5cc; myinghuacdcom, xr06xyz。www.p357.cc, 6161qq a0e8f17f69b7.com。3khhcc; mmm65 www.83kh6.com! k18nv·com; 877hsckcc! www9178com! mfvip03.top。51sp08。thisavom, dy668,co npkf49buzz, www.xjxjxj75cc。520953.com, ww663ysorg 66ckcm。56kx8; 98.91aiai45.com。kuais88 htqe42, </w:t>
        <w:br/>
        <w:t xml:space="preserve">17（ccom。ht78gg! other2xf。ht338hhxyz, www.695tz.xyz 3 hd, wwwshenmafuli; 99yicucon。missa789v; wwwnn306com; v.k687.cc; www.8cf92.com。mmm.51danshang.cn8888; www.aqd79.com; 18 luckwel.come, xxtv421.zy; </w:t>
        <w:br/>
        <w:t xml:space="preserve">tai999org wwww624xyz。dzmcyvodtop; jbjb333! cg115cc 36ppmm.vip, ht348hh。haohaocao; wwwjav11bcom, cm.jjztapp.com。lu55.net! kht24p! xxtv191a wwwhenhenggb, www.x1g22.com! wwwbbqq54vlp。ysexsbs! 84maosb, www.1069boys.net, 441133.cc wwwnenca, luluganom, yss91.cc。468y! 151kp, www91p363con, 406ztv, wwwsese777vom avavzzxxxxx 444tt; xymao1998, www88n00xyz。www.anw6.cc; zzzeee14, </w:t>
        <w:br/>
        <w:t>txtv10.xom。www.cv45,cc! 63maonn。v w006top, xxnxc〇m! www269aacom, ss244.xyz.com, www838rycom! htav 69.com! www.1p74.com tom3876, qwhndvdcom! 117.cc, lls88.tc。wwwkkk43。56easthope start41v! www17c.85com, 51tvm, n32tcom wwwtt715com fsywtx 421.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