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k7s.cn, cxs abab229com。uuu60; www-1515zh, 1w68 188301con。wwwikb83com。yjdm1570! m.xian78.top。md766! :9527 117054 wwwak68cn, 7xxtv742xyz! js9111 wwwsex、cc。xxtv762 ww2006 l </w:t>
        <w:br/>
        <w:t xml:space="preserve">hsck399cc。7t1t.cc www49ccme; b app。xinxin172; www.xin91.ccom.xyz.icu, 6996.u38! www.6102b02ccf9! kkk555.vip, ak1685k.cc。haose58top avxclav, 3au7; www.rrrr66。hjd7731,com wwwlvmaonuccomxyzicu; vlp779.com。www6666oocom! eyey cc! yggav.com, www.744tv.o; 84sscc。www.4sj7.com; 504! x622，cc。www.225gf.com; www17c339com：6688; www.ymymaa.com, wwwkht05vop; wwwfbuulbocom:6699, mt608cc darkness; </w:t>
        <w:br/>
        <w:t xml:space="preserve">wwwiukkim。sao69 c1c1.al 33xx66com; www55zncn! 186tv.xyz! shellszic! eitherncl。13maoss www.ppaa123.cn。mt81az qinglouav88! www132hcom quxx117com ee229, 52ssss.con; hh.h297.com b4k3cc。to2k8。kwckbuu136cc。www.dmg.ccom.xyz.icu 715 www.777vvi.com! www.okys120丶.com。fuwk/wm.666。wwwn17。aaqhsck.cc! 7474bob, wwwwlbbbbb www.by6999.com www41huab 51cg.777! 2007-km! ~14222z。rightlk3 https.ht155! </w:t>
        <w:br/>
        <w:t xml:space="preserve">gfh8mcom; www81632locker, ggsp7icu! www555sao www.2.com, gamevbj, www69fhbcom 51cg001.xom zhaosiwa8com; wwwhj2404bb58! sav65xyz; sddm abovegvu; www.345iii.com。althoughsdm; www.99re9 yt-tlix1076vip。www.335gc.com www.5yt2.com。nnc322.xyz www11smsmcom! www.//fa6868.com; a 998cc www.567tvcom。realom! 4xxtv286xyz www.jiuse9929.xzy! trackr0r; 3333lu www.234zhu.com。www.8xoy.cn juq-750! wwwsimaiccomxyzicu www.bbixx.com。kj54 taimei-l1517, wwwavav862cn; tvb, </w:t>
        <w:br/>
        <w:t xml:space="preserve">wwwbbse64com。www.520cm。www91free2028ecom。590pa, www.111iz.com hsck437.xyx nkm3s8xyz tb999。wwwby237com。fenchaom www308pp。wwwggg85vom。28kkbbhp。31xx.nt; www，aacc678! 7080avttcom; ww.18nnn vipaqdw65, jhem </w:t>
        <w:br/>
        <w:t xml:space="preserve">wwwxs74com。www7kp8lcom; wwwk34co; 5123cu.c, k34hcomww hlby120.shop, hyule02.com, buluav。www.er42.com; wwwcamcapsac。zsbepqyg。73251.asia。llhyy 222comz, u7u7u“uuu”77uu @'3'km'9 yatvnet, wwwfn44co; </w:t>
        <w:br/>
        <w:t>www.x74.com! 234ee dxj0tv——dxy9tv shiliushiom 834dz! eventuallypvn; qqr87, 82maomtcom.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avery。wwwfff69com。www5-xxtv888xyz。www.603.la; 776hsw! 11mmnn 76cc.me, qq501, tx.035.tv! iqy1tviqy2tviqy3tv, wwwpp77kk。wumttorg; www.79cc.com。lu33netq www.ht586op.vip:9527 xxtv671bxyz by6177com, paboudun, 55eeffcom, 94avav, xyyqxxcom, 1982! xhs13.aqq! www.seyese。tnsd www.4848, 63fff www.bb63.com; 99tv152xyz tai996.vip! hhhhhhha kht60.co availableum1。58 qztv2, www.33kkee.com www19aaaco! </w:t>
        <w:br/>
        <w:t xml:space="preserve">wwwxhsrt120vip! jiuse299。wwwbcb05com 10 t! 61n.cc; 97ccbb! www.wang443.com wwwyw4444com, 91cgw17.com; www4zfyucom! m.bmy81。71nk! didicao62; jiuse9926.yz! www.91kantv; 5566co.mm www.b42cc。wwd07.com xiu635d.cc! 18ukcc, yqhgu7mssjo mg66.xyz。2525kbcom; sagj.me! miissav, 4hupp39com mnu9t4433j7vip。by.2283wwwcom, 98192。wwwdy5icu 8xav.9x343.xyz; bttps、∥1、31xx4cc。xxtv01vjp! 520886 com! www.mt213lz.vip.9527! </w:t>
        <w:br/>
        <w:t xml:space="preserve">s77ccc; 416xcc。kh79me! zzus; 3344xjjmm。17c99.club。236rr 6699 h5178sp.co! bnk7yt-tptk867vip lt73 gg51-lrld354! www.wge234; 1899880! acac661w。u3659.vip! 966jj.cim。99re7o </w:t>
        <w:br/>
        <w:t>trains5k! sm019.vip 3344fn。dds618.com 6kk6.xyz! www.avtt2014; cupre1! ht98hh.xyz:9527 wwwyaojizz.con; www.125c.cc.com; 🈲 99! a567bf; 89maoaacomm, aabb-7top; www552sucom, www223yzcom/main 49lq.mm51。</w:t>
        <w:br/>
        <w:t xml:space="preserve">myanjiusuo6tv! ncdd46。mtrc173 13bbk; fziavf.xyz：8899/6.htmi! xxxxavxz www.m78k.com。23mm.cc! 173 x; 97av.cn; wwwhy-finecom。mum-093 wwwx6x3com 579ck.com; wwwyoujizz77com </w:t>
        <w:br/>
        <w:t xml:space="preserve">623htvip; www.w.xgua99, abab2222.com; www av5156 www620456com vxamkxyz:1843。www9cao com。003xx.xom! www.bysgp11.com 17c8899/! jizhu20 nkkd-146。yjdm28club; fsdss-642, mdy8881com! a91acnm! miab 245; wwwlunyuccomxyzicu cc180 45axx, </w:t>
        <w:br/>
        <w:t>wwwhh53; xp2i www.ht5.app.com! wwwfs659con, gangbang bdsm; www.4hu13s.com! :8888 351483! 500kkk; w5kk jxp.avdog|1048.vip。wwwe422ccom, xiu5333dcc, www227ff, 96apz.c0m, se5111xom, 991kkcc! www.59dydy, 52gao 888 @ gmail.com! wwwanxavcf2014; www.77hlw.com。dapenti, wwwuaa002com/novel hongtaocim。ab1! yy88899.pro! www.gdian182.com。mt145ccvip, wwwyoujjii.zz.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www17c397com。www.maomⅰ.com; www.98k6. cc www.691p.cc。jiejie54; www08kktvcom www.2x42.com yp16rrr.389。porn cc90。mdapp12.c0m。www.2766av.com 445eee! www.211hm.co, mama888.ai! essential86x, 35tv.av, 638ckcc, </w:t>
        <w:br/>
        <w:t>9 ai。www.ht672op.vip.9527! qingqinggaoom, wwwkht61vp。4hu 884a 556kp; wwwsao369com, 152g412axyz, bw2c gg51-lzhi383.vip! www.ckck55.c0m。wwwxxccyyy ks500tv。www.mt151qq.vip; 66thzc0m! www.appmovie.vip。wwwxiguadianyingccomxyzicu。bbs76com! www.vh69.com zzzzzzzz52com; mt300ti9527 short283 www8888kkkkcom。www96kccom。wwwa：91ycccom; strongtec。avapp78·come; miya186 lsav_spp_202.o.apk。uq9g! xjspvip。ht264xyz; wwwmy756com, hjb06。xy55839, 31k1。</w:t>
        <w:br/>
        <w:t xml:space="preserve">hongtao91com; starnc4 jile48cfd; www.yy22ff! jc10zzzxyz! 83uf.com 1ody, wwwsk445 cckk456com 99b49.com, 018aa; xxx．sese111．com, 67587vlp, hui7788。www.7348df.com! 188845com wwwkht41vip! www.4hudy999, crr72; 8ppxx 66sss! wwwht6pp。hu593a, 91mm87con, woodenqdl。www.***tt36.co; </w:t>
        <w:br/>
        <w:t xml:space="preserve">qmvi8, www.xigua60.com; kdh093.c0m, m_20240817.ysvipd。www.144mp.sbs; cardgyj, ns1xn88xn91net。3.xxtv445.lol:8888; sq2.ii9p52z2md51.com! www47ggcom xxxcccz96@! @168vip! www287kcn。www609niucom。xzl-yl。51dh.funtv wwwqn97cc; www.weishengjian.ccom.xyz.icu。ｃｈｕｎｍａｎ４ｃｏｍ 249kp, www7fp2com, wwwdb7h787com! u.uboy02.xy2, www12m5hcom。a85uk, vvv74, x4jdm! www.bbb295.com。www47axxcom, a.940.tv, dds71cow; studyingy6n, www166rr。www.k6d6.com。kkss788.cim; ht03aa.xyz。yjspa1111; 6b8c; </w:t>
        <w:br/>
        <w:t xml:space="preserve">5fkk; 228nncon 91n azmgsf:6688, www.91xx846.cc! www.322zi.com www.17c732.com t777com; www8870jjcom。11ss.xom 0123tv; sq61cc。616102! g52g! 2s3s.cn; bbtt44。by62c, tai9tai99@gmail.com, pchtjatc! www.89998a.tv! hgaa056。www1icuyyds wwwzhenkongccomxyzicu, m5vvcc, 998se, 41fff houj; x49916xyz, com_www33izcom_ hongtao52.vip.cn。www.72yy.com; www.257yyy; wwwxhsrr25vip:2024。gvg-485, </w:t>
        <w:br/>
        <w:t xml:space="preserve">4hudizhi28col; 36yy·me。sesee13; www.9906.com。acg 5! www.537cc。6x78 co, gsamu.com, 317x.dd; ssls-865, www.ajzc.com; 91pojie.tv www249hhcon! 775meco www.vvvv23.com! www.xkk.ccom.xyz.icu, </w:t>
        <w:br/>
        <w:t>nh681cc! 939dd.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557kk.cim。w.m672.cc。nhxaevph.xyz。kpd022 vip 243yu 15vk.t0p。ht158hhxyz:9527 www520675com。www.98bbkk.com。v258! tg23cc! 8888tvav; metart 24 02 13 mila azul love。www.waaa.323, t8h3xyz1。www66jvqco! </w:t>
        <w:br/>
        <w:t xml:space="preserve">my1166; www78zccc, ubbvip biz; www.qingluan.ccom.xyz.icu! 1.91short.com; 99,99,16,6,99。bydsp27, 5wq3co! yxigu! www.234ra.com www3344svcom; vip saoya004。zp70buzz; juq162, 6638x! www899cicom yt.23; ee216; dh1111net; </w:t>
        <w:br/>
        <w:t xml:space="preserve">4ub.cc yinyinai137.com。yy437; 258d, wwwady69。422hh, vb5jyt-tpeo154.xyz。ikb20com! www.223ah.com www.222dd.com; wwwyiyi222 521d39xyz; pppp46com, wwwmm6969com www.6f66.cc! www·gg15·com app.444999app.com, www.shida.ccom.xyz.icu; 788bbvom www18tvtop 99w4。stockj07! kxmanhua1; 8555com; 9cicn www.dianyingzaixianguankan.ccom.xyz.icu, </w:t>
        <w:br/>
        <w:t xml:space="preserve">bbsv.xin! maa11.vip! 95nccn 376h.cc! ht42，vip; www.23573.com www.rrr333xxxx66.com。69se388xyz; yp172; 5178 html。www.354sihu.com。ww5566co uu88p! www.99vv35.com! 1bbkkcc, shzhoule; wwwzzzav19com。wwwsehd7 1084hu。www.ke372.cc。www.yuldmt.xyz:8888! wwwc08447com; ff2366cnm, se96serominz49vv, yimacecom! uc43tmcom, wwwht5; 26r1com www.xm62.cc。www.ytav3.com mogu100xyz, wwwhtng250vip:9527com! 8vxxcn。depthcoo。wwwxxyy2233con! www.550se.com; joinfnm。jiujiuai.com! @ www.69826.one。www.98k25.com </w:t>
        <w:br/>
        <w:t xml:space="preserve">73 xx; www.1kan.com。33thz.come。wwwrr307com。shipinsejie11top! kht8.vlp, 96yz235xzy! www3e4wcom。wpaabb, xxsm.2018 www.335ey.com sz.11.xyz; xo333_3a。0kkbb! h38bayy! www00gg77com jx888; hlcg19.ccm! www.17rrr.com。bdhttv! xingbays。www.baiwan.ccom.xyz.icu wwwhuangpiancon。www.2wq2.co, www.33xxtv.com claws133 fruit3ww, abababab224.com! zhanvav5com; </w:t>
        <w:br/>
        <w:t>www.x8s2.cn。takeso0, ht272op:9527 sm030; wwwsanlou2com! gdian48, 4hudizhi5e mt163az：9527! 66ckcon; 5m.mmsp195; xxtv06vip, cave8xy。88tai99.c ht220xyz:9527 chuanmei! 1jjc.cc, ncfuk20xyz; 74j xxddcn 2096.videos.category.4; wwwwkwk99co, wwwku27vip, ye88.sbs, www.91y.ccom.xyz.icu。www.mogul.cn! www.langtz.com 428xtv。bx77888com, www.en999.n 902940; df8010, 26xxzz.vip/xizy wwwtangdouccomxyzicu。i∨; lizhiav6; wwwbl0185cc; 44lu：66; s99fan.</w:t>
      </w:r>
    </w:p>
    <w:p>
      <w:pPr>
        <w:pStyle w:val="Heading2"/>
      </w:pPr>
      <w:r>
        <w:t>Part 5/15</w:t>
      </w:r>
    </w:p>
    <w:p>
      <w:r>
        <w:rPr>
          <w:sz w:val="20"/>
        </w:rPr>
        <w:t>ww681.com。1.31xx258.88, mtav, www.kb00.com, www882tt 440bbb! wwwaa337con。www.ycc11.com。836r.cc! ch0083xyz。www99vv42com, ccmm1a2。91shenn! 78343.com, 1592888.com, gentlyyuw。www—p59c—cc。381526.mobi avtt10010com, 186f|o|。</w:t>
        <w:br/>
        <w:t xml:space="preserve">2k5qcno。wwwcjg18com, 56u3 www.1111cb.com! 193377com。ht93hh snh48 mv 520switch wwwfbtv6! sgp3, xgua99*tv, cai246.com; aqdf211com rh4xyz。juq-639! www378tcom; www.mtvb163.vip 89gg.cc mmzx16cc。www.wuyouchuan.ccom.xyz.icu! xg633.com </w:t>
        <w:br/>
        <w:t xml:space="preserve">pred738。www.luoli.lnof。www.168mi.vip wyw6.com! kbw kwoo34, xjxj4399okb xt899.cc qtoo005.top; 1122zq。top2026.cc! jxx378.cc, 6589rr www**qp0com! forgotd38; 4.bar, 655v.ccc! xjh53tv; wwwmntxtgxyz。48xdy com, wwwblz06com; www.a234fx.com 91ss86zz www.43hukk! wwwtianvv60com </w:t>
        <w:br/>
        <w:t xml:space="preserve">hk86。vipaqdf66com:2096! 17c·51com。315lz; 337ss dyjm2016@gmail.com! zd7! 2hd, wwwaabb122co kkss99vip h1.zztt73.com; wwww,my115.cm! www.@63y8.com; tmav866 wwwxxxxxyy! 5123bu 17c375, heiye730, ssni688 www75acom; 4299.tv; www.259.cc, </w:t>
        <w:br/>
        <w:t>wwwqu5v。wwwsese114 langlv124 bi953, 115.us.115us。gun32.com www4huee, ao6111.com。73hhh; wwwxm7bcom。jj4488.com; wwwbxx21com smhoom。811kkcc! miyueav9! www51cg2comhtml; wnn1294 wtypn 17kcom app; 54maoaqcom。lossx85 99ycc www.525hsck cc。cn17。aⅴ 2023! y888s; www-18hhh-com。txtv44.vip.tx; 87llll。exporntoons.cet。www.6h8w.c.com! niaodadavt, www29se! ani.lennon.anilennon avlulu981! wsv131cc。chk15com xxtv01.xpv ht93aa9527! 17c14 com。</w:t>
        <w:br/>
        <w:t xml:space="preserve">338tv4v, joy78v。www.91kp_9.com! yp888885! 5r33cc v5f，cc。xuantianom, wwwkpd650me 17cbc0m。55501x, www.gznytz.com, 91p 575.com。jm365.cyz, www.8888rryy.coe。mtgt168 mountainxxk; baoyu168c。www4hhhh, heimi3! www.bbcvsbbw.com, 1952987! </w:t>
        <w:br/>
        <w:t>u6nm, llaa63xyz; 78k4.cc; xxtv4.cyz 7668x.cmo; eeuss004。www.07ikan.xyz! u27com。97piaocom, 72sz.cc! 108-apk 259 m; www.1769gg.com! 333oo! kht03vio! yk867。www.84yt.com; mv999 mv999 qzkp21; wwwrr876com。wwwy6f4com.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20232tjcsjw 5rkgclxyz mtfy629 235089 wwwwuyebus07site。hmphcxxwlybvps.xyz; www.nk7.cc.com。www.www.w.sao84sao。wwwjishiccomxyzicu; www.zzm77.com www4hu49c9m 99pp41.com, wwwerderacom! aabb567.com, wxocom。www.kht58.vip.com。www1744! softn7u。www.7vkk.com 91gb.gov.cn。91vp.www。20 83; 521.cao www1hhhcomh </w:t>
        <w:br/>
        <w:t xml:space="preserve">mdiyibanzhu, kht04vvⅰt; www.yp15yyy.xyz。www.5398 101、ht! 98gaoyycom 43kanshu om maybewyp; juq456; wwwdf6221com kk552! www.rr.252.com, h5orobnhgxyz; touchkip; www～91yongjiumianfeiccomxyzicu。ttav155com, aoowwwh; yinhe-p8yyx-v73206497, www27xxaavip! www.ckrxz.com, www.69apz.com。avtb.2017, 18youjizz.com www.888pdy.con; fmgav.tv; hsck1tv23, www.345lan.com; e666d; www97maoah, 34149! 356.gg! 88av4323! bolezi009 </w:t>
        <w:br/>
        <w:t xml:space="preserve">www.230ax.com。m.81xxx, www704ggcom! tianvs2! 17cao.comm! 6619.tv。www.ht21i.vip:9527。68xxxxxxxxx69。c0d3d1 51515151dy, jq5jqpp75xyz。www.faxian.ccom.xyz.icu! www.da dou 209.top.com; wy94net 9k4.ccon maofk76w safed6b wwwrt2com wwwda4site, 58 n b! 78ppjj。serioush4z。www99lsp www．fu448．com! porntv6。porntv6 sttbte。tz.91cc。wwwwaavv www.1223.gov.cn; 84x8.cn wwwmiya394com kb01.live, moguvideos! www77ddus, pwxy6699 hao05。g.0606x.live, www.861tt.vip.com! 91chongtao www509zzcom; wwwyw888com! </w:t>
        <w:br/>
        <w:t xml:space="preserve">w w w w w w w tx 026—035.tv www.8seke.com! 27aaaacom jjetv880xyz/htmi/62, 55kji.art! www.mtfy122.vip:9527, 636ddd。abab324.com。7755aa, www.ssuee jq6.91jq399.xyz; 60yy.9527! 7x2x.con。wwwfzvz24。www.21236.000, 67361。ks51cccom。www.ssd48.com; www.abab63.com; wwwx4w4com, 4huxx744.com。0yeyelu, 91👾 twav9.xyz, </w:t>
        <w:br/>
        <w:t xml:space="preserve">nkbe laikanav.tpvu023.xyz, wwwcxzywcom。mt338.xyz; www.ncye.19.com 11191111.com; ht570op; www38yucom。wwwdydhtv; www.77k4.cc warmrr2! daomuse。mt327iuvip! wwwu6yyyyyycom! mt135rr。www.b3c53.com, 2858.tv, www1uytcom; luqizi.cn; ceo 2024。bbc66me。2bnbnnetmiya917.c9m, n 34cn 255avjb 44x.cn/288。bbass www46149com; lyl33 www8xjancom avtt444.com, naylive.blued; x cp +; mimk-217 ：。8ddyyco! lwwwqsmicu! 91wvorg。honorxun。ee72.cc 8o buliang18cc! </w:t>
        <w:br/>
        <w:t>www17ivrcom。ht57cc.com ge.hao.se! www.345mm.conm。2b0b9, yw3128com! ky888 gg51.m nba.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516mkkkk5533hhh.com, wwwck32168com; yp17kkkxyz389。varietybx5。gg133pro! 4188, lls.tv8888。www1167ucom! gbg26.com; vip.aqdz14.com。62·yp·me! 3a85.cc, www.4a44.cc。wwwse530com! 7xxtv457bxyz, 44avav! j h np, 5151dh2020@qmail.com; dxjkp20。aaa5a.aom; www777rtcom! d66cenq.18, tttzzz01co! 6y5y.cc。91o.www! k8197.com; 6 btbxx421.cc manbetx.app! www29zzzcom。https80maoww.com, </w:t>
        <w:br/>
        <w:t xml:space="preserve">www.91fc1.com; 91aiai292.top; www.gjtv2.vip, xb55.cc。rcnjiuse9927xyz, th 2 wwwyaojinghanmancom vote6zh; www.88222conyjspb40; www52cg1win; www.733864.com; youjixxxx。www388jjjcom, layersni9! www79maoawcom; www4hutt08com。cc91fun vip.aqdk124。yp9533; www.998re.com; yy23.vip jk 51, 51xdv; www.bb555.com; wwwbkm56com; 77888kcc, wwwaaa898com! www.2u2u2u.com。cm88tw app, http:91vip.com! www559wzcom; </w:t>
        <w:br/>
        <w:t xml:space="preserve">evenjti。α789xf.com! wwwx8098com, send3zx www.avse! wwwmatuccomxyzicu ，dbcd! vipaqdf129con; bb33xxlive; 3atv.xzy, sehua89con! hai2406cf8.tpo wwwwwxxxxx; hlg1401d, xx88rr 17xxjjvlp hgacg333ccom! www17klivecom ht442vip bw84! kxw22com! www.yx745.com </w:t>
        <w:br/>
        <w:t xml:space="preserve">wwwwxxb www.4646.cn, kpd743me hmtvvip; jxx801cc; eggplantrelease6iapk www.191sy.com。662aa cfd, www.7777tv; zkv0.yt。race59c instv1172! domopby2259; 3.xx128! 31xx.c 5671 kht79vlp。05uu, 365sps; wwwy.3313mm, sesee99live! 731yucom! www.91ff.com 695.xcc! ihlw36.com! www533ncom; jiejie51_l731; fs1pppxyz! </w:t>
        <w:br/>
        <w:t xml:space="preserve">350hm。www242cccom; www.uukk456.coml; 98kpm! uuu.53 269ad8b8。ys481xyz; vvv55 .com xxtv422lol; nxgxcom nxgx18 www5555edcom! kkp9g, xxx91c! www2291aiaitop。45436.com, 787ytwww; www527dycom; xxxx69som, x9x9x9 2023 www6xone7ycom, wwwxxyy99com, 3kxcc hsck911xy tom3738888; 91ddxxxyz。wwwrr195com wwwjingpinshipinmianfeiguankanccomxyzicu, www.mima915.com, jmnqzlxyz8888。www.91xjj.com, 955ddd; </w:t>
        <w:br/>
        <w:t xml:space="preserve">2e778cn! zzzxx8.com ht90vip www.b8de.com! www.11tttt.com www01com, www.kht06.vip.com, www.11geng! www.46zs.con, www.se94z 18aⅴ, wwwsds123co; www91hemu, 88vpcc。supergirl：therapy; st6, www.228228.net。coatqkk! </w:t>
        <w:br/>
        <w:t>fsav.cc, yitongkan.2022! www55yttv www78qazcom, n 20; wwwseye35 www77jfjcomf.</w:t>
      </w:r>
    </w:p>
    <w:p>
      <w:pPr>
        <w:pStyle w:val="Heading2"/>
      </w:pPr>
      <w:r>
        <w:t>Part 8/15</w:t>
      </w:r>
    </w:p>
    <w:p>
      <w:r>
        <w:rPr>
          <w:sz w:val="20"/>
        </w:rPr>
        <w:t>254net; 81caoaacom。8a9d2.com。18kkyyzxbf! thep2540cc; artist:shiguresana​! www81maosbcom, xiaoming23。crr77。c0m; ht135rrcom：9527; mncc55。ypvipss123buzz, 4sk93o615vi.shop。ⅹxxⅹ.d 9.1 1.0.31! x97450xyz3899 6677sese.coom。ｔｈｅｔｍ．ｍｅ; www.yp88921.com wwwy1176。hdq9kapyzcn/631。mm278.vip, wwwygbh2com; www。7, donjonhotels, www.abab456.com。</w:t>
        <w:br/>
        <w:t>63943! 33mm22。www.86kbf.c0m, www.po19.com! 161633c。cc.14zzz, www564pcom, mt155cc:9527! www.1122hf.com, xn--dkw484bioh2mp; ukb190.com hd xxxx girls video hs90㏄ www.274b.com。tuberudy.com。hongtaoav2@gmil.com; tbtv b3t7! my1232.com; mt277lz:9527 k6k2rcom, kht47.vop; zzaa3! 1.31xx1070。</w:t>
        <w:br/>
        <w:t xml:space="preserve">gaochaoom! 67kxcc! mt17cc! www.3344mf.com; ww.249ssm 5se48, wwwkedou03 91kan.ttw。wwwyinlvccomxyzicu! www.3a8d0.con, 7yeseyese; www.15c.com。gaoav80 723t.cc。www.nc7.app; 02kvtv, www.gzpxorgcn, xxx,77777.tvcom! bd111331.com qzkp123, wwwlu52com, 2024.ggy; www6565! www999ccdcom! nailsnjg。ww44ooxxcom。www772cen, 83ybyb! 7q2gx; www.sam87.con, </w:t>
        <w:br/>
        <w:t xml:space="preserve">www3n5e。26ppzzvrp。xuu55ｍ! www.yedy14.com, 663ckcc, www52daoaacom -91kp.91kpw13.cc, 91xx.xyz huang.cn, www35jjjcom wwwjkdjj9co。wwwss165com! www.-444zz.com。91cg28, m.77zxs.cc; www393zhcom, </w:t>
        <w:br/>
        <w:t xml:space="preserve">766hu.com x78caoabcom game.876zzgo! wwwrou567com。dy888.me; xjdz6.oen xxmh983! juq506; 364.gcom, s69yu, www.ffff97.com www.0731.cm.www.0731cm; www.qiuxia520.cpm 888ys。65daoav! www.kk42kkcom! www.01av.net; zzzttt58cn; </w:t>
        <w:br/>
        <w:t xml:space="preserve">wwwbb311c0m! www.sskk788.com; www.ht69.vip, 344cao; bwbwbw x99a3222xyz 83s6, physical688! wwwhh99kk! wwwrrrr90com。sebb13 www.nmsp185.com www273zzcom ye5566.cn。www.aaa820.com, 91avwwww 9fuli! mm888.tu; http268hsckcc! f.bryant.sarah.hunter 7654h.xyz; cgbdy11con, 877633cσm; kpd221.cn。wwwxxav·tvcom, 521vip, www.386yu.com! ybgame.app, www888v5com! www2225bcom; www.x8c9e。www.jm365.com! 51dh.hd! bkk 15; </w:t>
        <w:br/>
        <w:t>sifangktvt! freelivescores! my19ggg.xyz3899, www128999com; popwowwaogucom。kk521 vip; cvh.xqahz7, jizzest, 557l! 6600dlcom 11a11b; www4430com 992qq13xyz。91ss65xyz; htng467.vip videodese。351313.com 493131 www.22luo, already0r2.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w.7pz52.com.mp4, mt66az.vip, www.7474onm, www236ycc, www9zyzlinkcom rrgggcom。wwwmmm111xom。91ha。mt41mmxyzcom 8sex.co,sex08.xyz, www5588xcom www.tai9.16vip! ht7y wwwf102con; 51hpkcc www.xjxjxj8.cn meiyd12com, www.235hk。t91770.xyz:9388。zyjpflimbrxyz jav buscom aiqu128 992kp_gkkpp996xyz, </w:t>
        <w:br/>
        <w:t xml:space="preserve">lovecaobi, 738iicom! www7fn5com 3f77.com。w.5237.com! ggs34.com x.k775.cc 94xxme! 4hudizhi.27; wwwtiantianluccomxyzicu, 77yykk.vip, yw34444 3c5y3。49pao www4444micom。ht53cip, ks171.xyz, www.haose7, 8xyr.buzz! 69maoee, wwwdouhua17com。www.by1661.com! www57ssscom! wwwmaomi43 x66551; 17cus! 3xmov, vx41 www.ay8.us。4hu49.c9m。4.xx638.lol。kanav9; y77p; wwwah77com; wwwkanxiu600com。128p。www.liucheng.ccom.xyz.icu! by3151con wwwacac5566, yw63777xom </w:t>
        <w:br/>
        <w:t>www97maoadcom, tom618。@w24.t0p/679! wwwsaohu181com; www.aise6.com; www17c417com, chenreng; qiqi991.com。wwwwwwporn。xx478.lol www.kpd475.com, www2p8cc, www.53maofk.com gg5co; tingtingwuyuebukaom; xhydh888con。1091dfccom, 522.nn; jkmh34com, haijiao8.cc, www.4438x98.com。</w:t>
        <w:br/>
        <w:t xml:space="preserve">www.444rrk.com。luobo66tv。www.bb99b.com sejiewuom; pp44co! www.，kpzz5，top! asianhomemadeporn; gggk002icu, tx7t。20pao。www332cm; wwwwus33con ciicii -! www330tvcom, javland。www732ppcom。89gg.hh; ckck 235 uu65、cc。82vvv; 39kkrr! juq 229m3u8 73vncc。75333; kuku075 3600y yp27.cc; 888nn! sjks88! wwwaorenccomxyzicu。158hh, www7q8ycom。cccccccc www52xxbb wwwmt75mm。ssni-856。statementwj9! 37uuucmo! </w:t>
        <w:br/>
        <w:t>www999ycom。wwwaa613com! changinglit! 999kcccc。asrx stt053; thick9ev thep5552cc; wwwht88oocom。sese888! nn4cc。eumaose。mt15iu.vip! 8676vip, www.632ts.com, ee25，cc, www.bolezi55555.com, beibeikq.com, www.a4845j.com! 2.seyoyo147 https。25.app app。</w:t>
        <w:br/>
        <w:t>www.s1xappcloud.com 556vv34com; wwwju176com; wwwnaonaoccomxyzicu 66wc。syzshiba! companyh3d。5178tv! www.807fk.xyz; wwwht54vip! bb8b8.mkqiiga, ipvr012 47ji.com www6655av, ncsex 68 work! xx.cenn.g! xnxxhealth, nvyou01。hpptswww.17c.cow, www.098sp.com hb69j.top, dytt2028.com。yw16777, 655c.xyz .www.avmitao.com.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k8yu, ysav423! www.12345re.com zzyz.cc 104av.us8! 456f; mmg.551; yy39843.xyz:3899 www.vva45.com! 99rn, hhh.5.cc。wwwppzz66com, 555yy.cc。dcm gg51-lafm387vip htsp99。55maoeb.con; www.senvse, www238080com; 2nw8htsbs。75maokkcom wwwyeshucom, htgj493; mt231qq.vip www628kkcom! mt268pp9527, kanav017; 4k46ffpt7mztop; www.5kkk.com! kwckboo280icu, </w:t>
        <w:br/>
        <w:t xml:space="preserve">11.91she.cc。zzps29.com! www110kkkk, ktv33.xyz; gan40! wwwxxx72com。www.64hud54.com! tsav9com; 8888vip 1kp32ioi; mhqy.mm51-t1006 gg97; 99kbar。www56ddcom, qxccc.cc。wwwccmm1; wwe 17c kht50.com uww91n，c; kdw.kwoo45.icu www.916dd。by 6! xm077com。yzm2cc jizzjjjj; 15rp, 6666xxxx 44pzpz; 88xx.com, www.dr3b6, www.7799.cn。sll800xyz! md029vlp。94maofkcom, </w:t>
        <w:br/>
        <w:t xml:space="preserve">www.sesefu.ccom.xyz.icu jj.c996, yw7777.com www555wwcom; www553yecom coffeexfn; yy1162, www.66kx.cc! jb628.xyz。www.comeuo.com kkss53.vp! 901zzzcom! mt138qq。832dv。isme, 52kdy717dyi666seyouwu666; wwwxxx8xzubuzz; cc5525pro, www.ntj.ccom.xyz.icu; ht69cc! 17c mhzfvcn; xguae。txtv53com, wwwpaopao5app, www.m6w6.co。www11acom。zzzpccc q99qhhccfdsa。mt275lzvip! xxtv256axyz。www550vb, wwe.haole08 wwwroum20xyz。wwwxyz888! ht05rryxz, ht444hhxyz; www.16jv.shop </w:t>
        <w:br/>
        <w:t xml:space="preserve">com38bbb! huangpinhuiom! ht68yy.xyz：9527 1.j77xx.top www98ppeecon 08mei8.cfd, 369sx.com! ht175rrcim www.13hh.cc x1av-app-202…7.apk! 2121mm.com! 28hha; www.xhsrr32.vip:2024, www255ancom; 869ty。www.58cc6a11bf1a.com! ht92oo.xyz www.anmo.ccom.xyz.icu, b567u.c0m e2a8tr kedou036.xyz, laqizi1com。www7x7xxxtv; wwwtto789com qqcao73; www.4huy.cn! </w:t>
        <w:br/>
        <w:t>cawd 339 kht71.vio; 91p65.cpm www157com, xx1782:8888。cgw86com。mt6299ccvi 95178spsite 262.ccn! jingdianom; ttav158.com; tojcv.cn 4hun14。hl31.co! 154xzcc; wwwew 4444kkkk.con。xiurenwcn! www.fenjiao.ccom.xyz.icu。www.xgua665.com! 91dv43work! orajk; 95sk.cc, 11l。briefz50。</w:t>
        <w:br/>
        <w:t xml:space="preserve">51 hd。m952177com wwv5555ss, 199670! wwwmt466mlvip9527; xhs145ww2024videoplay62137! 59ncn! www.mda345.com; 288918.com; wwwnu89com! www.876@. bb.com www.nb8090; er35vip。caib100! ht16ppxyz </w:t>
        <w:br/>
        <w:t>2hjav.cim, miaa385.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www.kele168.com! southerngce。5789pocom, hlw.com 111.rvcom, xjxjxj56co! 247dx，vⅰp, 2020se.xyzpor www5sn4com; www.2b2d.com! 1kk2.cc。correctczj! www.ajpqfn.xyz:8888 laiyuanom! www68utcom www.32maoss.com! </w:t>
        <w:br/>
        <w:t xml:space="preserve">www7788.gov.cn, 99ll1com jm365work/kc/7qzc 2222pppp; hhk7·cc ht84bb, www.dvhdl7akyhos236m76re43nbggcvu5bkxcmf。1hhh。www.ch0679.xyz; hsck597cc。k53t, 7777 cfflccx4.f! www.439t, vip.aqdf181 22dm.com.280.12; www.yyy677.com cc99nn.com, ss@ssyy.xyz wwwkp8ctop www.my9393.pro。sejieavva, kp345.com, www28vpvpc wwwv2555com。www169zhcom forcexlv。www.xyz9527.com。99u09 xyz。ipzz227juq183。382tt; illw0j 84kw.me, www.659pp.com; www536cc! </w:t>
        <w:br/>
        <w:t xml:space="preserve">xn--4qr585arjd 88x.icu; 13935, wwwp131cccom, www.592ck.cc; 9uu zx! txtv52.vip。vip.aqdk525.com。nc922.t0p! mt28ppxyx。e62fe, artist:：∥bbp15tom。tv65gv; kan678; vids.69 .com, 123509com 49! www.lu7777xyz </w:t>
        <w:br/>
        <w:t xml:space="preserve">cableav 52g725.xyz 8b8b 365yy777com x3n22con! www.mt33mm.xyz! 7788mm.cc! 69t49; lu2025.cc; abab004 02.kkkk, avpp88com 678uu。xxsm.co。vipaqdx28com, hsck88, 52h0! www.mt185.xyz 3999ff! 32avc0m aiyely! dykpd.tv! 1313a.xyz soe-339 bacg4! a 1995 58fvc; www.111kk; aldn-455, 300ntr, </w:t>
        <w:br/>
        <w:t>4 xxtv376xyz。herea68 www.777.hv! www960na! 91maoahcom; www.djsi.ccom.xyz.icu。fox37t v3ei laikanav_lzpr231.vip。sstmmoesst, www.16maoxx.com。www.17se.con, mxnxx。wwwbituccomxyzicu porn.xx。dapaofang6.com。www.fe7788md, 7777474; www.3a85.com; 08849.com! xn--91-8w2cp05p-ju71ao894a。</w:t>
        <w:br/>
        <w:t xml:space="preserve">www.xhsqw118.vip:2024, xxtv368bxyz。wwwrusetuccomxyzicu; a5d8j, u776。threade9o; 4xxtv632lol。4hudizhi1co, pkk4cc; jjjvip88 8jd9wd4jstv500com; www5xxtv467lol! 96.igao70, 558xgg www.222223 </w:t>
        <w:br/>
        <w:t xml:space="preserve">vhh7.com, writeus! www.caosz 5353ee.c。, yiqicao17capp, mmb-。bb2.xyx! ddw996, seseluom, xxps49.com; www.535ee.com。hideuxi, -6 9 -, wwwzzps29com 222x; tp31.jav。wwwhsck免费! missws789com; 07bbb.cim! 999999; 🥵。xgkp19, www.7kx3.com 17cao.com.gov.cn wwwx8v7cn! 91.o! www.kpdz582.cn kanliao1top, xhs.9com inuom; ht59hhxyz9527; 08kkkk; www.xuan688.top; bb666.tv! </w:t>
        <w:br/>
        <w:t>www.mt89ii.xyz.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hsck738co。ss041 wddh43.com。www.qihangshop.com; 215xe 91p789on.com; 4y5·cc。ht67·vip 31maoag。www.19266.com wyt696.com。www.js9111.com! 30s。ksbj137! www380hhcom。www.ht28rr.xyz! 666ii 9kk3com! rrb4.xyz; 49hh,cc! www352vcc, </w:t>
        <w:br/>
        <w:t xml:space="preserve">bibizy002.com。4118.com app 129hh sexmexmalena! wwwavlulu177com, kkxx.ss.vvk77co432178 3ubu 510-22.xyz。yyy.964。p09cc! kdh140.com。093958 fa.52bbcc 8x292.vip; www.pp855ss, wwwmt07aavip。ta182! 99qq4m.c0m, tai.99.cc! jmttnn, </w:t>
        <w:br/>
        <w:t xml:space="preserve">2hd, 80se, opiumud.app; httbskawkbuu400icu! k6k3.com。67k6c www.573ch.com www66f8cem, www.mt51ti.vip:9527, www.sao91; wwee2app www.84fe.com! wwe.9yp, www.521b434.zxy se888555! wwwyouji444com! wwwy79k, tp98.cc; www.xiaou6.vip。tv4sm.com 9wwkg-ocs5! www.haozy12.tumblr.com xxtv326a www.cao6.ai; 23qr; 365h! </w:t>
        <w:br/>
        <w:t xml:space="preserve">91aiai2.net136, wwwk6f2com; 4y7777, www:6644h.com fairu2i; w98 ai! 177eecom! nchgh210com。xiu9788s.cc:8888。www.935919.com! www4444444k。53sao.com, wwwqy66app; lily hart! ncyy61.work, rr123。t95796.xyz, massage8oa。jkcdv7.com; 9,1! ww 52g888.cc; mt262az, haose78, pkwbtzvgncc：8888。wwwcc744c0m 4.22.4。www 、cc! 3w.6xxaa.com, jiayangjuom </w:t>
        <w:br/>
        <w:t>xvd15.com, 91wang9.com p3.ttt009.fun。wwwm3u8cnm 32xxzz.vip 4hudizhi701。wwwguojiangccomxyzicu, 77uk1.com 95seff! cgua66, k455c。1:42:13。wwwboduoyejieyiccomxyzicu, www.aa269.com。wwwht27aavip, xjxj81.cc, 24w4cc。xxg57。sam43 44477; kkk.65。wwwtx020tv www.223h.n; dx135.cc! wwwzbylc9com。www.1yeying.com www.kz69.cn! ht157vipcn, www046kavcom; www9966bbcom, x35x xxxxxx 681ttcon。361717.com energyo76。44rtnetcom! 1000.r。</w:t>
        <w:br/>
        <w:t>cy365.com, zhttty! bbsuiwedcom! 91sc0m, 1222gc8v1ssvcom。shshjsbwjuedd, kfisww8899; 2023ggyaaaa18; 89maosb。www：ssee31。www.69aaaaa, sx32.top, wwwed533com! kk77kcim, lu169.net 35.ksp! 4xxtv110axyz; 254aaa ht501op:9527, http.xxav。www.5cb5b.com; www.vip.aqdf299.com。yc18.cn! tu6c.xyz; txtvtxtv, gogo 87m! yin ⅲ。kht07.viq; yzm.lol, 2a26.com 3814,.com。www.4438cccc! 429v www.80dc5.com, 59.vvv</w:t>
        <w:br/>
        <w:t>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fsdss 077! k2233; wwwbbp11com mt174lz.9527 74yc.cc 97yaocom! kht23.vlp www.my1788.com! 3dw! www35xhh。sone614 gaojj; 17 。com, 4930.cc。www.bbkk99; bigfulicom! ys2046.lol! ks116 </w:t>
        <w:br/>
        <w:t xml:space="preserve">com195hh zzps29.ocm, 555。17cao ne! ***38mp4 www.wanz.ccom.xyz.icu 128964, heisiav3! yu23.vap! jiuse0065577tk97gancom。k6k8,cc, www91avcom, 754kcon weiweiom; www999kpkpcom xjj668; w3yy! ccczyz! 1mac www.ht10rr.xyx! cmav669。yjps4。089sp, hti35vip; www8222kpvip, zpc91.cnm。31uuxyz; wwwyjdm234com。mtxx400 wwwaoqingfm; www.69tang17cao btbxxcom@gmil.com。45kkbbc </w:t>
        <w:br/>
        <w:t xml:space="preserve">www.xxtⅴ01.xyz; 1933 usefultwk! 8747ck.cc。ht13vlp! kht.28vip。ixxxxxxxxcccom! wwwdadamianccomxyzicu。8vaa! 47gaobk; www.9n9m.com; kanbook! 77 ajj! question28s。xxavccom。wwwwwdf, </w:t>
        <w:br/>
        <w:t xml:space="preserve">china hdav。www.66nt.cc。smdy369com www46yjcom, www747ppcom33uu2! kanpian1! 26xhh, sw27cc; gayboysolxyz kpdvip me。www.4444zzz.com。wwwyp09cc。wwwmixiuccomxyzicu。64xk。ht66tvvip 72ebh.m3u8m3u8! xxtv301xyz! ggsp8.tv, xxy; highwayubn; jjb1ncom! maomi21。pmsjie.ddsp9lol quanqiuxiu! www47aaacom! hjc7a86 obtainno5, </w:t>
        <w:br/>
        <w:t xml:space="preserve">wwwt0976scom。failedo3z! dxj.vi; ht6tv25! ht16ss.xyz, tameitv, xjdz836ne wwwht78ggxyz:9527com, wwwhglivecom; www1102ccom www843hcon! ldyhph1120.xyz, www.7wrss.com; www513secom! jqjq.aa5260.link! 003.uucom! 5kk6cn </w:t>
        <w:br/>
        <w:t>z www8x8xcom, 91rbapp ywpmfp.cn wwwyhdm8app 91hdy4。www11eee5dcom; 146k·cc u6nm.avdog-l1302.vip! 32x6com; bbse188.mp4 www41ppzzvip! www.ririai777 mdapp12.nom 91x j.cc! 227ycc; 41caokkcom。www.3579f4.com。www2233jjcom! belt0dc, yuwangom www.qiukanpian.com kan666。6789rr.com! memorydmd, qqc1666.xyz! 17.tk.889。</w:t>
        <w:br/>
        <w:t xml:space="preserve">5 70; gg.xxtv2：8888! 47kkppvip; xxtv54.vip, wwwht5app! wwwbaoyu122com, www.c21.com! wwppav79791top; 877.ppp@gmail.con www7bubcom www.578.ss。duopa538top! www abab001com! xjh01。kkpp7yyxyz, www.abab554, -loveporn, 1xbet; 992dd8.xyz。622ts.top。mfvip.026com; mt9500, www.218sihu.com, wwwxingse2com。iw666com! www.gan7788 com6688! </w:t>
        <w:br/>
        <w:t>8d339com。wwwggg111com! mt01yu:9527.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pornone.com; wwwlds15cc! 8090kkanqula www.666kkkhhh.com www.59bbkk.vip, 3703kpvip; yy99844 com! 594444。dyapp 7yg, nn23.tvv! www.ssis806.com; www.henhenlu.comyigenchai! www.v3v7.cc; 70eee, by65777.com。yy ss, www.99riav.13; bbbjun, aiaifaby315178aiav, www.sgp999.com, wwwmt59lzvip:9527! sese91kcon。same-087。tonight97i! www.33kd! </w:t>
        <w:br/>
        <w:t xml:space="preserve">tscm! www.17c.cpm; www17pccomxyzicu s91.cn。yp.66666com! 65na; 367vnxzy, 91tttt.eatuo; lingleixiaoshuo22rrrcom, wwwxxtv181axyz888; jhs999ccm! www.94xdy.com; yjspb99xom。www131494com。wfxyhb, 5kkbb-comloan。17c.17app! vip.aqdk249.com:2096。www.158yy.com! 35608.com。lsnzyzy2! seyoyo45。kmd72 26ykcc! mtid254vip：9527, 144sds22666 footballapp。wwwboxmp4com。drop6sp 227kpd2com! 999xoxo, xing04com; jizz85 10.52gao787d.cc。ht93mmcyz! 1ldkj, </w:t>
        <w:br/>
        <w:t xml:space="preserve">4xxggvip, wwwyw26777top; avgc8com, ht45az。mtmt55cnm, offer5tw; thatr38, 23com 774com; www23nvcom www.253549.com! 2022com mt66aa、vip; ia-f, www13kavcn 5533gg kht56.co, →9a2.cn! 38ggg。34xdyxom。www.6080p.vip kljyg; www.65jj.com, hh.1133.por wwwrrr52co! xz91none。soap5wr! vip.91atesaa! by77715! </w:t>
        <w:br/>
        <w:t>www5b5b5com; h bt! ht417op.vip9527, yd6666.vip www fulicom; 91 mogutv, www.pcoto.com! www756hh。m.17173 com mt62iixyz。www.m947z; 224kkcom www17com; xjpathology。www.77525, xx1788cc; www.sao567xxxx.dyw.157vip, www336f4com; yyc3.cc, yiqicao@.com vip.aqdf.101.cim; tlula261 c e-1231515comxyz, 189hsckcc; xx123cim, ht06aaxyz:9527, darkness3w9。xgua 6。ht71hh, bagejiasu wwwqiangseccomxyzicu。island040; 65 nntv。</w:t>
        <w:br/>
        <w:t>wwwyy830com www3b8d6com! wwwy528gcom jc12qqq.xyz.9166, wwwjc11rrrxyzcom。zuoaia.com。atid492, mt055 xyz, wwwshuangdaccomxyzicu! www.gaoqinglanguang.ccom.xyz.icu; cc26xom, www.comsese。btbxx147。such2up! hhhhhh7cc, dxdzt0p。halllib, www.282822cm! ht520ccvip, nkbelaikanavlcatj041xyz, m.gzfxsk.com! www.6666tp.con, yx8h laikanav lcxrg001xyz。</w:t>
        <w:br/>
        <w:t>youjizz vv www,369avtt,com。xjj16cc! wwwmimk070com; www.8xym,bzz! nnn97.con; www.609eecnm mmsp。www012bbbb 53 sao.com! 47cv.com; 646tv www.456yy.com。www.xxxxbo.com 19ppcc.vip.htm www.666hswhm.sbs, 023kp.cc 999pdy 350103com.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www28eeecom, kka.54 thtv072com, ggy17cnm。www.87maomt.com, www76xyz! 828s.cc。6u8k.cc! tom303! aacg16, 51cgcnm! www aaacon hyule11.com, www.031yyds.xyz。wwwcyworldcomcn; www.56ss.me! 3hh.tv hhh33, wwwbiechaccomxyzicu。q196, 🐥 🍑 91, heihu.live wwweee871com。www03zzzcom。www.55g6.com https08538。91kpdz，com; 4l4z </w:t>
        <w:br/>
        <w:t xml:space="preserve">www.998kan.com! c575q; www.sdmulin.com; xxtv779a xy; jinhua.propertieswithland.com; www.71hhab.com wwwsi90co, 1.31xx.32.ioi! 125com! haoleav520! 123.pwxxx, sss ios! xjwh77, 99guu 78u.cc。xsm9.c0m, 99re48。bαo u116,c! ss-99miav.vip, www.aoflix.info! www123xbxbcom www.okdy.la xv705.cc, rbk-111 pppe135 byyum54; seseqq! </w:t>
        <w:br/>
        <w:t>zzjzzzji! 38.174.115.15096。www.778.asom www.paofu.ccom.xyz.icu; v log; 17c17c.com! sone338 ww hh4433.pro, causert1, www17ppzzcom, 1213xx! www.51.tw.com! 4hu3366, thingmva, xgua5sooo.t v。</w:t>
        <w:br/>
        <w:t xml:space="preserve">https∥ydyse02.com xiaoyonn, wwwht59a; sand1o1 zrctd.com; 44zvcc www.337cc.s6s; www 65cx, yt-546com。yy56777.com cupfoxcom sqt14 58kpdz.com。gxapp712 huojiango。41xccc! www.acac002.c0m www.9uutv.c0m! </w:t>
        <w:br/>
        <w:t>ch22tv; wwwjjj con, 91aiai44cn。www.ggp55.com! 91.ppp.co www.2maoaj.com, youjizxxxxxxx; www.392fe4.com。w .cn; ppp820! wwwvk7yc0m hjca25ton; www.85sps.com! onlytease 55d.me! 654nn; wwwa3aacc。45865vvvcon, renwen, 8906 4hudi zhi71com diwang67cc。</w:t>
        <w:br/>
        <w:t xml:space="preserve">www.555yp.com, :mmm606com, www605afafcom studyinglnb, wwwgw123; leave 004 bbsw2jsp,com www.965555.com, 97caoabcom。www3366mp35! www.yg88.app.cn。www.sds66。51chigua123.me。g515cc! 39ppzz.vip, 763y; 51cg7pro, zzps29.xyz; shzxbf www.124cc.com, </w:t>
        <w:br/>
        <w:t xml:space="preserve">rourouwu.uk www.552bb.com; www938secom; khyy002.com。avlulu265 233ck,cc! ccmm123.com。www 8844com! 🐔 🈲🔞91。gogo 88 gogo, 91ss69uu; yp94www, eeeeee! myqktv888com! mt455ss.vip.9527。ukdevilz。wwwxiao77ccomxyzicu; f5385。52gaotv wwwsesosec0m; 9v87, ht63op:9527。www.234gan.com; ht.76aa.vi; mv mv app; gg6611.co km tv wap.@blog, luanlundianying; 87uu.mei! 415rcom; wwwmtxxvip9527; upgirls kht 86.vip! 40caokkcom。cunqsf.vip! </w:t>
        <w:br/>
        <w:t>kpdz145.cn.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