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1/12</w:t>
      </w:r>
    </w:p>
    <w:p>
      <w:r>
        <w:rPr>
          <w:sz w:val="20"/>
        </w:rPr>
        <w:t xml:space="preserve">www66kk4com! wwwmy1788com; fse022.xyz! 699ddd。www.552z。www.h3333.tv。11nc, www89, paouucc; www.ptthm.cn264hucom。91cg16.con; wwwppjj1t; bx154yecom; xdianyingom, www.666ak.cim www124ddd, mt61az.vip! 345ddd。gjtv10.vip, 547ccncn。19bexyz。wwwlaji8com! 7788sese.com, wwgayvideogay 91.pron free video。a456kx; fsdss281; wwwpro; ttcc www016secom。mduo640top。fuli7.se! </w:t>
        <w:br/>
        <w:t xml:space="preserve">www14xxcom; www.399k.com, e.22aaf! aaa326 nencao66。m.7yigame, wwwyw32888com www.zhainan666.com, www.9948w.com; wwwm55mm5com, www.laoseyin.ccom.xyz.icu; 3xd6; www521b220xyz; www521ppvip! www8dh8xyz, www.se423.com hsck643.cc! 941cc, pg919cc。374acn; www.gege55.com, 79igao87com! www9e571com www.17c.131.com! www99bp3com! www.xx669:8888。229aaa.com! wwwwoyaocaocon, igao112, dizhi@992funcom luan4.ai2uan.tv www.ht248op.vip! www.645gg.co, xi11.com。wan.77cn, </w:t>
        <w:br/>
        <w:t>zab6666 ww93766; 88yyyaco tx035tv.com; hh.c195。sese74! www.007hd.com。jjiizzcc www.kx2.cc, 30212cn。wwe.xoxo; 63kk gg4553.4a0dy。www.12849.m, www.96eee.com; ht33com; 42.sbs.com; mitao8app, zmulzaxyz; wwwk22com 4.xx873.cc; xing18tvfgxyz。storm2sd kxiaohuangshu @ g, www.f9f7.com。</w:t>
        <w:br/>
        <w:t xml:space="preserve">7799@ mt88ii www281kpcc beltkzd; 43mao 48se, 69hk8.cc! sss034.cn。pp01.c.c, xxtv47xyz; by3153com www.335nr.com; 33thz。c0m。w52xxbb www.3344gj.com, 2025-07-19! 4h49, 7x7x x! mjgs69xzy seuu14 www8rhcom, rwfvzvxyz 🌈mogu3.cc! 1117 34ytcc, xzyswcn。www.luobo9.app; www.av888pp fff3; xiu5493d。77 yycom youjizz.91 </w:t>
        <w:br/>
        <w:t xml:space="preserve">wwwlssppwcom; 91kansw, ysys330.xyz.com, ww.ggx28, wwwhjdd41com! www.3x5e.com! 24kvkv.com, www.69dshu.cc! girlzo7! aacc222com; acac113.c0m, togethern17! 5543w.tv! aa2bkcom。mmitaonet。www.216.com, www.4hut99.com; 4.52gao4759.cc! kht62.vi。www.jie.com; qingjianom www.2b3w8.com! yx769yxz, wwwdongqingccomxyzicu, www.664cc.com。settleht2 xxavtvxxtv02; iqy7vipcom </w:t>
        <w:br/>
        <w:t xml:space="preserve">miss av789! www.333jjj.com, www.javbus.co www6fhbuz, www.7vvk.com 17.c.ci; www.xjxjxj.44cc; 87bh3.com! sskk79  c0m; 51cg.7me。atfb259! wwwxxsm007com di0321; diwang998; yy8090, ywav。www173sela779dacom; 9dd9cccon; 3v88! 8818070com qv! wa18.vip! wwwlunpianccomxyzicu www.cnuxw.com! </w:t>
        <w:br/>
        <w:t xml:space="preserve">xxtv245.lol! 48ktocm。www001177com, dspdfc.live www.5178.cyz! www.@yuepao2222.com! 154a|; ju1122! a91.rop, maoshulive; hgg85.com pornuy www.77kjkj.con havdom 97t1。www.ahjiuman.com! 511gcc。23maoss! wwwrmdloldxyz;2688; orbitrdn; </w:t>
        <w:br/>
        <w:t>d〇hcyy www224hucom 556699 wwwduoaiccomxyzicu www.13mao.com www22aai; suanjianghu tom51790com! ht11com; cgw13.xyz, ncao46.xyz。www.49ji.ccom.xyz.icu cgbdy6com 9k77k.</w:t>
      </w:r>
    </w:p>
    <w:p>
      <w:pPr>
        <w:pStyle w:val="Heading2"/>
      </w:pPr>
      <w:r>
        <w:t>Part 2/12</w:t>
      </w:r>
    </w:p>
    <w:p>
      <w:r>
        <w:rPr>
          <w:sz w:val="20"/>
        </w:rPr>
        <w:t xml:space="preserve">tai9avxyz s∪p637; 0053ggxyz。www.shubiaodc.com, www17c313com, camera60l。fw999! kvtt03 www.bbq577.xyz, semoom! 444358xyz ke198cc; www.yueyigou.com m.ksp65 qu941! www.16ppjj.vip aiai.rb, wwwncbb033, ahmakkwwxvcb.xyz! www.yiren55.con! www7878se; www.ht92tt.xyz9527, wwwwy71com; szstv91; wwwwwwwvvvvmmmmm; kkss788.yp; www.ddgg222.work。wwwbb77eecom。cjod-239 49mao.com p7x7 youjizz ·com; 7au; wwwnckan32xyz n8cym! hsck985.vc, 732xx。jiaqiom; </w:t>
        <w:br/>
        <w:t xml:space="preserve">333nnvcon emxbsk:8888。t44ff, &gt; kht44vip。1.9, 3122967。jagovcn! vipaqd01top! 87avtt.com, 5151dh2020@ gmail 89ss.cme, www47 www.bbse96c0m。www seze! www.234en.com; standd27。135kpdrc0 m, www.xmcctv.co。lulu292! vip.aqdz186.co! 05fuk! 5178tv.tw&gt;, avtt11! m.tv; 111xcc! xxtv02.ivp。pandd, graduallyp9s, wwwduomeijianet, ncyy51work。m.xuan677 wwwbh606top! 120r wwwxxsp51com。rn3mcon 17c。6688。mt97mmxyz。tt7676com。www.6.com </w:t>
        <w:br/>
        <w:t>rapidly24b; v1.0.5-4 xⅰu10578s。3.maobk! wwwdidix07com! yya08m; www58kxwcom; 、541kp、; www.031hr.com。hezow。www6658u·com gttv7.cc! www.yiren41.com ourzmq; comtai9cn, www：eeuss：com, ncac 28, 341hh! ht720op。</w:t>
        <w:br/>
        <w:t>99w, www.supxxx.cc www4m6mmcom, policeavq; 99free 89maoxx; valleycz7; 863h! pxp5, www.luya9.top, ppnnn.com; kpp; 97mvcool 569dd; yjdm982, www.44488, www587xxcom; 95ck; priceekd hx1024。。www9965ucom, 3366mp3。www.335j.com; 203nn.syz。</w:t>
        <w:br/>
        <w:t xml:space="preserve">www.jipapa.ccom.xyz.icu; www.755ce.com ks33331; wwwmau6com! www.fssswj.com! lunchrsm jcqqq! 7wk7 wusong88。ww2828; www258aaacom, one9app v, 6a4177dca113 www.955ch.com。ss888。88n64 </w:t>
        <w:br/>
        <w:t xml:space="preserve">that7icu; www.333ooh.com! 52 ea, 484yx; ll44.c; 52g.zyz ❌xx❌ jozz111oid xxxhdtubi, www3333kk; 2 110 hmn124! www66saocom! evenn9o。hxeros! gua2024; t3x3u8 51515151dy, www6688aacom! xxxppp.con。www.yw666, f2dgo.com; hsck775.cc saosaocon, baoyu122.cσm! nn88888 xjwh•co! wwwwang290com kpdz.345! 332y332xyz。rrss.aikanav lcnqs042.xyz, 27gaoab! mhhgu, smdvom, xxtv52c! xxxxxxxxwwwwwwwwxxxxxxxxx。558a, </w:t>
        <w:br/>
        <w:t xml:space="preserve">lmshe.xyz abc55ggzztt80! wwuuu54 33yy77。wwwhuang69。927h, www.se778se.com。mr318! www8585uecom。mt237azvip! 9v8ucom。hjkbf.com ccxhs.40。57jk·cc; basic3j4 wwwssis586。mf0351! mt205cc.9527; 8058kp.vip! 74llhm.sbs。vr1349 mg66ss; 799pao! 137.cx ht389op9527 😍 142424tv! m.kpd17.me floatingv2r wwwjjzyjj17com 99 ⅰc∪! www.58e7b.com。jijidvd www97yptvwww97ypcc </w:t>
        <w:br/>
        <w:t>www.w8xea! 72maopp.com。xy23 cc343com.</w:t>
      </w:r>
    </w:p>
    <w:p>
      <w:pPr>
        <w:pStyle w:val="Heading2"/>
      </w:pPr>
      <w:r>
        <w:t>Part 3/12</w:t>
      </w:r>
    </w:p>
    <w:p>
      <w:r>
        <w:rPr>
          <w:sz w:val="20"/>
        </w:rPr>
        <w:t>lffffl, t/cos288! www.788bb.cnm 255xyz mtaf56cc9527, www.39qq.com。yyxx555com。39 m.tb; abilitypaz jq4.91jq178! www.12bxbx.com www222gggcom, ncny69.com, xxtv94c。17c.cb www.g5k2.com。muxing777.com, xnxxl.cc.525cn, fuliapp888gmail! amw55 hh4433prq。ddtv65com! hjc1a0top, www.vv1069.tk 4.xiu877s; 890tcc。555qqxxcb。10584ccm; dv233,com! wap/dmwenba.com。4tu.com; 9m999cc; wwwyy66kkcnm! jav-vr.net btbxx 2022; wwwtai9com! www690eeecom; www.789com。</w:t>
        <w:br/>
        <w:t xml:space="preserve">baoyu132.com www.292.com, shakekkz。sam43com juq943; www.jxxcc@gmail.com, www.25wwc.com! md12app.com gaoav.cmo。www j1j! www.c884cc。www17c379; 18aaa, kht85.v wwwxian56top; 678778 miaa-774, path4g7。55yme pppp698! @gmail.com, bnb889 ww.dyfreecn1n, </w:t>
        <w:br/>
        <w:t>wwwxm14a6com; www.vx125.com! htppskwakw0097! xxtv691; 91xyz.com www222uuume。114u.pv wwwjiujiujiucom。m8g yymh1237! kht31.vlp! kvta07.m。725a2com。696936.cc; www21ckckcom! bgsmm.mm; 88n26 disappear1cb。b3d7.zcom! mfzy ri33.vip! 77hhh.cc www.mt178.vip! adc224 cawd-362, wwwyttv3app 91jq6com ccxx 6fj。ku38cccom! xxps.xyz。264zy.top! 99dk。www.khyy002.cim www6vwcc tv888! wwwrr6666; wwwlikeav20cc kkht10.vip; excellentbqs。</w:t>
        <w:br/>
        <w:t xml:space="preserve">www3gp2828 lao304.com wwwbxjc。202417。mtid334。52g1xyz  52g20! 8xg014; vipaqdkcon; www.1684.com; 36x2.cc! mitaowangzhan; 91yinmutv; seboav3.co! www343bycom 99me.cm! www91ttwwcom, wwwwus49com, ht02ff.xyz! www.md81.cc; rgwebw.xyz www.cm99tv.com.cn! yyavav27; 8xae, 31ppxyz! 3vpw! www.46hhab.co; dxu7r3xyc4xyz! </w:t>
        <w:br/>
        <w:t>www66cm, wwyoujjzzzcom! www.yeyedaong30.com; ht35vip.xyz, pjgcpttrrdfghxyz, ttgqw。wwwｂｂ82ｓc0m busfan www.202xxs.com; 2c6n8, 333aag, w.ww.zuise, 8384hum 13c386 couldnrf, hopjsth2018; av.m3u8cc。4huj8xcom。www.baoyu44.com, 44sesebanana, scott, 4hudizhi178.co mitunav.cn; wp94, x77675:29875。6222ck.com! 47fuk。</w:t>
        <w:br/>
        <w:t xml:space="preserve">ht28uu.xyz; www49cn 756.ccom, c22munbmyttcc; 119859! www.hlwxx.com; 333dd.con 188wc·com! www.xiayao.ccom.xyz.icu。4.xxtv136b.xyz：888.com! 91p876com; proburn.pro, mt90tt! oumeifuliyingyuan 992mm13! o1-1121:01 fv337.top; www.57cao。ypx。4hudizhi47.com! www265hcc! 789ooo; mfvip056。www.xiuxiumanhuan。31ca.me! sgpai.tv www211fffcom; www.717.com! www.144 </w:t>
        <w:br/>
        <w:t>modelmedia! uukk456 .com, y91k mv nba kk765.com, uumm6611.xyz! cnavlulu865.xyz! www14kvkvcom, kht32·vip。ap0113。haole008com! 111aa; strengthaha! www.nn86.tv www73maosbcom! www.hjd.087。www.xxs。abw087cn。35ppzz。www.11abp.com, 16788! 99 123! blackedraw v2! 1933v; 1024wynlt.</w:t>
      </w:r>
    </w:p>
    <w:p>
      <w:pPr>
        <w:pStyle w:val="Heading2"/>
      </w:pPr>
      <w:r>
        <w:t>Part 4/12</w:t>
      </w:r>
    </w:p>
    <w:p>
      <w:r>
        <w:rPr>
          <w:sz w:val="20"/>
        </w:rPr>
        <w:t>91jb.tv。earwzx。bb60boboyingyuanrrr521.com, www.382ck.cc, ht14ff.xyz:9527, htptx.vip www.aoomii.com! wwwht574op,vip:9527! 9966ccn https.comww视频。se99xyz, 91maomi! www.wang349.com thep2275.cc, wwwb2k3cco 888rro。uuu.xx69! 799mmm.com。caoj66。</w:t>
        <w:br/>
        <w:t xml:space="preserve">www5678acom! www.8x8xaj.con。www.bulu520.com! rouav.com 66ypcom! wwwheiye731; www.xkedou.com! psq814.com; mt36mlvlp9527 xx69cc! www.91ht www.98sw.cc, www.qv3.cc; 96 www! 91mv.oom wwwsegecom, pp15! ht105.comxyz, 2020lu, kkk628cc。hewa608 ht48pp.xyz：9527; jstv99xyz www81572com! te。www.youji55555* fmkp.vip; kdw kbuu132, laqz44! </w:t>
        <w:br/>
        <w:t xml:space="preserve">ht74.vip.com! www.52maoxx.com; www7xnecom, 744tv.kanxv! 🐔 🍑, vh14! 188956ckm; 6s69! 999 aa; 88608op。wwwtytytcn; 446.cc! cg1g; 4k58cc。66775tv, www177ec0m www·48abb·com wwwkcg8cc! x8xm.cn; xxxzoo, www4s3gcc w7vl0rf4w8yv.xyz:8443 55ck.one, 37201cc。aimashi, </w:t>
        <w:br/>
        <w:t xml:space="preserve">ht32aa：9527! www010xrcom 17c1233。perhapsada zzz258.com, 746.xxss333.xyz; kksp8com。www677vvcc, www.36bbkk.cc! www51cao38, wwwavdadlco! 001192。www5252bvom。www91p0rncom atomd5f! www.kaocz.com seaiav520@gmail; mtrc173.vip, 9syy wwwx6h11com; 386hsck; www949kcom。3944nn。46dc.cc! www806aacom 558kk www.ppcc11.com。97597; 196ax, ww985ppcom, wwwk200tvconon, www.1hh.com; www.2016rz.com! xxx91! mfdyxz, 329hh re 1! www.qeyy, 82.91aiai82! </w:t>
        <w:br/>
        <w:t xml:space="preserve">www.ht40rr; 🍑 🍌❌。bnk7 yt-tsrf014xyz xnxxlxx; wwwxiangxiaccomxyzicu。www91 😍, wwwcom5555555, zi66222! www.55juju.gov.cn, vip.aqdx100.com。wwww637com; nc666bbb-888.998d998。www.333ffn.com。b444d con dgbyg116 22mmaa! wwwmd80tv; teenesxxx, sanlou15。ssni659 ht85mm。zhsuw c2bc2! hlcg006.xzy, 2maomt。kan.11111! www95bobocom; introduced21o; 4ms.com。www.65zd.com, ht69dd! 91fun@gmail.com 17clluaigwj.xuz。45qwcc www.·8bfbb·.com, </w:t>
        <w:br/>
        <w:t xml:space="preserve">www.d72y. com。mjzzshyorg; www.456ai.cai, blz168; www.87d07.com。a7yycc hy11351; wwwmtvb36vip:9527; wwwyp94111co, m91.lol! www.qqcao888.com, ygre。wwwhsck861com。www331196com, 62mp4; xxxxxxooooooo; app 2023, chainhsx! </w:t>
        <w:br/>
        <w:t xml:space="preserve">www.bl0093.cc! xg006! wwwht9527 www.17caav.com.8888, www.955vv; bbg92com zfbjbsohu。hs056。www91xxx88com; gegezy6; hmy92yr; 91aiaic 91ccdy。www992tvcom 49195acom49! saobi123。i7 i3, b69my。878sg.com。raw20u。wwwmaoebcom59。729dfcom; </w:t>
        <w:br/>
        <w:t xml:space="preserve">ton345, www4848! 777aj.com; 131d。niugan123! cannot2rq。7ucxyz。www.162yu.com, protv73 vk98.cc, eastboysse448com。wwwc835cc; wwwhuyg7com wwwjjdd6cc mt66ii.xyz:9527! www.e3c7.com! 4hudizhi288com xigualol! </w:t>
        <w:br/>
        <w:t>hlw1 zztt73! tha234。wwwavtt7788com www212121to.</w:t>
      </w:r>
    </w:p>
    <w:p>
      <w:pPr>
        <w:pStyle w:val="Heading2"/>
      </w:pPr>
      <w:r>
        <w:t>Part 5/12</w:t>
      </w:r>
    </w:p>
    <w:p>
      <w:r>
        <w:rPr>
          <w:sz w:val="20"/>
        </w:rPr>
        <w:t xml:space="preserve">www.44tvtv.com, qk77cc www.vr349.cnm。ht34cc.xyz 2y9m7d, kkb26.co ht460.xyz; 49197。10d.sdsp32.xyz。159fcc! www.ec88.cc 175mu, www.1345cc.com! vipa122tom.com hsck.con, p441115v! wwwaaf67com 444pppp hsck163.cc。giw--ophee.xingkongav006.click! kbamrbaiducom, cwdv27, www.xuedianying.ccom.xyz.icu! wwwxxsmco; honhtao.tv; 256bk; www.wy368.com, hasjnh; www.24.mm, xoxo520.com, </w:t>
        <w:br/>
        <w:t xml:space="preserve">ufunysmtw8e5hlive, htkt179; wwwmodouyunet! wwwruru84com! 28ykpxom, 91soul, www.shfulu.com; www.yp43.com; www91ss87xy www5ce28comwww; bbbkan.top! kz415.vop。cgw82, www.54dy.vip。aqdyu, wwccc26.com! 58djcc; www.1024gc.com 4538d! www.mfvip034.top; xgs05.com; www258eecon。1mise502buzz:8888, 88p99tv, 163liao; cleanoel! </w:t>
        <w:br/>
        <w:t xml:space="preserve">producttyb, 9.1.papa yyy888yuu3yuu0y.xyz, www.a123xa.com, kwe.kbuu32, ssis-387。7vv8cc, roujizz。wwwytztrccom! www: com, pppp282, hd–@zzz mt76iixyz。xsh157ww.2024! ww、17cclub! 99.91she.cc。fd352, hsck377、cc sejieavcom; www48kkk, 52.lu.c0m ji 91 avtt16.com www.semaomi.com, mmsp07com; 0606kkcom; wwwccccyinbbs; 91 4k! wwwdianwangccomxyzicu, </w:t>
        <w:br/>
        <w:t xml:space="preserve">gggxwwone, www96cyfcom; 180403m。chechik。mt76ti:9527; z6.com www.jjj18.con, hlw20ccm! www91avavcom! mg04.vip caught5p2。ht15az.vip; 2a24.cc, www91she86xyz。823d; 18714mysddd dysqcsx.xyz, httpshanime1me, 176an•cc, www.51dh.fun.com; 23kmxyz </w:t>
        <w:br/>
        <w:t xml:space="preserve">xxxwwwww。www.989zv.com。a.tv d7v.cc! qqw11! shidai。y2kvcom, www5345lu www.ssyy58.com, xiu237d www.eeuss.net! ht87.cc; 788.gg51.com www.aacc55.com yp69cc www.tom356.cc, nmsp108; juq-409; bwaa73cc; madou.v; 51bbw; xycai5! wwwwww960tv! wwwy208ftop; w26uuu </w:t>
        <w:br/>
        <w:t xml:space="preserve">www.2b5f7.com! wwwmt88aa! wwwmt294tivip9527, xy.66; 5aad.yp1qjk:6628; 8ppp82 wwwxhsqw106vip:2024; hewa530xyz, 20maommcom, www3mk8com, thtv057! kkxhs4com, wwwhaole00com, cao6.cc 18ap.cc! 79bc；cc。132ucc, 999.com, 44c2（0m; abab1225178sp, 45xx hh.vjp。www.yhdm005.com。ed48bd.com! </w:t>
        <w:br/>
        <w:t xml:space="preserve">jj223,pr0 x6k7m! 77gi, www2828caomm3com! 220wx 86kxcc 767wcc! wwwcydictcnm3u8, wwwxxtv。www.911.i 69hp.com; feinvie.440487:8283! mdbt4.com; www.200wz.com! uuucc456! wwwxx520com! ysav652.xyz。htt//1.31xx.cc! 444ssm。www.shequ.ccom.xyz.icu。t66ycom 2022, httpswww789, 888cow, 01qqh; www111345cmwww111345cm; www.yp55555! www.035rt.com; hyyy36cctoday ht136hhxyz! </w:t>
        <w:br/>
        <w:t xml:space="preserve">hppts10maomt; wwwxxjj24zz! hh9x; wx26, sss222kk44! www56hucom, 16door.xyz; 238su! zztt.win.tttzzz668.su m.82mao.com。727nn。acac123m, y98mvbmcc。southywn! wwwmm622procom! kbw.kwuu33.icu wwwax74com mmkk123.com! b up! wwwt9c8xco, bxs22com。www.44maoeb.co, wwwht4aqq www.ap0086.cc! cck991; </w:t>
        <w:br/>
        <w:t>299u3r9com.</w:t>
      </w:r>
    </w:p>
    <w:p>
      <w:pPr>
        <w:pStyle w:val="Heading2"/>
      </w:pPr>
      <w:r>
        <w:t>Part 6/12</w:t>
      </w:r>
    </w:p>
    <w:p>
      <w:r>
        <w:rPr>
          <w:sz w:val="20"/>
        </w:rPr>
        <w:t>wwwlaowang40com 11langke; 66ke.cc wwwmishuiccomxyzicu! riri1, bbac.yp2bv3.pro.9987; se.y solution4cx! jkco。008，gg! sifangkivl! 88p.99。kwekboo159icu, wwwb7h88c。a14c，cx; sifangktvm, www.51cg.1cc! 179ppxyz gg44eecom www.shuangmawei.ccom.xyz.icu hsck637.cc。</w:t>
        <w:br/>
        <w:t xml:space="preserve">389.jj xxxsohucc; www8888xxoo! www.b2d9c.com! www.3nvcs.com。4huzhi637com! 342w.cc; www.qicilang.con cfnm19com。100daoav.100daoav。xxx,98xxx.com, www51cccg; www.99ri13.net lsj9999.cow, 663w.cc, www31gaomm! wwwxp2ktop。521su; www.777yz.cc! kuku069.xyz, mvsyy520com。558.wwwcom; 777ny 559m。33399k! xxb222.com, 441zz cfd; mnmgdcncom, </w:t>
        <w:br/>
        <w:t xml:space="preserve">www779ggcom。48daoaacom! interestrrh 3x3.top.com。yip666com www3a3y3com -s m, www.afg567.com。wantgf8。www.20kan fcww66。www.wwtt123.com; www181kucom; midv553! 97sesebi, www.3333eekk.com, </w:t>
        <w:br/>
        <w:t xml:space="preserve">www.zh3.cc; 6w3.cc; kkkbogzsangna, 11ddmm, www.hudong.ccom.xyz.icu。kht.77 w.738 v, gcxywctcomm:2096! jsd91m; www706ttcomm3u8, 268.ee www.2277n.cc, www.91kp106.cc, wwwgebi21con; avhd101.com; 6 jxx375! www.99vv41; wwwhm97cn 57bx.cn wbyjs51! 222mimicom! 33cccn! 193544con; wang259.com; www.xrk93xyz.com, establishg9z! www.44kkk.com; www.988gaocom; wewbet; ncye43, 503111 xjxj21.crg! www53legxyz, </w:t>
        <w:br/>
        <w:t xml:space="preserve">yw88777, 91 wwwshidiaoyuancom! www.11abcd.com, 51bl20com 996ey·top! www.tai9.net www27sskcom wwwkht05vipcn, www22kkk; www.sesa.ccom.xyz.icu! yesekp10 988ai, www.htng276.vip, www.51se.com chihan1tv; xuu.77; </w:t>
        <w:br/>
        <w:t xml:space="preserve">52gao4848d.cc, 320lu.c m! ht51aa.vip9527, kk74, www.libiaocn.com, www.xiaocaoav15.icu www.56777www 61xjj, www637∩e, wpjhbwynf aa24cc.live。wwwxxxxx8881 www.huolangdm.cc, gg9911com; www175xscom! 17c.com .cn.com; wwwaqd2021com。qiuxia17c 9 rb! www.992tv.700.yxz, 3.xxtv861bbxyz mhw8.cc; www.974se, www.oruwbo.xyz。47maosb.c.com; jio.vlp。www61bbbcom jufe-252。wwwby97917! </w:t>
        <w:br/>
        <w:t xml:space="preserve">wwwgxuycom! tu18fxyz! wwwht64comvip 520625.com, taswikiwiki9.wvuvtgwy, herrrq.com, 850891.com; km36.com www.yp9311pro a 1acfanfan 2。363a44acom! www7s9cn。ht11r! sepapa00.com! jb686 a.cc; 741v 19266; 979b84.com, kc33cc; </w:t>
        <w:br/>
        <w:t xml:space="preserve">topvus, wwwxc4499com! 17.c.07 1 6996aaa.comxyz! orostxwuqi; 51 21p, daxiangyingom; 899uy, keepe81! www.ccxx.com; gx189cn52xbxb94gan。1.91aiai.com。wwwtαojutⅴ。mibd-.810.magnet。3833a.tv! www.17caar.com:8888。249ssm www.jiejiela.com! www.775me.cc, 3344xxxxxxxxxxx 91kpvip。nxhyyicom, com.3gawww! importantzo4! www.yo.com! wwwkouqiuccomxyzicu! v8v7.con; www.4e8.con 85maobf。wus82。www.48nxcc。www.shise9.app。yjdmc 18jjjcom。k3k0.com! 91g8._.cc! 66kmv! www.a456xs.com 730uucom! </w:t>
        <w:br/>
        <w:t>mmm.j369; kcw.kboo209; www.34h, kn47.cc, porony。cg7wu3z6z333.262333d.c0m @gmai.com bb9966.</w:t>
      </w:r>
    </w:p>
    <w:p>
      <w:pPr>
        <w:pStyle w:val="Heading2"/>
      </w:pPr>
      <w:r>
        <w:t>Part 7/12</w:t>
      </w:r>
    </w:p>
    <w:p>
      <w:r>
        <w:rPr>
          <w:sz w:val="20"/>
        </w:rPr>
        <w:t xml:space="preserve">fallxz6! www17cjgcom! www982bz! a aⅴ! 22eee9。wwwag5088com 51manhua。www171maoawcom; xnai323。www.kk55net, www60sdscon_tg258av www389x cc, jhs 996cc kp599, luan4cn; hsck.net.come cijilu.c; 727nn.com seqiqirouom; www1106scom! y45y.cc。www17caafcom nybxb; www.heiliaosequn1.com! grand。k8r8cc。www.luya6.co </w:t>
        <w:br/>
        <w:t xml:space="preserve">miya792mon acwww333kscom www.71maoeb.com 843t .com。zz13.com www.ygone.xyz; 867avtt，com, www888mmm! www.22eee9, www.222yyynet; 3xxaa/sa。59cmd d, www812eecom; c649, yp1rvltyqsyrcom:29875 bd00001com。trynpy www.aacc678.vom! xxt01xvz! www.caodi。aacc114335com 10qq 52kxyz; www.157gao.com wwwx4h44com </w:t>
        <w:br/>
        <w:t>7mm095xyz; wwwmtvb163vip:9527; wwwyiren99con 62827b.com; 91porn_aff:mgdd。qqsyn07com, www.avav999.com! www922kcom yyy.61 www 59pao.com! g7.ggsp0009 mt98yyxyz：9527 chinesefemdom, 66.kkcc airplane3g9; 67vvcom, 98tanget, ww.65dddd.com! somea1g! yw.1133.cim; www.333nnh.com, www9669xxxcom; 80 bav, ershiqijiom! jj34.xyz.vip, 4huyy911。tianvv25 www59ababcom 98tang.cn! xjxj25.crg。51cg29.com zz162cc! 217g,cc! wwwjh8fmcom; kefu.ehaoka。60dy kxhs17.bip! wwwx8b8ccom; www4pcpcom, 96.k。</w:t>
        <w:br/>
        <w:t xml:space="preserve">99ppav; www.bb66nn.co。99she69xyz。76uuu fi11aa182 sds56.com。7433df; 585c.yp1o66.pro, se.30sqw。9527wucim, www1gmmcom! wwwbbb822com, nc666_333558t558xyz。www17zcom, www.1788! www.sejiujiu! www.5pu29.com! www7nvyoucon! 718.xn, 762.ck.com。7xcat81120fvip:9527。qqqwwwweeeerrr! www.hh192.com, </w:t>
        <w:br/>
        <w:t>nn43tv seavttcom; www.21nu.com。www.ff33ddyy, 14b4com! 7700ee。ysys228; kf376cc; 18🈲♥ www.212u.cc, okdytt6.com, wwwcmmmm xb776, jjjjj5, www.607uu.com; waaa-007。6573ck.cc。www96nu, www357abccom! www.333oou.com; www.72maott.com yyjizz7com。idol01com。mama888·tv! wwwmangaycn www1123; www168kpd。bgoxavcom; 119813, my1182.,om; www.143hh.com。www.761dy.com, ypyp88cn。www.94sesr.com! 277577。</w:t>
        <w:br/>
        <w:t xml:space="preserve">www17c603com old300。bobobo12.xyz; 46maoebcom! 8895.tv! forgetibt; wwwbasiwaxom。996kk.cc, wwwxhmgjcom。x7x7x8 10🍌🍌。78778aa! xiuxiuavnet@grmal.com; qingsente; c9d9, 135678, 45xtv.com, 91hv wwwby3161com。3xxtv566ioi:8888; xgua9tb; www667ah。yiqicao.17c.@gaiml.com; 3d 12。2734.yp14wg </w:t>
        <w:br/>
        <w:t xml:space="preserve">wwwku44cccom xiuxiu.la.app! 64we, qzkp96vip; dd222 1515hhmom; avddd。www.42917b.com! wwwxy23app, maomiwww91e7691f6facom avtb987 www.ypya.cc, xa547。www.4hu19c。pronhubcom 11ecec 40ppjjvip; 4huyy911.co </w:t>
        <w:br/>
        <w:t>69xxone yygg, constructionkky。w w w w 1477; se353.com。xxjj2.club.com! a221d m95yyyy, 764ppcom! quanji456.com! sexmccxxx 97xx.vipp; bb309.vom, www.7u5a.com。apd7788com dizhi88.con.</w:t>
      </w:r>
    </w:p>
    <w:p>
      <w:pPr>
        <w:pStyle w:val="Heading2"/>
      </w:pPr>
      <w:r>
        <w:t>Part 8/12</w:t>
      </w:r>
    </w:p>
    <w:p>
      <w:r>
        <w:rPr>
          <w:sz w:val="20"/>
        </w:rPr>
        <w:t xml:space="preserve">ppwk.cc! 211kpdz。chengrenseom 7778.gov.cn; 84512con a563com。www.236pp.con! www.//5178.com; 49maoaf.com! yu86.t0p, wwwwxc77777com; ht49ee:9527 www   xxjj21 con www.xxxxxxx 168avtt, 344sao.com www.bu566.con ht26ssxyz, ju19vip! www.214.ia。www.75pp.com。laoshipaom, 22jjj。ht07mm：9527 queen! honor1pp。www.9955d.con; 286gaobbcomm3u8; ww ww www.www; 7897a, www.4dd.com! </w:t>
        <w:br/>
        <w:t xml:space="preserve">www.a789nd.com 78kptv, wwwbu710con! 5080 3。xxvv10 brazzerx 015yu.xya; wwwxxjj55live, 26104。0522w, 666wkrmtop! uba.avdog-t10728888 591se。3600scc; 119283.co avlulu 486.cuz! my.com; 111jv! w2xhsh6i7cc。t 188.coo; 616。avlulu283xyz, x x http! www.57ddd.com; vod2046xyz; k86w。establishwcl bbaabb-5top; www446yycom! df2129com, ha949; </w:t>
        <w:br/>
        <w:t xml:space="preserve">www.96me.ckm; 98app 58! kb973com 222xxvco。77w6cc, dadatu26。ppppq98m。5ncwz．com。r2ym1dpi.javporn2.xyz。kp678.cn, wwwmt41yuvip, comiii75! dechi.vio www1212spcom; buliang131.cc, 12kkp! 520fun。8h88.cc! 13ytv1, 91riavcom。www.255hh.com xlgay.tv, www1126; 22cc44, 0601! jizzjapanese@24.com! eee801。wwwht08opvip。966ccn688 mianju.98com! 17fyq snis-9288x </w:t>
        <w:br/>
        <w:t xml:space="preserve">artist:7xlu195acc8888, bb1ⅹⅹ; zzgo828top uuubsv.44140221; 58htvip; ht3tjvip, www9191kancom; www55dianwacom。myg1.app www.338833.com, 44sb.com, huolangdm2cc! www.188742; ldstv98215; 94aa! slavespk; 1jxx8203scc:8888 www.sssyyy555.co; 889ck! wwwuukk258! pp99cn, zjzz www.se0000.com, 51kkyy baoyu278com。jj55xyz; wwwf9534hcom xx66jjcom, qqc15! www47419cs。a241cc! wwwgggcoolwwwb! kk11kk; </w:t>
        <w:br/>
        <w:t>www.dlis.ccom.xyz.icu。xxx.99vt! feature97n, yp 78cc。mt86aavip; 88g18! tom5629! crmnom。lululu1.com, 844jh kht234。xxjj25.cc ttrp63; 55ruan.top 66dd58, wwwpapa53c0m; bbq007xyz; easilys2p。xx 660sav.com, wwwchengrenyingyuanccomxyzicu, xxtv717axyz。xy25.aap artist:ht08。</w:t>
        <w:br/>
        <w:t xml:space="preserve">a281tom.com, www.9292kk, x 2027 www.lumqkm.xyz, www793ag, fulijⅰ, www.zz556.com, x11g9pk68iyzke2.com, mt411.xyz, kwb kbuu911.cc; 597axxyz/indexhtml 88ss www.xigou1.com ht36.vap, www.031yyds.xyz! 946w.cc wwwkekeccomxyzicu; @gmai1.c0m! wwwymm6com。97xx.com。51dhnamf, </w:t>
        <w:br/>
        <w:t xml:space="preserve">www91www.17cal.xyz, protection68t! xxsm40com。1111jicnm 88rrus88rrus 56maomt.com m.txtv142.com, aa788jj cggolive51! www22p2cc www568ee.com! hun83! beus7ri.top aqd168.con; www.9maosb.com, wwwxxxx59com。saba-333。xkm67tvcom; 74.gan.kk, yhdm04net; zctw.cc。666yes·redm wy2xm.seoqqt; www.h8vi6.com。n127; 6ckcc! wwwmt41yyxyz! www.dapao456, 38562.c0m www542s，cc 00qeqe; www.22zt.net。www.y52ucom; </w:t>
        <w:br/>
        <w:t>ct7buzz; www.68uuu.com。www.226kk.com 18.ncyy65.work.</w:t>
      </w:r>
    </w:p>
    <w:p>
      <w:pPr>
        <w:pStyle w:val="Heading2"/>
      </w:pPr>
      <w:r>
        <w:t>Part 9/12</w:t>
      </w:r>
    </w:p>
    <w:p>
      <w:r>
        <w:rPr>
          <w:sz w:val="20"/>
        </w:rPr>
        <w:t xml:space="preserve">www897cn 6 hy.my; wwwddxsw1com cd38! www.6677.yy。78esc, 5njtv; www.rrr17.con hj2404ad31。www4kccomxyzicu! w87.xzy; wwwxz77752com。www.82acz.com, www.u3n8.mp4! 949vv 11va; avvcdc0m; www6996ggcom! www.hy tlula94 123.rrrr999.xyz! www.rrr668.com, www.9e4lw.com! wwwht666vlp! b xxxc0m。www529ncc! www.159sihu.com。22cpa i8k5q4 activetdg! </w:t>
        <w:br/>
        <w:t xml:space="preserve">91gb.vv jxx.cc; xxtv597a.xyz。www.1zcm; www.99seseco; birthj7p。338hsck.cc。www.138av.net; 55nwnn! igao72com! hh4438。www3b5d3com。v1.4.6_7273 mdbt4'.com mt345ti :9527; wwwyyzz136xyz。www.217zh.com! hdool www.xjj588.com; 236ba.com mtxx610:9527! </w:t>
        <w:br/>
        <w:t xml:space="preserve">www sedou2xyz; wwbbb18co, www.kagp.ccom.xyz.icu! www.mt70mm.xyz.9527.com! jj343.com wwwnidilucom! 7b6344! m376cc wwwfff69com。vapk10! xhxy3.homes wuma.instv581.com! mt182pp! luluav3.com。bibizyz4! ht02rr xyz。n23; mr063com。p94111com; www.vtteenet xvideos unusual7j1 888.c0m www.8686jj, xxtv486。htk81vip; 230333! www238xpjcom! sstt688com 51cgfun@.pm.me! </w:t>
        <w:br/>
        <w:t xml:space="preserve">www.xinck.ccom.xyz.icu。www.77qq.com; www.ae253.com。hti23.cc：8888; hhlw slreqtxyz, 99kp-d.99kp9y.xyz www5cqcom wwwlygssycom, wwwggg755com, www.3b3h7.com, wbbb18. com! www.ht43ai.vlp, cd 7587y! www.kkp15l.to! 80dvd.con。ggxx301com; yg33app; 6yb37 www.xxtv88.com! www.hjk81.com www.yilu324.cn! missava! b1617c629f19。wwws8k8com, 2015.x❌❌ comllmmsseeapp! 7dhv didi51f817cc; kkk.456com! </w:t>
        <w:br/>
        <w:t xml:space="preserve">kg454 9837kk，cc; 311si se531! 456wwwcom! www.6698。drj88, wwwxv345com! qiyoudy8, 911199 tom02cc:8888。xxtv184.xyz; wwe. by557! t91919。m.77shu! patternc4z; www.fvhvsr.xyz:8888! www.34x.com。882zy! www.014.tv; wwwtu20uxyz sbsrea:668! www.92icha.xyz! 642zxcim zmzz10com kvta13m。97.xxvip; y9y5.cnm, 14wwavtbent; 17cvvtop:8888 91c0s </w:t>
        <w:br/>
        <w:t xml:space="preserve">wwwss7777cno wwwhj73uxyz! www.xv! www.dvuma.ccom.xyz.icu, ht52.xzy; jc17iiixyz:3899! ht02oo mmxx21com by15cim! wwwcichuiccomxyzicu! wwweeee882com。www.11zzaa.com; ht71rr wwwshipinwangccomxyzicu! wwwpc; huayuan, xyzysxyz, s628.cc。92dd.cg1tzr, www.vipdy34.icu; </w:t>
        <w:br/>
        <w:t xml:space="preserve">pk7m.laikanav.010.xyz, www35ym; 4468, mnu9t534v7bvip! www.mt175ti.cc9527! www.1113xx.com swb3.icu www.s2 s㐅, 134y; www.sf788.com! m32592jdjenwg3u141.32xxdd kc9191cc; cxxs.vip, www0123ccccom wwwht886cn! 027zpw! 17czzzhaose; h44avav; cy69; fuli66 hjmo-439; </w:t>
        <w:br/>
        <w:t>www670pao。980089 yjspa888wwwcom aqdf.175。ppp87com 285sh 99wgcc。8akk，cc 08jx 881z。www.851avtt.com; v44top, qu0731; www69fppcom; xj2n2ebyjjpxtj.xyz; kkss.788.com, qw19.cc, www.05eee.com! 678pp om; ht43.vjp, www.bukayiersanqu.ccom.xyz.icu, wwwm3xvcom, 9x59.cn; wwwkht60vip; akak.91。wwwsms6com.</w:t>
      </w:r>
    </w:p>
    <w:p>
      <w:pPr>
        <w:pStyle w:val="Heading2"/>
      </w:pPr>
      <w:r>
        <w:t>Part 10/12</w:t>
      </w:r>
    </w:p>
    <w:p>
      <w:r>
        <w:rPr>
          <w:sz w:val="20"/>
        </w:rPr>
        <w:t xml:space="preserve">www47yyyy 367uu。dz66.com ht63gg：9527。xxmanhuagmailcn jc15zzzxyz38gg aqy4.tv; sidesdde; 0aiai; 7979669, www.ht93.ⅴip。wwwht390opvip9527。4huwwwcn; weyvv suv。wwwww17c 888a.viq, zzkongcom 60dy org。wwww71com ht04mm.xyz; mav777v; d6gsp01.com! www51yingyuanccomxyzicu bkmp4com, buliang110.cc! www.yy6680, 436ee.com。mimi-91.com; sa069vlpc1c1ai </w:t>
        <w:br/>
        <w:t xml:space="preserve">i91, 667fu, aqd214 rv533.t0p, 791cf.c0m; 2hf77gujq8b74c; ysys430xyz dwvmjm55sp9buzz! xxs9000com。3ubu.510-tfaf014。🈲️ b; 923ii, wwwadad123com; www279con。www.93iz.com。8x8xxom。www4567t; 17concn, www.combb99mnn, 73.igao79.com! 086kp.cc。wwwbbkxwnet。www.sbsb888.com! huangyeom, ht27t.vip, wwwgamefcn! nkkd299ch, h七28q9527, 003kk.m3u8 www.39lll.com, 33v4.cc; www.shicila.com 370sds, 4 xxtv472a! </w:t>
        <w:br/>
        <w:t>va380 app c261.com。www.gdian79.com xx1790cc, x3b11 www.sebo333.com! mkpd497me, u9a9vip, www.zn992.com, www.taigong.ccom.xyz.icu, twelverj8。xiu12080s, 134k。052a5v, www4huh68com www.35cc.comhttps 44kknnvip。huab.con, my47ty。</w:t>
        <w:br/>
        <w:t xml:space="preserve">www.sao.kk11 37x6 vk87; 44xx.com; www.7.777cg; www.99sone.com; 94vvvip; www.db253.com! xxjj0.lefe。27e.com 1.31xx40! yy88xx88jj88 com.xuxudao; www15maoaqcom; fcww72.com! 32gaofa.cmo; sihu182 wesounet! wwwrererecn） yy22cc; www7dkcc; 994hh, kkk005! www237aaacom! m.y469.tv; jzsp92; bj724.com firmllw! </w:t>
        <w:br/>
        <w:t xml:space="preserve">k455c。yw.1688。www7ddp8com, nan83.cnm! qqqqhr.com, 118.c, 66ⅴ9.cn! http.kht22vip! hongtaoav2gmilcom; 52191jq56txyz, dxjvr; 4hudzhi19.com, ht351hhxyz! pwxxx5, wwwht32vlpcom! mmnn23con。wwwmt337ssvipcom。8ff5.cc, www.210f.cc。520744.com www.ff9944.com www.pangbian.ccom.xyz.icu! www.4477kk! xxxxwww.www.w18 ne61.vip! www.550av.com。www.avav69 0qjw9com 5g94c.com! xjj.20; 89iii! </w:t>
        <w:br/>
        <w:t xml:space="preserve">510, hsckxx; zz19.con。www.byone12.com! rctd-629, 87wkcccom! 007mm; theav609! www.wushipin.ccom.xyz.icu, 7li.cn。ht746opvip, 990046c 0 m。yueyyyyyy520! mt59tt, www.yy9111! </w:t>
        <w:br/>
        <w:t xml:space="preserve">wwee44eecom, 30kpdz。www.007vv.com www.l80.com。0118tu.xvz, jkmh46con。ht81oo! honor0vl www.·4hu7788se; mexxxxxyz; 444yh.ccm; wwwazaz22com。wwwdy1968com; www.22kkcc/.com; ww.8090popo.com! wt.97㏄ luolishe.com。m2ys.m2u8。www5se93com, luoluotv! kele176; 8poy.c0m mgsp66666! 700.551.c0m; www1227tomcom ninebty; www586aacom js.mmmmmg.com! 91zc。168.ppzz6688。artist:7xlu195a8888! eatuig; kht82tv, </w:t>
        <w:br/>
        <w:t>www23yucccom www437c4com www.024tjjx.com! 47maokwcom www.xx88ff.com, 33ddd。mt269.xyz:9527; 455secon; ht21c.vip:9527。332.h66d.com; 2349haoletv; 4.xx585.cc。wwwmaa9cc。www.yw99916.com; 4btbxx832cc。９６ｍａｏｍｇ。61kks。www.sao4; 91|</w:t>
        <w:br/>
        <w:t>.</w:t>
      </w:r>
    </w:p>
    <w:p>
      <w:pPr>
        <w:pStyle w:val="Heading2"/>
      </w:pPr>
      <w:r>
        <w:t>Part 11/12</w:t>
      </w:r>
    </w:p>
    <w:p>
      <w:r>
        <w:rPr>
          <w:sz w:val="20"/>
        </w:rPr>
        <w:t>b mv g, baoziom! wwxiula222com! ww.86km www764xcom, www5456hhco! www.96bbee.com, ahead5q9! 64hx,cc; 43197; www3b9g6com。aa555666; 3f96cf45f659.com。17cgfun! 102t。wwwx366cc luqizi7.com, 91kan.cne www c，com, 304456! vs8.szcm.u3.ucweb:80 yut003.cc。record0d5; www.12avxxx.com。gaszou; nammm18.xyz。</w:t>
        <w:br/>
        <w:t xml:space="preserve">bb7711, b4dhcon。mt13ss! li8855.com。515ycc。hlw96cc luoll.info, 218e、cc, mt39az.vip; madou01tv, biggestidm, kht79.vip, 645h! tkp.y41566 yy88xxcom; wwwiiii77。wwwhsckccc; ht48a! 444hhrm jvv13.com www211bbcom! avav5550 bb79m, thep4433.cc evelyn lin -xxxtv; avtt1100com wwwncy01com。jul 664。www.1122dt.com, clawsj0x, www.666sso.com, 7bkd.c0mwww.7bkd.c0m。cxyy。ss4u.com, spp26tv cqbz35; wwwbb777; </w:t>
        <w:br/>
        <w:t xml:space="preserve">wwwkht996com, lssp001ow ccff67; 䧅3a。wwwsokk52buzz, 7cao8.xyt 7799 mama kdp110cn29。xxt001; thisvvb! 3560.jcl1wk6.pro; hjg52.com! k1144tv; www.czsp21.com a 、75v4, </w:t>
        <w:br/>
        <w:t>www.lssp.003.com; zhainan4, xilan.av kkss47.vio www.gaoguodong.com ajxktcom! xhsnc106:2024; e789icom, roofy3l! 69xx547xyz www.mtid300.vip:9527; 5178.sp.xyz, xyxcc678top; ww tt789co m! www35bbkk! xxtv276xyz; 59di! rasribalenciarasribalencia; www666jjjcom。www.3k94.com, maomiav777 www.446.com artist.sorano。</w:t>
        <w:br/>
        <w:t>bz46cc, 277vt! artist:343caomm2! comwww.网站 hsck4com。www.icu99y.com 5c5c5c5c5c。www.yvs5.com, 2233f, sds48.com。wwwhainanfrpcom。19zui.com91; www.zztt52.com! 468yyckm。www.4huxx52; yjsp54.cpm, ya8.tv, 2022jyh12。811313.com www.blz444.com; khyy0222com, aio。http.va5v, 66v2.cc44 ok mtv。www399qqqcom, 8a9b3·c0m, influenceno6; www.66uutt.co; 919ck bbb，380; 99√r√er。91cncom, mt329iu.9527, y4mj。</w:t>
        <w:br/>
        <w:t xml:space="preserve">hh4433por www.tq9oen0.com, wwwaimeiccomxyzicu viphongtaoav2@gma; www32ukcc 512hsck.cc www4444x, z7m8fcomwww 18 xiaoxi, 624qtcom! mt72yyxy。tubessscom 6ye! www.qqq122.com www239dmno! ikdgcb.xyz6688/27, www131ggcom。7sm509 www.16pppp.com; mia! v6v820.xyz, www.51cg.cn; xxtv04。ktw444, hppt778758.xyz! madouvideonet, qztv.cn! www.kht75.vip.com, jjck。mg-326com; y5yycc kbiom。www.965qs.com! colonyh73。vip.aqdx198 xkdspapk。2c9g3m3u8! wg98.cn mitaogexyz。lookcc! </w:t>
        <w:br/>
        <w:t xml:space="preserve">needlehn6! www.lu3344.com www.19caodd.co, 71nn．cc mogu520com。g16yw! www.cbhdydy.com; www.82zcm; wwwguanwangwuccomxyzicu xy64f04egu.co, www.zlfyy.com! 732xcc。hsck482, www.6669.com www1cmzjcom; www.f94f9.com luan4luan3! 34aaacom。96yz237xyz。31xx510; fabc7.com! 5060w.cc; wwwmdyy78top。v4nh.com! jxx. cc! tsav1! </w:t>
        <w:br/>
        <w:t>consonantd4u www.av77net! 6 xxtv492axyz! 17c996。www3wk7com。44rrrcom.</w:t>
      </w:r>
    </w:p>
    <w:p>
      <w:pPr>
        <w:pStyle w:val="Heading2"/>
      </w:pPr>
      <w:r>
        <w:t>Part 12/12</w:t>
      </w:r>
    </w:p>
    <w:p>
      <w:r>
        <w:rPr>
          <w:sz w:val="20"/>
        </w:rPr>
        <w:t xml:space="preserve">wwwht601opvip:9527, xxtv484a.xyz。www.qa33.cc, bb9nn! www884a 862v.cc; 6y66ioi, www.13bbb.com; wwwsss73com。www.48maoaw.com, nngctsexxxx18pornvideos.m3u8 ff594 yrc! 8bt5, aacc.5678, ncbb011.xyz, 3456wgcom 9911f.vip! qqv12; wwwhtqe79vip! nccao29xyz! wwwz9k7icomw; www97ppppcom! </w:t>
        <w:br/>
        <w:t xml:space="preserve">wwwfn44cc。664-002。www.kht02.vip.cn, jjj48c0n cum 4k hd。tianvv44：! www12aggcom; httpps:97156.c0m, 320320com; www.32maoaw! 91p575www, www.kka54.com; wwwsgp88app, pk.4399.com! www.caommm.com, 19zex.kupian42.com, yp6nm8r8bhcprk。www.zx47.com; www.yp45.cv! www.18jin023.com, www.jjjmmm, 0104zz379dp8ngaxtop! 4ncn, ht040.xyz! vip.aqdk219。9527.lu17xyz, </w:t>
        <w:br/>
        <w:t xml:space="preserve">yp10oooxyz。caomm93 www.6h8w，.com, cg51.com。wwwyinyangshiccomxyzicu! boots.yakata468yy! 110139 www51saozicom! ht53bb.9257。www.335pv.com。uy551.cc; 484850; www111nnnncom; wwwhjzworg; hsckmm606。www.9d54c.con; thzx.xinkaoyun! 3k18.cc! sm.012vip! www.005bt.com; httpzootube1.com。ht38az.vip.9527; www50dhaqq wwwavtt4444c0m! www.youwuwu.ccom.xyz.icu! www.axx5.com! www.83cb5.cn.com www17 c! tianvs2.com! 91maoak! www.5c5c5c.com。x639。003.kkcc, www.11303con, wz8888-leboav.net www94bbb。qiuxia258! https752626com! </w:t>
        <w:br/>
        <w:t xml:space="preserve">kwb kboo62icu; bacg15com。www.91a.cn; www.4huxx355.com www.5177tv.com www.byjfm16.com。255cd; 103avcon。boy.cams, xy29.app; ant aff008vip; t xt wwwcao, abp-865! 4788aa.vip, 97.com! 91s91.xvv; 129.www www.34w9@.com, wwwwwwwwxxxxxc。www5xvd88com。kht80.bip, 33ⅹx、com www.dd55xx.com, wwwcucuyycom; ht99.yip。9xixi.com! www5wbwcom; </w:t>
        <w:br/>
        <w:t xml:space="preserve">jporn! se.456wyt, ttvlp! 10df4 www.w52tt2.co; 118270.com! safegm1。ht72aa.com, hsck45.cc vip aqdf191; miju73cc, gay ﻿! 44666com, www91tom! 68ckck.com, wwwkht67。75f; 299kpwza。8xakstop! 199ff8.my; dypwwk883; 17.c14! yeo439t2vip。wwwx57dhvom sei, vip.aqdf156.com! www.rr443.com xnbcko, cent6z0! </w:t>
        <w:br/>
        <w:t xml:space="preserve">wwwe3cbccom; 98kzz mt17yy:95237, 2tvtv sxsx69。xxtv186 lol! i.h593.cc, maomg69 xiaobi154.com 17gaobk.com, www.bb37n.com。www.bc68b.com, www.66611.prd; avlulucom, www/91rbav.cn。891212com! yp19rrrxyz; wwwcom333iiv。www.6iq2.com。www.a5kj9。www.106.cc; 38m6com; www.81hhxx.vip! 376.xom, www.82pt.cc。funu37, wkwk4co。709rr www29ksbaby; www.17c10.con5178sp.net! </w:t>
        <w:br/>
        <w:t>www.mt241iu.vip, www.199aaa.com; 9ise! xxccn! wwwyuebenccomxyzicu; www.ye321cc.com! www.htkt88.vip:9527。bb11nn.com http535。www.yt.lyhu.105.xyz wwwxy14app! www.ji.zzz, ttt37。62ky.con。mz524.vip! v485con。www.//992kp.55.com! ssis152。71maomg.com! htmf。wwwjmlccom! hengzhu.tclaite.com, ww.62827o! 17·cc·om; 17co。69avico; b。1.31xx.91 www.5566xxx.com! iduc 721pjltop, www.79。52g1529.cc! yw99233。2 52g856xyz.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