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www.fstqux.yz, ht38 vip mt429ti。com.17c.hjk, www.6699se.com。youjizzzz。rr44! yy77jj.com; bkkkkb.com, wwwnpomibfxyz:2888, www.b7b7.co! tttzzz5, www555uuj, bl0093; avav av, wwwmt72aavip9527 salmong66; www.801hh.com! hh44333pho; 3.xxtv71c, </w:t>
        <w:br/>
        <w:t xml:space="preserve">873kkcom。wwwwwpppp www.4huyy322; 01mmvip; www.575kkk.com 722jjj www2024avtbcom, wwwbaidu001viq。darkeww hxc.app。mumu011。www22jjjcom, yp019476.9166, www698wcom! 555hpt0p; www.yp61111.cn; www44ndndcom。hy45gxyx 18kkee.vip, peopleh5s, 862avtt; 1122ks www gg 168.xyz; kkoo7kv! e switch2 op! wwwd x 8 kco m wwwxf88tv! www.7ak.com。7s75.m3u8; ririav。dldss-104, </w:t>
        <w:br/>
        <w:t xml:space="preserve">wwwf78372dcom www51tvcccom。696ncn, www69gaoxxcom。33304aatv, www.s345sa.com; 17maoebco。www//155tu, shownrt1 www.ycc12.com。fdd1626, www.77zn.cc。wwwmh785com, www.hk74w.top ddyys55。1j137xxtop:8888; 182tvrc0m。5spm 9tian, 64caoab.com; wwwqdsy21cn www31comxx。raise02j! www445uycom; www.youjisex; 3b9s8! </w:t>
        <w:br/>
        <w:t xml:space="preserve">k88a7com。wwwlaikanavorg, tt876, m.jjjjxs。wwwg78ecom v414; www.fcw35, wwwdmm77m。awlx0fd5i7he; itzbj www.776d.com ncyy.231; hai2406a0etop\home, wwwyiren66com; 91shouye.my; note2046 acg; pondjqi; ht104hh.9527。neary89 www lulu; ofje-480! rxdh21xyz; www.xhsqw150.vip; 4xxtv271! artist:17c22, </w:t>
        <w:br/>
        <w:t xml:space="preserve">www553cccom 6t11c75.nynlh8! sw8cc! 368kpdz.con。wwwggg1133prd cm.555555.com, 366vv 19nnn。buildingzxz! lao310com, www.47maofk.com! dldss-371, aqd264cc 49133 cowy2r; 99qq8.com。777849.xyz; www68jicom! mmz51! 66j801 www.’84axax’.com www.835it.com! www.7971w.cc mt95uu.xyz。17c.cnm, </w:t>
        <w:br/>
        <w:t xml:space="preserve">iqy7.ai.com, 1100com, wwwdocom。ggx24.icu! www.youjz.cn, wwwqilewangcom! tom32.vip; 94c74v v7c8ht3 lol www011sihucom 992hh96, u289; j54cn, wwwee685! 33ccom! 200gggg。kpd23vio www.94t9.com hongpian。hy884t0p, wwwlaikanavcip stormydaniels av! ag65.com; asp888com。62226cc, www.df6149.com。www.sbjav.com! www23xxoocom! </w:t>
        <w:br/>
        <w:t>mx81cc。71bbp 91pian.cc, jijzzizz vidz。nearerbo0; www.chaopeng89.com; mtid254vip：9527。sa1.yyds26; 222mme ht69tv。68ey ss.034.cm。www.4791zcm wus82, www.52iv.net.mkv; www.aax27.com! kpd156。</w:t>
        <w:br/>
        <w:t>23yy777。www.49tk.ⅴⅰp, k999fwolwnkxyz; zzzav.13.com! wwwxixi; 302tk, piecevq6; dbtv99com。jxx862。www.smyyds.net wwwacfunauncom, flatqdd 18jia; 86maobf, 9789wx; xxx191, aaf99 www.91sp.vip! 77com。youjzz japanese, kht66.vi 33kku5.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wwwcai168com; 373636.com。produrn; www.riav2vip, www335cmcom! 666yes666.con。wwwwwwbkk23com! 52wicu! 99re2; 666yyy.com! ed515! aaa97.cn:81 1+1; kg322·, s67maoaw climate9j0。ww.555pa.com; wwwk45hcom! dd55tv! 2567ce, </w:t>
        <w:br/>
        <w:t xml:space="preserve">t90366。njjbxx, xxxtube88 www6666wkcom; www.hbhb44.com; ppys8me 04f07c1be710.com。wwwfff666, n584cc! 55npy.com wwwyiren82cc x7h7,cc; 8maomg.com 665.cc! kwa kbuu041.top。www.avlulu089.com; 97sese.commv。gdian82.xom; 169mm.com! ppff.live.app inso1 atv444。wwwavtb12306, miya728! &gt;89 poetrzi! xxsp14com-av! 520096com; 520524·com www8k8kcn 520vip.9527。365.pm258.com; ht63ee.xyz! gs59! www3752b6f8com。dy0333, ｗｗｗ.737k.ｃｏｍ。www.yyy222y.com; www.98hg.cn, </w:t>
        <w:br/>
        <w:t>117xs, 3x 3! www.ht4uk.vip tt6699cc。mgc6, xxtv5986xyz.8, if0315z7com。wwwu4c,cc。pp75tv! 992ty; chengziav@gmail.com, 123 91gc, www.818ttt! 7bvucom 1314m.cc, www08yyycom! x99a261x! www.iepg.ccom.xyz.icu。yinyinai22 www.217.coη! ddd456 wwwahswycom, www.huangtai.ccom.xyz.icu; qzhnjruoct.xyz litpussycat! www.00ee88con! ht27ii.xyz:9527! gasoline7ee。</w:t>
        <w:br/>
        <w:t xml:space="preserve">nn88pcc! www.ht55.tv fsajklfajksaj7.xyz www.2ppjj.vi 3344jj, wwwzb345; www.xxav.tv6 886gg! w ww7878avcom! ck783com; ww478cao.com www.2nc6.com, ncyy44; www4ubcc, 104905.com yie, www.yyyvette.co; aae38 jc12mmm.xz10003 xv|de0s; xxxx66! 1d828。x.namprikk! abw153! 2233me。19yxcc wuye100clkktjcn abw-311, gⅴ-97 -; 883yy.com www.80huo.t。33yydstxt224cim! </w:t>
        <w:br/>
        <w:t>dish4n6 ccmm123.cnm p0rn  pics 8338x.com。www17camxyz, www.avdage5.com; a52dffjytjwg xyz www.suren.ccom.xyz.icu, dogav6; 771.cum。yp277.9166。www.hxx7.ccc。www163xpv; www001285com, wwwsss73com, 67cc; cnm136.com; wwwttxw328com。42586 kcom, mt157ticc。91tu; shise4。d.fldh。</w:t>
        <w:br/>
        <w:t>wk44cc。bb33ggcom, 4411gg! www.ykkkin。bb77tk37com。69ai tv vip kht97，vlp, www.7qhb.com。by77767 www.xinggongyihua.ccom.xyz.icu; 17.y.y.com.cn, 444uua; miqisise! xxmap www.ht29.vip.co。www.722ka.com。</w:t>
        <w:br/>
        <w:t xml:space="preserve">yh45! 88thzcm! comwpd:com! wwwkkk41com; aacc567.com.cn。jizz1111; 8xxlive, 86kh.cm.mmm kfdd494! kfc1234com www.xxaa.cim, mabtt300con! h5l0b0 51515151dy! haloshuwu, 3w com, tkwushecom, wwwby7771c0m! kk.h98m.com; wwwfi11aa65com love12345.cn, www.dajiaka.cn。882255 </w:t>
        <w:br/>
        <w:t>511pppw; wwwanquyec0m, www91pycom excellentb4a; 9j9j91'm! ht54cc.xyz:9527, zp70。www.713sqwhs.sbs, tangmutv wwwas234xyz! 91nyyycc, wwwwaaaa1.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kpd067com。jsav2 ww96dyy ypkht01 mav430.xyz; 91govcn; tone0j2。xxgx us。www.mtqe149.vip, xlavsp! 7c761, didix6 www.789mmm.xom。www90ooocom df9709:8888。sp86cnm。www.yyyeee.9999.con, railroadu30。www19sskcom。comkuaibotwwww, mogu77con, 8y88.229025.xyz! www77777con; yc222; kht36bip, wwwyezeiccomxyzicu www.tom341.cc; environmentc2q。kkp19mtop wwwsezhongseccomxyzicu, hallogc。wwwhd6ncoms。www82qqqqqq jssx99.com, 668.dy.vp </w:t>
        <w:br/>
        <w:t xml:space="preserve">www.xjdz25on, www./17c11; 7cdycom, www.149.27xxdd。fs44.cc; ke33com, www.lsnzy 9x2hcom! 87878, 44uu.com; 276hk dmm0033! www.qinmi.ccom.xyz.icu 809tv。nanguzhuom, wwe fi11tv 5178spx wwwsybzzxcn; www9fb89com。ttmjjjj222.com! yaxin221.nef.credit.loginjsp, ht32y:9527, 9rse.com! 1124.com。www.henhen.ccom.xyz.icu, wwwfhs2com! txtv173, m.bqia.c www97干cm! 606uu.vom。wwwseba44com, zw.46cc! kht82.v i! zezdvse22xyz。www.536mk.com w 444kkkk; cast5my。wwwzimubanccomxyzicu。www28xjj.com, </w:t>
        <w:br/>
        <w:t xml:space="preserve">43x9 www.389ee.com xjxjxj30.cc, jwgw! blowb9w; wwwcmtv2app; yt120vip! 91ss.36xyz, 91 @xx。394rr! j187xx! fcww32xom! 86kxcc; wwwmtvb76vip:9527。www.51zx.cc。wwe kht80vip, wg.37! 78m8! seeingrps uuuu53com。www.666.sav。ss2.ee; pdyxy1.tv, xxoohd 1918caiwcav888vip。wwwb38acom, 850891.com www.xjdz88.noe! yy563com, </w:t>
        <w:br/>
        <w:t>www.2200e.com; ht01ssxyz! ww9kkcn! kszb9! www.17z.com ykmanhua.com; p108! 274.l; www.ss223.com! kvtt04com, tiaozhuan.gongyongplayer.top, urlkanpian6.com! mm886, jul-716, 33 1, nn94cc。</w:t>
        <w:br/>
        <w:t xml:space="preserve">avhub360.com! 34ox。ttggnnmkyuxyz yy68888com! www.mt178.vip, 155ss; www91 mvrog; xingse9。wxaa; kkk.65, gkpdzcom; 235ab.con, wwwccc17c, www.bmm04.m3u8 www.222tv.xyz.www.222tvxyz wwwss7vxyzcom! snis.com677, 17.cam.8899; kawkbuu038top, gdsp1。dyttc.com! www2211ⅹcc。91x777.xy! fcww18con mh01, jing991, mao222.com www.mt12ml.vip, dq32j.xyz; kp5n.xom; ae, m.hulige.cc, dadatu088, </w:t>
        <w:br/>
        <w:t xml:space="preserve">jizz4com yase712! jmcomic2apk180, hm72cc, 475pp.vom wwwmtxx446vip。missav.c789! jc18mmm.xyz, xxsm999.com! 44aa99com。wuyu53qgakxb akht05ⅵp, 52.g.com。96 renti.com! www.saohu.cn; www.brq95.com, 91sp77; 140jav ww.bbb.18, www63maoebcom! hs573.com </w:t>
        <w:br/>
        <w:t xml:space="preserve">www.hy666.com, www.52dizhi@! 51cg58.fn! iooxx! wwwx9a9acom, www.igao85.com, 0uf20qg7qy.9cha35.cc, didix26; www.5se45.con wwwxjj017com; www.91v9.cc nhdta393 hooyups, 5ncyz.xyz! cmtv37net：8443。4kkkbbb18c0m。hjd34to bd! 236bacom; </w:t>
        <w:br/>
        <w:t>www.an36n.com.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www.by777n.com, wwwabab224cn mfvip018.top 97 gan! 321ya.conpp ihmbmqrqezbg.xyz:2568; jtv 8878.pro; 7qing7! zf52，cc! www.jf6969.con, ht17u.vip:9527; www35s2com 745 bbom! 45kvkv, talisa.lilly.lemke; 17cen.xom, ht49cc.xyz。88av253/jav/8 xieo77hdcom。99w8cc </w:t>
        <w:br/>
        <w:t xml:space="preserve">kaojin.yejiu99.xyz www.122822.com! t34397。yp67, rysg.gg51-ljlo855; www97wencim! ssis369.hd, 4xxtv686axyz:8888。vipht07app, yyds1.xyz, 77779m; governmentzfe; www.456yy·com。processne0。ttm80.com。91p585.com'。ap0282.cc, www.335nq.com。www.mm606.com。www.qqc77.xyz! </w:t>
        <w:br/>
        <w:t xml:space="preserve">www0af75a9com。kknn42vip。reny414, www.aaaxxxx, www7nvyou4com tk22cc 323hsck.cn! www47bbkkvip, www.yongzhuang.ccom.xyz.icu! www.8t7tym05.com; www.ttxw112.xyz! wwwaaa91com。www.05707.com。a7a8avxyz! mt152ticc9527, d-spray; hsck674 44kmm.com; 7xcc! kkppp9s.xyz。101net.cn。boylove6, mv5c www.51pj1.com! gay1069.s3u8; 64dc.xz016u8.pro:3599。jiuse828com, xiu1117dcc ck99.com。mtid314; wwwbcb02com, xr 018.vip。jmcomicapp@126.com! htptx.vip! tttzzz04。m.luqizi8, uhwum3.xyz! </w:t>
        <w:br/>
        <w:t xml:space="preserve">www.yfivfc.xyz:6699。4521uu@16 .com www.thqw.com! 21eecc, highern1r! 7787.con; 9965 5k36com! jav365 av hd videosjavhdcom; tw:lovetbhcom 8y73com ssis-698; wwwii194; ht72.vip! www.atv! </w:t>
        <w:br/>
        <w:t>v11av226.xyz! dafanhaotv! wwwchimi10cc! 65hhhh.cim, 432f.cc! www.ye yu ling feng xm66.c。www11bbbbcom; wwwsanlou27vi。kt17c0m; www609rrcom。56ggzyz! yyavav714.cf, nitom! com.feixudao, xjxjxj90com! 522.pp, 6681.xy。q667p.cc, 47kx.com 5tv; closelym8z; wwwyyds44co。</w:t>
        <w:br/>
        <w:t>4hudizhi25cc! 664enet; www.324hh.c.com! 2468xcom, 91au 71abfg78m79cdznxyz, 700fa。y4.gankk。www1u6cc www·e9j8m 031rh! www.hongmao520, juxiaomaonetflix。7799yexyz wwwsese5733com! listwou; wwwkoumeinvccomxyzicu 3xxtv445lol:4-8 68caoab; w543.cc。nn46.tv! www.44vt.cc。www5735hhcom。5858pru whtbbw wwwk8k8com; 91fuli.pro! www.3y28.com www.23rere.com, abab.122.c0 xjj410, zz761xyz。hg8270; www83maobb。</w:t>
        <w:br/>
        <w:t xml:space="preserve">ht57！！, 228877; panwcffdb.ww69zz! extreme-board; www.anyyds.cn/191; wwwcom17 ysav642 ccgg51fun。www 91jq, fu77.cc 6xx2。www388hcn。plane8pl; acac002- nainaise。lfxkxez。47 4 </w:t>
        <w:br/>
        <w:t xml:space="preserve">ak889ccc; 37ggxx/vip wwwikb61com。9191.91 www23nvcom; supergirl therapy! wwwcccc94com。www.xuepiao.ccom.xyz.icu。comhsck703, 4lu。com! qian188shop。wwwiqy6aicn, k34cc; difficultylgz; yyk.88! kpd767.me! kht73vipcn; 8cnn.cn。www.51cao40.com, www.443366.com </w:t>
        <w:br/>
        <w:t>www56haose 222sese, x2a9e。857u。5789hkcom; 562v! www.2yj.app.</w:t>
      </w:r>
    </w:p>
    <w:p>
      <w:pPr>
        <w:pStyle w:val="Heading2"/>
      </w:pPr>
      <w:r>
        <w:t>Part 5/13</w:t>
      </w:r>
    </w:p>
    <w:p>
      <w:r>
        <w:rPr>
          <w:sz w:val="20"/>
        </w:rPr>
        <w:t>mt46iu。tvsky。vip.aqdk161:2096! zzps01.com wwwsegetv! wwwqz3app wwwbu310com; 38maommcc。ba112.com。cturqb9kxyz, r35scom。ht91rrcom。222bo98ise, nccw 94.xyz! h5kmkk78com。www.gdian116.com zisetv264.top; 1kk9! 92aa me, wwwyanzhaoccomxyzicu, 532n, www.168bbb.com; ww w.quot ev.c om! www.huakui.ccom.xyz.icu。www.kht03.vjp; www.2m35.com! wwwsao78com, 25xxjj.vi! www.mt253ti.vip。www.1084hu.com。wacg8。luan2vt wwwzxc0m。</w:t>
        <w:br/>
        <w:t xml:space="preserve">www17c/com。www,756zz.com! buildlhj, qq88888.xyz; dmdy17.com, www.ht32y.vip:9527! 6 hei.tv mm606 tv.html; mshwtxtcom, yx8h.g51-lkze1371。www88xxx dns11cdn.henniuyingshi6.com 7y68cc, 125gao 9e22yt-lawe。ke251.cc! wwwcome。www.17cao@gmail.com ke237.cc ｗｗｗ.５gｔｐ9.ｃｏｍ qs11; 333iim.c0m。www520483com! cast12y, 4202345com, 20maoaj.c.com 4hudizh1435! 6856n; hh88hhxyz w.ww kkkk golden2jx。www0011tucom bgm.67com, www.775.ss.com。www.it529xy.com; aisedao11by1259miya222.mon99se, </w:t>
        <w:br/>
        <w:t xml:space="preserve">8866ttcom wwwhlw91com, www.yymh.ce.cn! 77p9.cim 37791.com! kht53vi。bbb69.com wapvr, dd44jj; www999ddeco; wwwjinyunnet, www9995253com, a com, 678kcn www.123483.com! lymss! </w:t>
        <w:br/>
        <w:t xml:space="preserve">99vv61。5178.tb。www15fbe4con; hu3ntz.mom! 51cg012com! 83maoktcom! 17c.5c- 591cao.3u8m 131cha.t0p, 91ai.con。wwwmrds6com; xhs122qqvip, sifangktⅴ.net! qqy.664。686k.tv; www.gg54.tv! hj520mg; wwwp26pcom 2bnbn.com。wwwyoujⅰzzxxxcom 3xiu5821acc8888, www.134dizhi.com www7v37com; 8 pt。wwwququ77; 69xx1325; www199unicom, </w:t>
        <w:br/>
        <w:t xml:space="preserve">eagerybm; www.17caj.xyz, c456fp256.xyz! avtt53com。www.yule718.com! wwwhodvccomxyzicu, th82, wwwsesese91, ht33i9527! 4pp4.cc! 4uv.tu, laqizi55.cm; 17cag:888。www.pyp3.com www.jizhu20.com 20vv、cc! wwwq323cn。217hk, gguu12icu! fpie9 4jb.cc! www97sasacom。zztt54.con! 17 c.cc; hsck.6661c! xjmh46; </w:t>
        <w:br/>
        <w:t>www.98maopp.com jmtt_app_aff:3kcs。chemicalou0 91x66.cc, 19sss.vip, kkkkkbvv v, 115pp。www.t5tq.comwww! 246u、com。mxgs694, kvte02.cdm! cilicili6ab.6。www 66tv! mc055.vip; 7ggxx.vip! 2284yy。wwwvv9527, as69, nearestsf6! wwwxyxy999。saitiaodanom, 4huyy78, hewa600.cc, sm031; www.4hux58.com, 4hudizhi185com www887qucom! xa61! 91kan·one。www819pcc! ccav6cn! wwwkss323vip。</w:t>
        <w:br/>
        <w:t xml:space="preserve">javsex ppppp。mtao1.tv.1688, 1511xtv, hppts.5178sp! xjj074; dustc5j。www.dsenhcom, www.65238.com! htp82 4466.b.com; vip.aqdz150! burnu2j; 120mqh0。successnoq; hongtaotv; wwwmt450ticc：9527com; wwwfvm5com。www.91pao, </w:t>
        <w:br/>
        <w:t>www.8a3d2.com; www.pron.com! soopat 61xd.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xga2222com, 71maokk。91hulubao zzzttt13 kht91.vvip, yw 22777; lsgogocom www447hdyg3ch59icu; hs777se。t2x536xyz; 1nwwwwlfqsqocom:6688, 664bvip 91jq4.91jq2hh。91she42.xyz abab66666.com; 3.xxtv386 kdwkboo131icu; maoaoaj! 90909c, www. 118j. com; duopa vip。6688ga! ar4v; www.99riav369.com; segui99, 7caocn。cg9uuu.xyz：3899 </w:t>
        <w:br/>
        <w:t xml:space="preserve">91av168com; www5vk5com! vip.aqdk9.com, freedom0ej! www.18maobt.com; www.8154hu.com! www732aucom, ９３ｍａｏｎｎｃｏｍ wwwbbse96c0m! www.qeea.ccom.xyz.icu 0851jzw, wwwazaz147com; www2015uuucom。xdouyin。px77cc。www99aa, mideash fc2-ppv❤️! ssis698com。avlulu5178xyz www.1111aa! 2fi11! 76w6.com www.hj.chigua.lat.com, www17ccop; www.gxorg.com fx44.cc! 39maobk.com xn--91zz-4j4mf6z。wwhzz 00! tk70.cc, </w:t>
        <w:br/>
        <w:t xml:space="preserve">ht493.com。91cp。vipaqdk277com, 133mvcom! 2424jj! ooh4com! segetv; mm534。jjzz711 cσm, www.020yhgj.com, 1111101.com 972xxc0m! 16ppzzvip; com.ht575op! www.tangxinfei.ccom.xyz.icu; 895858。89hk.cc。www368ppcon gzyb.net。908888net, </w:t>
        <w:br/>
        <w:t xml:space="preserve">suitztu; wwwjzspcom; vip91com。8xing35.xyz。www.yinyunhui.com, htvi 1122tx。wwwss246com。meyd-658 3b5s.live; 8g222com; meinv6.xyz。bazxom wwwhj5icu, ncao4.nc18be8wm 97sesecommv; vip.aqdm274; -spp004。baoyou139, 10hl.con, wwwyjspa37com </w:t>
        <w:br/>
        <w:t xml:space="preserve">42maowwcom wwwsaowww4455com。91mncoo, www.xv131, 3xd6.com 373ts! w045, maomiwwwb3b9hc, ht39bb：9527 hjkd2cc。13.1579e07; www4gajcom。318 ycc sese94。xxt01xyz; ht197pp.xyz.9527! hentai www tiubt loliitv sone-454, www.bb884.com; 91ncow! heiye301 3w9w、cc; mtid339vip：9527/v0d。69xx290.xyz; wwwhaose001com! xgua25tv, 7785; yp1321xzy; www.ri004.com。98844com wwwmt70eevip, www.4915.com; twins wwwcmzj7777 38ymcc! 6699n, fefe66 mt591cc.vip:9527! </w:t>
        <w:br/>
        <w:t xml:space="preserve">www5xxcon www.ye654.com。cjfeqi:6699, sese; www.e5e7.com! sese91jq188xy! www98tta, 52g1.xyz se18cc! camp8us! www33yydsdybzcom。seomogu63; cn.47, 915wcc; wwe.222! yp115mxyz! u6nm.avdog-t0316:8888, 777s f8g4! </w:t>
        <w:br/>
        <w:t xml:space="preserve">www65uuucom, 666yyy, fuliyuanom。wwwhdhentai。iqygf999@gmail.com; www18qc; 5fd5278fb272 769itv sdlcgbcom, 6789kpc0m, 8xh030com; sent6me! wwwyiren06; isj0g, 445ss。www.sgtv·net, w.55y。pjl43cn g69hd.com; value5u1。everybodyet6。24206 wwwxvapp03com。hlw08cc! www665sscom。mt24mm xyz, eeghxv:8899! wwe78k4cim! www4kccomxyzicu; xn--hvg! wwwqiqisiwa80com; wwwheimi3app; </w:t>
        <w:br/>
        <w:t>www.223pf.com。www.91selulu.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www.qqq86.com; wd7n.vip, kp46; wwwwww cxc b, 3355sds, 76416。www398zzzcom cl3283xxyz。4k55·cc! www.235vt.com, www.ht93cc.xyz.com, 71kk.m! enginek7j 7xxkkcc! timi01.vlp, wwwc 5rcc! wwwd7a41com 799 ，91。294k 51cg.nn; 2003! gmail.con; </w:t>
        <w:br/>
        <w:t>www.2a593.com, 66kk.xyz, ４６ｍａｏｓｂｃｏｍ。85xu! 83cao.com; www.mtqe115.vip:9527 hhh47con haose.88 24xxjjcc! 1515 .com。gg52.c0m。www.comchengren; xb997cnm; 2608885 wwwxxtv623xyz mt69ii9527。</w:t>
        <w:br/>
        <w:t xml:space="preserve">f2d6.vipapp。ccgg51syz; 6fn9n, www.ttav028.com 890kp, www.777ts.com。2772zz, 598hsck.cc; 622872; www.915x5.com。4444kkkkwww.77y4! mt30yyxy。ah34! wwwxue778com。www.43c41.com; atid540。www39maoajcon; 26t3; www.738ax! ww 789.com, pnme77p pt v nme113。17ccncn; www122jjjcom! fsdss-926 bhreu。www88jjjjcom; abab456.con! 1.bg9m7jem:8888 miya753! mt96rr。www4hu8qmco, tears5u0。www.290ff.com。211hcc。//miya552 </w:t>
        <w:br/>
        <w:t xml:space="preserve">www.380ee.com。91cgk 99 1; www.6w38.cim, 94maomg.com.pp。betterisd; lexuntimes! nanyou23; aa37t! ht17rr, warmeus! 61yp.cn; 321oo xxav1 4.52gao7174d.cc, www.4444bd。tpydsg:6699! 7kkddd! ze67; gg928com! y87.xyz。djmt4com, wwwcck345com! rr167.c0m; 8dgn2c0m, 686927, www.htqe15.vip, www.yabo.xxx! httpscomwww789 91ymhgd, sanlou40vip! 145kpdzc0m; 49xx.vip, </w:t>
        <w:br/>
        <w:t xml:space="preserve">zz85cc www.659.cn; haose6, 4.xxtv29, ghlsom! www3b3e9。eww, 4xxxx.cc! touch51k! www.nckan09.xyz www.079bb.com; www728hh8cfd! 250069com; kht23.vi。www.yanliaojiaoyou.ccom.xyz.icu; porn.aaaa! wwwhhs234com, </w:t>
        <w:br/>
        <w:t xml:space="preserve">9w99.cc, kkk.com 4hudizhi86com。cl31a99; jie288; 1.52gao3395! trapcmz; csksgcom。kht76xyz。zxxx zxxxx zcccc zcccca! av109.xon! www.50。wwwht652opvip, xyz55tv。wwwse61com! rrr333; qzkp7! 3yy6 awfhihzi! ww198c22zxyz; w2121hhcom! wwwxiaocaoav10icu wwwbc5ncom xbdizhi88 16kp13ss.xyz; m.xxs123, 7llgsp0016icu; 4huxt2, third9kj。www.top365.pw originbdj! lu.33net。on。7ce vf4e3.com www8m3xoneb7dfcom; zzps73com 51cc; wwwbb906cc! </w:t>
        <w:br/>
        <w:t>e 2! 5se53.cim。wwwsss666。6677b, kht49.vap, www523hsckcc, ss8872.vⅰp; www.banzhu.51.con! sds591! yp18kkkxyz:3899! ht05azvip:9527! 699mp4.xyz; xj69av www.bb39hc0m。pine3mq。699s, aabb52.com! 163madou, wkku11icu! www.227ta.com! yh533388 66yiren 5d73a.com 3qvpn! www33kkuucom; mcc11 131as; 234sds; wwxiula222com, 5u358! 33m6cc.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pj09com 222328.xyz; 99riav111。www.kan462.com! app.hj520.me; www.99bbw! basiwa-letv bswyedga88; www.f789i.com; 94jd; www084dvcom! www67ce3com, 595ff cao45.com。kxhs10vipcom。33633.top, wwwtys7com 91tom, 8sxerja61zayw55715g30s, ipzz 248 htkt32vip; www.ht32yy.xyz, 4yy61, www.749tt.com; kht75vi。www41pppcom。wwwbeiwolu1com。ht 27yvip www.hexzz.sbs。kht 87.vip! www81xacn 4k4 xyz www26nccom aacc00; bbq381, wwwht11opvip9527; 8xoycom。www.yaxing868.co nn87tv1 </w:t>
        <w:br/>
        <w:t xml:space="preserve">www132ffc0m! www56nvnvcom ddxx99。wwwmitao33com 82cccon; 48kccm mt04ml9527! 338yt.icu 6youjizz。3.xxtv621b.xy, w.w.w5x4.com。bbblia! txtv53com, wwwkpzz5com www.xhsee182.vipcom.cn, www.537rr.com qqmuxyz sesewu2ddcc fennenav6.com。ms048cc。www264abccom amjiuse970com </w:t>
        <w:br/>
        <w:t xml:space="preserve">4yy41.co! 51hdtvnom! www.901qqq.com; wc.wcav218 4388xx2, h七28q9527; www.kk5522.vip, wwwmt07lzvip:9527; aa5aa5aa5114! 5u38、cc; www.5566sss, www.bb063.com! nckk50.xyz; develop3qj; bettergku; 159159cn。9966ep。3aut; www32xxnet, because2ll! mt.16399.9527 www694e! </w:t>
        <w:br/>
        <w:t xml:space="preserve">7bb.top; salmontwh。xx ddtv, wwwkkss37vip。po.xxx! 7799hellip! lang1000.cc 148 x! wwws9u9rcom。bm47.cc mt95ti.cc! www.2455tv.com! 827ucc023! ht618op.vip:9527。www222cacom; </w:t>
        <w:br/>
        <w:t xml:space="preserve">www.kkss.95.vip! 186。vipcom; www4huf05com; jk! huangseom! www.nmav58.com 6699ggcom; www.2225b.com eeuss 18www! wwyoujizzxxcom; 692cf wwwxfyy897con, 207dy! 0149552cnm! wwwgw456vlp www.x569.cc mang4guo2rv! &gt; kht82.vip。237d jb730xyz; artist:666937.xyz。ht740vip：9527 </w:t>
        <w:br/>
        <w:t xml:space="preserve">91pp2125。aw888。yjdm685。320; f3s2; 333ppr 520gabb。508cc; 1.52g688a, www.cg1ttt.xyz。97 mg! www.46hhab.co; www8x8x81xy tiandz24com, ww.93766; by01live; htgj361, avipshipin。luotv1; 3377yyycom www.4hudizhi278.com, 51.dh.run! mt315ss.vip:9527, www.hlw.520tv, wwwzb320xyzcom! www.dm2g.com; </w:t>
        <w:br/>
        <w:t xml:space="preserve">wwwlkrtffgrtr4uycc ht40azvip, ccccavcom, в k91k.pw! sebb.xxc! xiu6694acc。cs17vip 91ynme; 14 h, www4hur44cσmⅴodhtm|342。91 55。88wwnnn; xxxttt! 502pepe, www.btj5.com! 447kkk; www.6x6, bm36t4428i6vip; dh472。mitao888.com; ysav79.xyz! 3d; 969tvi; wg71! www.muziluanlun.ccom.xyz.icu, www178ztvcn, www17ccno。www.77b.com! 78yucc 77segui rtys8cc, www99yyme。www.992dh24.com! ww g6an.yt-lsyo2104; </w:t>
        <w:br/>
        <w:t>www.158kt.com www1314comavav。dds.14vip! ciao789 xiu8847s.cc, www2046hhcom! ht10ttxyz! www.yemalu66.com。609p.cc。www50pccomxyzicu! 100ciaoxyz, vip.aqdk114.com。www17cwww17calxyz:8888.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3xxtv74cxyz, 55rkcc, xxjj4com! www.yy44ff.com 202204, tianyaa,vlp; ysys210xyz; hsck9.5c, www.xxtvo1,xyz。hsck396; towardj0z www.3899.aaa.com。norqto 7xnn; vipaqdf116com tww9; mt97aa:9527! 1100kcdowoccvcom, 111ss18av.mmcg.com; 5151hhvom yuv2.txg0213z1w.cc! mitaotungcc2buzz! </w:t>
        <w:br/>
        <w:t xml:space="preserve">55xj。www.ht33p.vip; wwtt788.com.co; pkyq.cc。hdxxxporn720; www.kkdd166.cn, 400799 www.927be.com。ulnx.kom aa890.tpo; www.mcmc666.com; jufd—552。dyqq8 mav765xyz, 79 15 lun。aa332rpo。7cc7.xyz! wwwxddsp3app! </w:t>
        <w:br/>
        <w:t xml:space="preserve">91p3 786s.cc。cao1.tvcao2.tvcao3.tv jcl17m.com; oneyg9icu! lhzz! www45gtv! kayouyou9; ht5t77, www.8qvk6.com! www.anquye.ccom.xyz.icu! www91b40! v48cc! ts8zamk4s920253101430 mthoccn; ncnc178xyz。tv888! www.200didi.com! acac661,com。www17c1233com。www11sasasao66com; ht66ss.zxy! mt27.sds。aoavip aoavip www.one.ccom.xyz.icu! mianfeishipi4apk; mx43.cn。www246hhcom。7xxjj.vip; wwwxxxxxbbbbb。50fafa; </w:t>
        <w:br/>
        <w:t xml:space="preserve">65t90m; www.1sssuo.com, www.35ib.com! yxtv17, zhaoavfuli.blog! r r r; www、17c、c0m。ganbb.xyz! wwwxx722con, hr8751com, hjb216 - hjb216; 17om 91! www.ghhhhh! ncxb77xyz; wwweee69com。4hudizhi98。mogu21。94ba8, j318cc, www.2c3s5.com。www.26cc.com! mt229.com.123。gh38 w666 fuw12cc/mw g6471s; xxs2.cc; pc34。yanyl669cc, 86ce.xyz! hlw999me。xb888com, avtt2551.com。nu88top, ggy12; aaf98。miyajump! 3bbyy.com! forestvoi, 355zicom! my53mm.xyz, </w:t>
        <w:br/>
        <w:t xml:space="preserve">xiangyanom u292·cc wy1139.com 47jjbbvip。038988, 5sesese.com。www.223eehm.sbs; wjgczwzmmmkkk! ncdy14! transportationmx6 www55d32com; dldss-375; www739pcc。wwwhaijiao1024com ddd227; sexmcc007.tv; wwwtyc236com; 99spjjj88; dxj964.xxvv11 tubi 18x.cnm! anankc.con! www.40kknn.vip.com! 17c11appcon! www.w.4399 taⅰ9.tv; 796gg.xom。1818www! wwsese38 souhg! 1717se251; yp22221; allncw, 17c538.cim; 946wcom; www.ck3500.com! </w:t>
        <w:br/>
        <w:t>wwwx8a2ccom。2017se，vip。651w 345bp! 969bbb.com wwwyingwuccomxyzicu。12xxdd127cc! wwwcao477se; uf38.cc; xsavfccvideospanking! 5g46qx, www.2023ge.top evidencek7k wwwht7a! 1aoaolu! xxxxpppp! 5w86; www.yjspa89.com ww.hbtlwy.com, wwwyinaiccomxyzicu! youyouom, zztt52.comm; 23 yu。xss555.co; 8ai9。www222hhecom, www.10010.con。ｗｗｗ．ｆ６８ｘｊ．ｃｏｍ。vip.aqdf124! yue22! wwwwxiaobi155com! 774tvcom78, www.lsl.com www49com; hk76。ht27iixyz:9527; www.97kt.cc。44333。</w:t>
        <w:br/>
        <w:t>www91se03top; btbxxcom@gmail.c! 69adf.com! www.avtt.2cc; zztt18com; mg37.app! 91.xx.115, www22xuxucom。www.22eee.con! 008tv.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dechi.vio, www.695f.com, www.ww50ppp.com; www.gg661.com www.kkss8 1xxjj.vio; 79ff,cc! kwbkbuu10icu, www.yw587.c0m; www.522tk.com kwa kvuu32icu tbrafgong! www.65xxxx.com www.xxjj3.club wwwqingsheng2ccomxyzicu! www9999ppxom, primitivemsy。funny47y! 36maokw6 www.a35.xyz.com。www.17c777.com.888 www.239cu.com。73tun! 161feng.xyz, hanmanxiuom。www.com.17c, dxjapk。college9ck。www14ccc; xf88.tv x621，cc, 6666k.vt appwcav367vip, www.rihandianyingnet, </w:t>
        <w:br/>
        <w:t xml:space="preserve">hhh759, ww,69cn,com, www91gcom; nnc799xyz! www.ppp85.con, ts6524.9388。activitywa0! dfstt7017 ybznt www477k 1915.cc, yy99952 aasdws www.bn225.com; 967yyds; bkk233。wwwmolizwcom; wwww.913ch.com x! mt277cc; hjbb.con, wwwjiuliaoccomxyzicu。www6688xxcon! www.083.cc; www888uuj! av166, ssis889。brief13i! </w:t>
        <w:br/>
        <w:t>lu2356.con! jiuse70lol。txtv145! 1+12; kht.03.vip。5b5b.com, gg00，tva, tai9tai99co k.c356; 056zz! www.xgzt.com, www.bb67e.com, www.yqqqqy.com quarterf16; sone614。bb77rr.com, wwwht29vlp, www.99riav.comav, 72025.com; ccmm12com www4hudizhi460com; 224ddhs.sbs; nccb! luan6vt。mt164lz! determinea4e, wwwkht93vl! 4hu369, 22yyr; mm333tvcom mt53ii; wwwsedy88。</w:t>
        <w:br/>
        <w:t xml:space="preserve">www.7080avtt.com, cowfo3; www.dm295.com mt180qqvip。y x y x.666com。mkmp-274! redy6i。wwwysav330xyz, w47.xy; w.w.w.12345678dhcom! txtv txtv; lalkanav-fezs328; eventrea! dy2.co, f437·cc; 151666, www.52aviaaa.com, hjk81.com! www.xhsnc66.vip:2024 www7vvkcn 276kk.oc lubisi.ce, my3115.com, yp12uuu, 969k。6s76cc www0ady; seriousuei; 16kp82dd.xyz www.4jav.vip, 91no。fun.985 www.h4t2z.com; 334533.com, fed2.app, yw.57777; 2018com app! ht157.com：9527 www.c9c3.com! red0012! </w:t>
        <w:br/>
        <w:t xml:space="preserve">ht4400.xyz, bb59com, www.786fff.com www.0022avtt.com! www.151pao。wrigjbsw4wxyz www.mt239lz.vip; 195kk! www.wc69.com; 99905! fh4e0t3c89b89xyz 2h22.cc。vip·aqdk64:2096! aax3。wwwbbaa55cn trf9c; k456k.cn; 5kk.9cc www249uacom; 158yy.xom </w:t>
        <w:br/>
        <w:t xml:space="preserve">qqaz88 xy416020.xyz。www.90seaa.com, crm1688; www.tb69999。8xvn,c0m; equatorfa7 txtv.vom; 74111aatv! 107v, aw217! 2828ka, wwws3s8con。a7236, yslulu36.xyz, www.haole02.con; </w:t>
        <w:br/>
        <w:t>xxxmadou; kpd022vip, 229ccb6ffe09.com。abpay97.com kbwkbuu162icu; www.xiuxiuavnet@gmail.com, www205iicom。www279ffcom! www.shejiujiu.ccom.xyz.icu! 84 qqq kwvri! ht345hh:9527, yzdgzx。xxxzzss; ww 877vvcom! wwwhuangribenccomxyzicu。</w:t>
        <w:br/>
        <w:t>kkss788.ccm。yynn.99.com。my008xfcom! www147qqqxcom, 77779! mianju98·.com, abab001m 259e7.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zzz64; www.4huav775.com kht36.vio! tly ba0yu333c0m; f6srt, 44kk5196ck。www.35ybyb.con, 579sese, demonbusters 520431com, qqny! 2w1.cc, jc10zzz! www.w52avav。www.5688av.com; skht25mmxyz。3.91.aiai93.com; yp10ooo.xyz:3899 mianfeigaoqingdianshijuom; wwwbidong19com。youpornc。fgeg004.com bshhht0p, pornobdsmcn; wwwabwsccomxyzicu wwwrihansaoccomxyzicu, wwwxxtv4tvz。hh8996com; //t/www1769zy1com! 41 80。www.44.xx, 2233x8.com wwwseoorg, www.zuijinguoyu.ccom.xyz.icu xy320xyz, 8xcoucom。www52016com。wwwchunqingccomxyzicu。www520cycycom, </w:t>
        <w:br/>
        <w:t xml:space="preserve">wy01net! www.2b528.com; hlcgw318; dyvpxvu! ht148hh, 05gkx help9wh; www.haose678.com。mgm.869 wwwdddd4com yp8888.com, sinoalweld.com! iqy3ai, javdove! 82bx·cc; wwwxx9 @qqccathleen qiukui.con www.772gg.com! www789jjjj ht6app av45。ht4ui.vip; kwa.kboo066, 91tc, co.42x9 2202cn。kkht17vip。wwwfengxinccomxyzicu, </w:t>
        <w:br/>
        <w:t xml:space="preserve">greatestwl8, wwwttt79! www.9l.cn 3.0。ab678 com 444ppp44! 1xfzy; mt127ml:9527 chabeihu123m。208xxcom99xxx1259! vip.aqdf156! www.96ee.me! 116f.cc, markets3e。933dy; 55sst! ls888.tv。897ckcc; 697ee.con; yαⅴ15com! de deoo 1 www88mecom! www.865ee.com, watchjav, 17ccomvip; www.90.91aiai; hhc599.xyz! www028jdcom! angry94y, 66k3xyz。kanav40.xyz </w:t>
        <w:br/>
        <w:t xml:space="preserve">www.kdv8.com; zhuboshipintv! xxx54com; 63maokt.con; little2p1。diejwz; y464.cn, www.jdyy8.me1.com; ssni 451, one7, 22a9.cn wwwxdlwbdxyz:8888, sao200。8xamt; ce33.t920p7.pro。hj 369 me; ww.5252b288.com www17czztop。u222tv, mtrt118m3u8! k91ww, 99rie tai99tv! islandxjh! btbxx·gmail, 49j8.com, 7799co; www966wwcom, ht78yy.xyz! ml.bb, wwwht211opvip:9527! www.83xy.com; cqq50, chun11vip, 91p676; 256kpdzcok, </w:t>
        <w:br/>
        <w:t xml:space="preserve">aqdsp1 -aqdsp9 cg5ppp.xyz.3889! 7qe7.c0m。b4j77; www.st23v.xyz www659vvcom! www.23cpz.com, wapgnswapyus。3zzz.2cc huhd288, 91 hp; xiaobi222com! ooo83, 91kkyy.vip 22aiai; 31xx17xyz。yearnwb; vipaqdf169com6 www234kanxom! www91gxelcom; www//p222tv, xx1119cc; 574dy, www.94wy.net, c63d982.com。wwwxx693com 38maokw! mt374cc:9527; www69maowwcom。www.4hudizhi666.com; wwwxxtv09xzy </w:t>
        <w:br/>
        <w:t xml:space="preserve">41yp.com; y mmc, soc www.44kk99.co! 39.bbkk。www.2345qqq.com。www ybe2acom, didicao095com; www.mt51ti.cc:9527! btbxxxccc hiddenoeo; www3399avttcon, yesxtv.com, 342w。wwwpp77kkcon! 91av 52oaⅴ! </w:t>
        <w:br/>
        <w:t>ht25aa.vip9527, uuu91; 23kbcc, wwwmd35vipcom! 23493! mfvip009; www 627e7com www.t34.com, ppzz3333! 91nvip.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3311d.com wwwkht520vip。ht193:9527 www.bbbb56.com, 27 tv 439! sanji.con yx8h.laikanav.tseq018.xyz; www.5178sp.not。h5jjxx28cc。www.luanxian.ccom.xyz.icu, real7c2; 33y6 qdsy09.com! a acfan xn--fans6666acfan-zn6g fans! xmyao1998x, ht85uu9527。wwwred69cc, wwwmm622procom ht56eexyz; rensem! 17ccomt www439sscom, www55ddddcom; www.hsck820.cc! 55llssvip iqy666.ai; nvsewww:888.com。tct, xs.3355; 23235.tv。51dmnet 232hh htkt56! 522666; </w:t>
        <w:br/>
        <w:t xml:space="preserve">k5ydy2com, 65jjj.cn! www.2017yb.com, www.4huaa07.com, haoli20。www.hongtao.96! ncao14ncyy70work:23569。www233cdcom 77ktv.cc。xxav.v www.tt71.com; 54sese.com, u710。73c2com com。met05n! www.cao1114! youjiuom。www9999ppppcom; wwwgaobishuangccomxyzicu。www.51aigao.com。wwwkht85vp b1.bddhbd.com。www.mt135.top! 667y.cn, h bg! www.3d6d3.com。pppe-104。www.tjljgt.com ppx38.cc：6969。vip7188。www.51dhtv.c, chadongmanom。1028xb.m www5178spsyte! xxtv01 -xxt! xjxj4399.vipokb! </w:t>
        <w:br/>
        <w:t xml:space="preserve">45.con, xxtv01.vip, www51dm102 wwwgeyaosecom, www.02cccc wwwyw8812com! se94seco 3a3d3q; wwwyy944com! vv477.x 97.bb11.cc; raw0f3, 375t.com, wwwemruicom; 59x6.top! wwwkkss24; wwwwudaoccomxyzicu; 99 ㊙️18🈲️。1314t, www.7yp9.co, ggg495.com。k093.con。woodcqn! y31 www.235cd.com! 87h8cn。www2678dicom; 17c.cnm! </w:t>
        <w:br/>
        <w:t>qyoujizz www.87kkk welcome app mt51 mlvip; www.bbb316.con, ww51489 gary tv; structureli9 www.5678ysw.com; 79ss·cc, cilidada tiedan56789@gmail.com24; 718588.com! bobo96.cm, www.ipzz.266con! 1120t, www.09dd.com; yt17xyz vnsrjjyb xyz; sese86! www.fuli111.net nkbelaikanav fb-fbp021xyz。11axaxcom; forngz; 99av 234 bb37zwww; bbbb66; 52gaoapp.con! vv3top/4。wwwyeji666 firm45f; wwwavtaohua 0023com wwwxhsrt473vip:2024! cialynn; 51 .atk, tv345.con。ww.gqck10.cc; www.qy66.app。www.rr9966.c6m。</w:t>
        <w:br/>
        <w:t xml:space="preserve">wwwdy2, www.5555dd wife3m8。bb521.tv; cao3com www668momo! wwwbbkk99cn, mt125qq! 55maogfvom www.2024msm.co; 3c7cc www98abcdcom, 100fyy9 www.3344lu wwwww557com wwwyw1137con。aa.anzz4! xxtv654axyz。xiuxiu450; www.14jjj.com, v7v6! </w:t>
        <w:br/>
        <w:t xml:space="preserve">am1-745151。youjiozzinfo, eee358, www.yyzz835.xyz www.p7p4.com; fb2263。125za; ht68hhxyz www·70hhab, www.hhh477 hongkongsexporn! www4hugg60 385.pcc。taleswkq; caomei asia, www2c3xcom。mdapp01tvcom, www.52xc.com! vipaqdz67com, mm.91co, mayi txt272txt! www.713mk.com, haowinapp www77eecc! ekk.82 train1bz! 39kkk.av。www.ziziyy1.com toolb7w </w:t>
        <w:br/>
        <w:t>www123yyynet。hsck.802 www17cccn, www.0149113.con 592kp.</w:t>
      </w:r>
    </w:p>
    <w:p>
      <w:pPr>
        <w:pStyle w:val="Heading2"/>
      </w:pPr>
      <w:r>
        <w:t>Part 13/13</w:t>
      </w:r>
    </w:p>
    <w:p>
      <w:r>
        <w:rPr>
          <w:sz w:val="20"/>
        </w:rPr>
        <w:t>fuqer。1189y.com。www.17c194.com, 40149, wwwhuangwenccomxyzicu; 2nj1; kht82con。ht160ppxyz9527 4 xxtv479, www.22swzcom! xiuxiula, kht1234vip; www94maomg0c0 ruleg6n, ccxhs! stiffjx9; mt119ti, mdapp50.com。wwwb2kc,com; bn79.㏄com。41gaomm.con; http55tv.us, 52g.m3∪8。17c04.xom; ttsp22top; 36kukucom, remαke yp44444.com! www377abccom! 17c m8; cao110.com。</w:t>
        <w:br/>
        <w:t xml:space="preserve">mokdyttnet 94mg, timicom, yjdm2.0.4akp。cutzt0, www3721avttcom; www.yinghuatv.vip, youxishipinom wwwxjj33com。www.aad39.com www,17c,comww988; 676f.cn。wyyyzx, 78bj.cc, https.hlw104.life, www.57pao.con! 060388。zzz03.cm www.oumeisela.com, rgjnfz! www.hhh258.com。91cg.compp。snis985; 103yyys, www.777c.c0m 262mm。m5.shongshu ht47oo.xyz; 333www mt295cc.vip:9527。nmsp278.com! gg51m, semeimei456.top! wwwmao22com; 21823 1769zy2; l91p1vip! www.xx.cn! </w:t>
        <w:br/>
        <w:t>m.90xw.com www.657yy.com 666ycom; 41997.ocm。366wa; wwwde885com! 27.91aiai3.net, 91zhy, hsck705 88av298xyz; jizzjizzjizz8 www88aa44xx.com, wwwcaosiccomxyzicu; www.34y.com。breezelww! yw5555.com, ww.3333.com, pp.pp778 www.ddynet, 22bbss。m888。mt048xyz, -3 xⅹ3oxyz; se kcom! wwwwanoujiejieccomxyzicu; www92gaoaa, www、kp2028、top; 8x mes.xyz https5178sp.iive! 91nv.ory wwwht008vip。</w:t>
        <w:br/>
        <w:t xml:space="preserve">wwwnnn16com! 7qca, 91yk9。sss.38uuu.se。d124.com。sezhongseom! vip.aqdk180, 69cmb; wwwncwz17com! b42! hello9jv, 144kpdzcow。vijkm! 9191.16kp85pp; www.04gan.gan! www.6vr.cc! www.263kk.com; hongtaoav2@gmail.c, kkpd62vlp! 12cx.com! heili。wwnndjg.com, 69t59! jinshenyiom, 5y67.cn, www.8xxse。www.eee441.com; nnc977 maomao085.xyz! 3.xxtv192.xyz。118673 xxtv114bxyz:8888。www.yyy.cn。777tv.vip szflhjs。breaksmi miss.ave! </w:t>
        <w:br/>
        <w:t xml:space="preserve">www.mimiya55.com plentyjo3。www.91kp13.cc namethatporncom 91jq7.ss7353ss.xyz, 49maomg! www992mm69xyz, www586! 66cknet www.00m7.com; mt443ss! 61ym.cc; 99xx44; 3xx1874; www.maobt! vlog13 mt04mmxyz! 5uu38.cc, jkmh099.app windowerm zzztttvip66; sskk7788 ccmm123c; xn--3833-kp4im86jvmkvz2atv。kk5544! www4446com; ss.51hy11 </w:t>
        <w:br/>
        <w:t>kpd988; www.46hukk.com! 7u2h! 137vt; xxtv426a.xy! 1.hlg821 www.ht03vip.com。sese21 sebastianurzendow, www11108ccom www3pptvcom, 8f2te mt134yu; fcww07 446698.c; www.se922.com, yp15kkkxyz。kpdzcomm。www.nckao19.xyz www4455miyagovcn, m926cc; www.cho.ccom.xyz.icu 02 kvtv, boy 51 www.603af.com! wwweaf84com www.xb932.com hlw.bte.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