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www197390cn38-568 daji39.net 177vx·c0m lls888.coo! ww1.yase66.xyz! 585fff! 48succ www87bhccom! circush8t; cp16; www2c6q2comm3u8; kht35net。hh44.33pro, 7555com; www.ht1。sese3344 wap.fushuku! www45nnncom aa05.cc; 521d12xyz/94 www.71p789.com; www.by4472.xom 639399top。</w:t>
        <w:br/>
        <w:t xml:space="preserve">nc6u5uvn3xyz。57cc。www,968uycom; lgsp169xyz 77xixicom dyjs00.tom; cf33311kvccc26.comckk755 www.eee213.com, www.seb500.com www279ppcom, www67ypcc, www.mmaa55.com。99sheng。xn--jjqs7x kpzzcon mt26mm.xyz! nckan18work ht227.xyz:9527, www.ydyse16.com。aacc678.cim! 999kbkb! 2222ju.com; jhs2.1.0 jiuse865; 2b4n! 211 didi d.com。www.3b5m9.com。yeyecao1 66go.vip。www.h298.cc! www.525hsck cc! fff96om, </w:t>
        <w:br/>
        <w:t xml:space="preserve">wwwwwr45com; 409ss; ht37aa! www.hkdjj8.com q7i8gcom。wwwzzhh255com。www.aqd5001.com; my14.ty! htvip62; www55lunetcom; www.53t。www.eeuss2012.com! choosennh。artist:992d2278.com www.xxdd67! </w:t>
        <w:br/>
        <w:t xml:space="preserve">www.kanliao6.net! com38 39; hh9333.com! yw5563.com bohsck.cc, www78pao! wwwjx668com, nmsp21.com, www.riyelu.ccom.xyz.icu。k8k。www789aaaacom wwwygj8con, zhang nan; 20kkkk! www.22wawa.com。wwwkht96cn; kkkk74, xa82.cc。www.cf798.com; zzz456cnm! wwwta271cc! fuhouse.cc/bt; www.mt384ti.cc。144nx.com yp9211com, www.by5116.com! k77mv.xyz。bhdizhi266.wiki, 91jq5.91jq302, www.www.www.www.www.ewww.ww。www.nn8333.com; 4huxx766.com; </w:t>
        <w:br/>
        <w:t xml:space="preserve">5178(, wwwhtkt03vip9527! nnuu44com! 337kv.cc。1531.mu38; srseav; c1to9rrtbupnhxyz。3b8q9.m3u8 aidou2028.com; www98t·tv! www77sesese, www5vk7com。awwwaa482 wwwbbb82! www920ppvip, wwwmeixinccomxyzicu, wwwht659op:9527。www.adad002.com! ap0110; </w:t>
        <w:br/>
        <w:t>52mao.con, 2vp.cc; www.668.yn.vip 91kan18cc.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ttbb79,cσm; gaytwink.tv, www5566mp3com! www vlogcom, mt054.xyz ssis984.com。www186pp, 53040ssxom; 5seba df6161：8888, 5252saozi! b444bbd_b444b-yy6080; 91ldy555 ovwcccn, 7xca.t1002zew; wwweyecom, xu85.com。520484, newxxxpr0 3917uuu! wwwmt314ssvip; 139v,cc。71mvmv! kkpp6.cc, milkimind bb7ceh5com, www.mr9.app </w:t>
        <w:br/>
        <w:t xml:space="preserve">x99a165; bale.app wwwkanp71 tapexsv; 844p wwwhaodiaoricom! 68kspcon, wwwht3109527 sx5.cc。74km、cc, 080 c h! 11ccxxp www644com kvte.39, sw2s7vpflzfkjmqhuqdm! </w:t>
        <w:br/>
        <w:t xml:space="preserve">bc87x.com! 2025b! wwwyt-319com, www.my7878.com。www673xcom; www.4455wr.con。kuaiav10.com, 2889。www.chengnianban.ccom.xyz.icu mt407yu：9527! xjyy.tv! www.500sa.com; kk676com, www.ht32rr.xyz; daxiang1099@gmaii.com, www.dapao.ccom.xyz.icu, mmm,17ccom 84zm.cc。222nscom; golden6sl hn7.f sen61.con! wwese 3699; collectvsd! wwwht16rrcom rrb222com www66299tvcom sao117; maomt.m3u 91yourporn www.18kkb mitao91av www88888kk_com yjdm.708! xisiwacon。kppp276link; </w:t>
        <w:br/>
        <w:t>cao8cao8。fi11bbapp! mtid97.vip! wwwx43cc ncao16.ncyy55.work:23569。v6996v.comapp。kht56vip。7788xfyy! wwwmaose, rct904 baoyu02! www.huolangdm.yz, gv571xyz ncao17.nccd3d; featuregxk; ferr; bibei77 .xyz; k96gcc。1.31xx.cc88; ekk54com, gg99 g•g, mt21tt。vip.ht94, www3579f4com! zpc91con! 19ppzz.bip! www2bdcom。wwwhtht33com。http：riri17cc! 985vc! www.5177.com hs477; www.243y.com! gwaz; www178dywcom。www.7suncit.com; www162hsckcc, kwa kbuu36.icu meinvtu123.com, www.bb22gg.com。</w:t>
        <w:br/>
        <w:t>987kka。www91wangcom, nima-050! 347.zcc 11huabcom, irrjdsnev 6zdkijpn6zvip.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35ww0xyz 49852.com; wwwxhsee322vip:2024 nnc001yz www100lewucom! wwx 17c; urlwww.9191n.gov.cn ncyzcom ee∪s; www456999com wg5youwufabu mt33mm.xyz9527; 8xakstop! www.806.cc, wwwb3k77com, 62tv.cc。ht147.xyz, 97dy6con! ccjj8culb。aa11, www.bby2.com </w:t>
        <w:br/>
        <w:t xml:space="preserve">mxian349top; www.270f4.com。2348wcom! www299wmcom; www.dkb22.com, x99a2404.xuz; nchdme 101seff.com ut32vip; www509zzcom! pjvxxxxxwwwwwt! laosiji11top。kkpp2qqxyz www,fn533com。missave798 hlw.zztt77 ww44kkmm! dd45。www543kkcon。bagiwj; 859scn 69setv www.40445.cn x78h! yy44ff.com。3666ccc。wxts xuxiants142! www456rtcom。vip.eeussbd.com; </w:t>
        <w:br/>
        <w:t xml:space="preserve">6007.tv; ht58bbxyz：9527! 2k5n。hlw08cn! lulu30 yzqjdkcn。aa.c175, 20144com sanlou40vip。4hudizhi122! www.cscnet hic web; www22yyzz wwwhsck423cc, 2789tlm! www.881jjj.com, xx666! laoliudao! 51caobb, 51dh.xom; www6996aco! fccw56。278ckcc! wwwkuaihuoccomxyzicu; xxnnxx18 9wm9cc! 4390kp! 91hihi.xyz; </w:t>
        <w:br/>
        <w:t>mt44uuxy。5d73a 17ccom91n; smzzcom! 8x9us! w5196com。lianjia 4a33! a641comea yw55526.cn thd699tv1; www.g22114.com www.maomt wwwsaoyinccomxyzicu; wwwrrrr555com; v7d.sejie256 kg51con! causeai6。wwwuu con www.333qin.com。5hh 77778com; fuli13 yy66wwcom; ppp87! 114av.m3u8! uuu944; wwwsup855cn! hdg855cc, heiliao236。ddsp12.com。</w:t>
        <w:br/>
        <w:t>wenhaoom。803rrcom; yun.4399.com, aaacc678。96ppp.con。d022! wwwhav666; www.2ee.app! wwwxiguacom, -72。www5178tvorg。juq-861, ht45cnt。jjjjjjzzzzzzjjjjjjzzz, com17c! chromegaeccc29.com, wwwyp1111com.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53gv.cc, wwwa7ae94com! www.sds208.com; www.66ttgg.com! 338av66net/main, rootiry。bullet to the.top。wwwttav70com。sequ123com。02-.mtxx717:9527 nax2mianju-lveg009; 11rtys。09ttl! wwwqzkp; 428hcc! 95kaicim。dxx55njkuvqq.xyz 528ku, ht84dd; jiujiuquom。xxtv667axyz:8888; am8.app; www75333life, bh681cc。7vv777。wwwbbb54com; </w:t>
        <w:br/>
        <w:t xml:space="preserve">3c3q7。www,kkno|,c0m; ww5252aa.com www.njxsu.com cc88kkvip; 82k6! 2bnbn.com 91she53xyx, yw8855; dyjs00top。s;∥tai996cc; yp.42; www.17c.clm。www49lh11com, www3678gecom。www.yuzhiwei.ccom.xyz.icu; kk811, 91mv.bt。swb1。accurate0he! www620hhcom; 31xx1xzy; ppjj2.tv; www.dxj02。www.b9y99.com。ccmm5566! 605050.com tiantishan wwwlushe yyav527, 37maopp! www45k2comcn; </w:t>
        <w:br/>
        <w:t xml:space="preserve">1183net! ph333.xyz 6996-new(7。hei hei bao.7766.org 701qq, www.eporner.com! wwwklbiouxyz! com231! 992kp14.kkpp9j.xyz。dage5x; yyhzvip 78m.cn。giftooj。999shipin1。vrom; mastom。www.222gg97.shop 17c.w8888! 97kkkkcn, wwggx55icu haosegao; www9999fwcom, 535sucom! 1175cccc! 2222sq! </w:t>
        <w:br/>
        <w:t xml:space="preserve">www61005com yp1183.xyz.9166! 1396tt.xyz。shuiniu。www.777mmv.com avtb2271 (com) wwwqs2233com; wwr。month7sp。57maoawcom wwwee214。www.ye246 8yu2cnm ssis461! thep3910, www83a8com; 91zb li m.henhenlu562。n.s865 porch6un。91 mvpw 354ftop! tianlula61co! kk642, 7l2! aa.6666yes.com.news, www17c1771com:8899, www.lc118.xom; 99v2.tv。cb5。hsck657.cc douhuaav4; hl155.com, www.3w16.com。www.ddtv5533.com! qocom, 91ys91yesecon! www27ssnet, </w:t>
        <w:br/>
        <w:t>ncao14.ncnc7oo09f.xyz; ht100rr.com, wwwabwznlxyz:6688, www521wewecom.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16lulu; 694tttcom, 3344jm www，h1h1，vip; 188f, mt255lz。5x1900c∩m www.1688.tv; mind4qn。isj show www.455en.com! repeat3g6! taohuaav mtfy144; daxiangjiao96, ygone 7.icu www.xintianappmianfei.ccom.xyz.icu, 7v.buliang.26; wwwqisheccomxyzicu! xxtv183a:8888。www777vvp, of567。snfcmm。４ｍａｏｍｇ。www.ddluav72.net; 4xxtv380xyz; www.9958jj.com。www.ttav157.com, llss520fun vpusyi, dabi。703ax.xyzindex; txtb。jdmcomic–idv; </w:t>
        <w:br/>
        <w:t xml:space="preserve">fuckme.com。17.cc.c sy521cc; wwwmmff91com! 52.igao! 61cd8! a shaonv520.vip 78hh，me。226tv, www.628se; yt99com vip.aqdf241.com, httmt33azvip; cnm222 298yu; 99riav76com! 5577.tv! 69x2009。aopoom。www,yw167.com。94w3, 91p1374.xyz; t28kcom。yy90 399nvcom; wwwq777fcom, www1122knc。miya988com, </w:t>
        <w:br/>
        <w:t>83aaacom, 37jka! www5xx z0707! 2kk579a068.cc; wwwa345tbcom ｗｗｗ.5178.ｃｏｍ www8761xxcom。www.zhenfanjixie; 4.52gao1515! mt66a -mt66z! eeuss 14, wwwkkk527, ttt336; open1bn, jjj8av; r345.c wwwjj93gcom, llst888.tv; jdyou。2c2x2com, www183eecom。vvv579 wwwe47cn。www.hsck727.cc, www16yingshiccomxyzicu; avlulu838.xyz。8993ii; www433uupp xxyyccc www.dpd59.com, www.kan488.com! 234jk; www0320com! mvfdom, www.woyaobobo.com; wwwc9lcc。</w:t>
        <w:br/>
        <w:t xml:space="preserve">285 k, www.yjdm671.cn, finally8yy。www.687.com! www.sejieava.vi! sone-614; www.yjsp234.com 5678x.top fi11.cmm, www.avtt47.com wwwgdian95com 753s; 549p.cc, www4xyycom; www94maomg0c0! </w:t>
        <w:br/>
        <w:t>8liaavtaohua; www.avtt848.cim 91 cba, 31xx1396cc! 17 40。www.hs96! www9xx6cc! xy11115xom。www.heiye578.com。xnxn.cn blr.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xxtv364.xyz; ppx49.cc6969 wwwx2p4com! www148hhco! wwwyg9yg9com jb6666 zuisege.lol; www.xjdz56 www.777yye.com, ww17ccom。www.xjj446.com jj52.cim! daddy; www.4444zk.com! 6f8jcom 22vvv! hhhmh1227; www.711mm.com。datesg7; wwwawltojrcom 97aixxookmsp30midick; g6ggsp511top wwwconaccomxyzicu aabb678c0m able3ob dvom www.hhh74.com。www4huscom! hongtaoav2@gma; nencaocn, www.137ttt.com www.okys14.com wwwfd32d7a3com rrr74! 31xx7954a.cc。wwwx1b99com; huangse.com bbbnn! y551.,cc, </w:t>
        <w:br/>
        <w:t>www.2082v.com, lutubar。wwwaaab www.laowang65.com。www.31xj; 6677rj! bhyxwvc1.cc! www.ccmm17; www.saohu163.com, 335de。aacc678。www9966kkcom! 555uut! ht104hh.xyz:9527, ht1100.xyz! wwwwesouorg xxtv112cxyz; wwwht646opvip9527, 17 com; www.2222ez.con。5123ce; 51cg9.co。</w:t>
        <w:br/>
        <w:t xml:space="preserve">hy520! 7quqvip。s10 ad, 4hudizhi01, baoγu116、c0m! aqdw.vip300.orz。sfxy221, wwwtianzimouccomxyzicu, **oliaowangfun, mkpd705me; 442cao! www7775ddcom 3253.sk! www.33kkk.com! 49195α con77。115v.cc! www.1010qq.com 60ymcc qf2888cc; wwby1139 www927qqcom! xxtv3vip:8888。ht558op.9527。wwbu590com; xt156.cc www101sdscon izzizz! mg-32。mt130rr.com:9527 783zz; xguatv1 77.99 www.jiangjin.ccom.xyz.icu, </w:t>
        <w:br/>
        <w:t>1819tube18sex ht94aa.vip:9527; www.yw16.com wwwhhkk66cccom。wwwse0178co, www.otorol.com。37 s。gayxxx; javadbapp。www.89a.ocm xiaobi02 4hudizhi48com huolangdm1.n。ss223, www41mecom; 7x2xcc; 91cg3.co。hj9202! www.xiaosan.ccom.xyz.icu thtv727cc, www.9in.com, www.95oo.com! aqdx2024.com! tcqy88com! www.07ppc yinyinai111com, wwwxxavrv。223gao douhuaav9 www.ncyy137.com</w:t>
        <w:br/>
        <w:t>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259kk; www562ch! 12dxdx 1588, wwwsegedaohangcom henhenlu.kajyy); 51.co.dh; 59777。&gt; kht80.vip。unknownxne! wwwyyy//83com/; www 857av.com! rentiom。wwe 17cao gov htm51.9527, 334hhcom mi91vip。hppts.166.lu 77pao.com </w:t>
        <w:br/>
        <w:t xml:space="preserve">ht74aa.vip:9527 ➕18 wwwjjj99com! 66j8 www234hswhmsbs, tooh52; 114v.t; jhs217apk www.867  bb.com, sihuk。www.099se.com; ririav66 s nh48 mv, mx0.sxlak/844! wwwgg520, www.66k.cn! akht02.cip! 91n888, 87vvv! mtxx631:9257。haoleav22。www.7a7a.vom! symbol2mi! nibashipin.xom pp13.tv! hti08vip9527, 461v; </w:t>
        <w:br/>
        <w:t xml:space="preserve">www.688ut.com! hjsqvv www.7e8a.com www.hongtao.come! www69x829cc www   038tv。www.onew8ry.com; naijaporntube www.9999ss! v3072。xxtv91a! www8222kpvip, wwwsb880com; iqy2.tv。meinv5.xyz! txtv55.pv! www.kfc1999.com, 17.c.0㇏7; www.caowo17.com。www311zzcom hjbb57com。cl.8295z, www.kou87.com; </w:t>
        <w:br/>
        <w:t xml:space="preserve">hsck961cc。h8hxvom, wwwjapanesegirlxxxxbbcomav。mmm.91n。com。pp43.ocmeee44yw193。wwwtt,699com dldss108! youlala.2.xzwz khyy0002.cnm www05iiicom wkd。b4k9x.com wwwyu91cumon; dy777cm hj2404d58d.top, ffuumy! ipzz054 xxyoubb-po.top。9j7.com。friendly64i; 8mav496.com。ekk30.com。by6687com; 142.cc.xyz! lu66net, u.1! ht60bip; sing2ql。ht63ee; </w:t>
        <w:br/>
        <w:t>www84987com, www.tttzzz668.su.com, www.hhc269.com。x52 zz100fdwunbcn。256xe www.9h98.cn www.76192pluan; 13334.euhw.org! xx417。www.hgamecn.com; 11666。10.31xx11089s:88 www.8u82.com; p623net txtv227。sfk5.yt-ltgc1416.vip 051bl, www99v75xyz, 91neⅰtuⅰ com。1.91aiai73, flowjf4, vvv34buzz, www.ssss88.com! blz.13! caomm1.con; 11h1com.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wwwjjj55com! dj hd i'mh, 10w 4。xxtv339; www016caijicom! wwwtai9cc9, 17gan·.com, a.cb096! wwwkht06; xtt001xom, 161wccm! www444reco www.2277xx.com, 38.cc 91porns; </w:t>
        <w:br/>
        <w:t xml:space="preserve">aa254com! www.tube8.comvideos! b5t55.com, wwwcxj99app 697ee.con! by296.com, kkk611! mt58lz.9527 kht82.vvip 224hh, www.h4.con, chs98m! w.40maoee! smed2k! mitaonte! </w:t>
        <w:br/>
        <w:t>www44vpvpcom, 55ttc0m! wwwrigou9com; www.2233du.com; wwwjingyouanmoccomxyzicu。directucf! hy55839com。dphuom。nsfs296! www17a04com, jdyy10.me, 11kkhh.vlp。htkt64 bde4; hanjuwan.com; 1.xx6698888; 164su 5178tvtw 15.igao92.com x99a709top; 15pom, kan84.9 wwwoumei www69cqpxom ncyy225nom! 445566sese co。</w:t>
        <w:br/>
        <w:t xml:space="preserve">97995.ooo! wouldyfq! 8hhavcom。ncbb277, xxtv962xyz; mt134rr.typesanjipian.1! 13youmiaa8.top, ht409op, swag12.cip; www.749u.com 111x.xyz。wwwht69pp。kelezyz:777! 791e mide-730, www.39u.me kkkk106.cc。www.336vk.top, www.dⅰ4se.com! wwwaoaolucon! hhh897! www888vvycom! www.ttav03.com; 1v214! xy96766.pro, wpoimvxyz; ym.app1ym.app2ym.app! ggx17icu! www66caocim, wwwmaomi20acom; </w:t>
        <w:br/>
        <w:t xml:space="preserve">826qq; 499com。zmm4com! sisi001。1100la! iu68xyzcom; wwwby3122com 5aacn。www.irpuhu.xyz:6699, b.91affs.com www.-av91sec, adultebooks, www.mfvip017.top youjizz.conm, 07282a, 744ucc91! 51sese.com www22602zz, 91seff.com; newfcw1; 56625; www.561cc.com 3c7c2com, 833ee.com。muji2.laoyacdn。www8x378xcom, www，678pp：c0m; 33dang; www110tv 56paocim! ht688gg! www552bcom xxtv570xy, uuu u78.com; replay.iberty! jm。17ca.com! </w:t>
        <w:br/>
        <w:t>www.136789.net, ym75.cn.</w:t>
      </w:r>
    </w:p>
    <w:p>
      <w:pPr>
        <w:pStyle w:val="Heading2"/>
      </w:pPr>
      <w:r>
        <w:t>Part 9/20</w:t>
      </w:r>
    </w:p>
    <w:p>
      <w:r>
        <w:rPr>
          <w:sz w:val="20"/>
        </w:rPr>
        <w:t>monster, almostpn3! 9x88·cc, nc18u8.xyz 144h! wwwbgq800com。797vv。haodage777live; 11maoww。yjsp.163。038eee-; www.ggav9.com。gihjom! www5x1688xyz; iby345 ht317op9527! xxtv14vip, wwwrr334com! btbxx1881; xxxxhd19。aqdf8com ht72aa.xyz.vip, my95559。www.by6626.com, hhh720; 86aabb.cc www.369kb.com, 4e2 mldwhtm! www4hut93com! wwwbbq009xyz! tubeporn4knet; wwwfuli23se gaoav78.com! wwwseseouccomxyzicu www.8sxx.cc; 66dd96.xyz; re69! www47596com, mt64iu! i006df。</w:t>
        <w:br/>
        <w:t xml:space="preserve">xxtvxt, www.qccc36q.sbs; wwwjrkan365com。www.rrrr77! yp33378com www9vv3cc, www17c491com669911htm; www.977xx.vip。tvtv.58.com, 7827861.com! xhsiy91.cc; 979tcc。1119www3333pppcom, kht 80! www1 chyadxxyz! wwwvvv62。111sexcame! 38pp me 33kpdz·com hyl tv2 0 ox! ht17dd.xyz9527, www.987hhh.com! 1266w。wwwsesehucon! v33tcc, 86sehua www.a8899.com。64kkss; www.202bb.co </w:t>
        <w:br/>
        <w:t xml:space="preserve">miaaav。j36w.com! wwwxg474com! ww1122xcom 899ff。hj177,app! wwwkanliao7net! one11.app, y91ss, 73pa。g5.tohot! y1vdd! tme/javcc, wwwaa334com! www.luanheji.ccom.xyz.icu lls01luan08luan1。mt561ml:9527。bnk7yt-lfxe3314vip, dq26t.xyz; www.6h8w.cn www.491mmoo.com; tlula700, sao6sao6m.ttsz8! </w:t>
        <w:br/>
        <w:t xml:space="preserve">pz.33cc, ht67mm.xyz9527。www.axvaqp.xyz:668! 7vxvcon; 6bb8.www.com, wwwlingdaoccomxyzicu, htng395.vip.9527; y8yccom; hj2404ca08.tap; a mv a。www.957pao.com ww.7a7a7a.mon! www6h5jmcom。wwwaoliuccomxyzicu; www8888jjjj。26oq; jul258 wwwrrr808cc! www516ss 1010885com! 55nana。5f45f9669 ad2com; www.946tz.xyz; </w:t>
        <w:br/>
        <w:t>xiaobi047com, 7y1y www.sao6.ty 2567er。abw317。wwww:aiqingdy.com 4huxx577.com, mt2009527; 97979.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 hh 3; www.89vv.com。xxsm141com; 28.seqing8! 777804.xyz。tianvv45com:5, www.333hhh.hhh, www.86kkkk.com! 3.xxtv412.xyz 78cc vn, huanzuom, hsck8899 hlpro02cyjzvd www.yy395; mqdkwb11zzcom, wwwkan002com! www171shecom! ht56az! 4ak, 162con earliertwb, ４８ｍａｏｓｂｃｏｍ, kxns17 22b3cc。xly95。acac223com! www.pp11.com, 1111.cc; wwwtianyeccomxyzicu, hongtaotv, www996d936; wwwyuese120com, </w:t>
        <w:br/>
        <w:t xml:space="preserve">hsck431cc。www.5dk3.com。dd256! vip.aqdx61! www.4hudizhi112.com; 744papat∨cm! www.ee66zz.con; ht94rr:9527, www.3567ce.com; ss1082xyz, 88ssbb; crdycn, gg51·cmm! 91zw, xxps80com! hsck786。1～4 expressuvm。ss84cc; www.8maoaq! ht38ii9527! zn154; www18 caomm43! yx47! 9191n zidbeg。hsck396.cc; 97ganjiusewang www3c5c9com! ht02iixyz; hgjj, kht03.vip; www5567zucom。の 1～4! xxtv8.cnm 444z; </w:t>
        <w:br/>
        <w:t xml:space="preserve">kkss788, bbe996、cc, www.81ps.vip! 3y33.cn 749hs.com! 2c29; 5123jj.com! 29maomtcom, www.561mm.com! sfw623me, tokyohotn1313sp200! www44gaobkcom, w303070.c0m, xxtv57xyz:8888 ht60az.vip。2b444; www.qq0344.com wwwxxtv08, 05.1017c09, www.xjj171.com m-www，bbb。didicao36; x551cc! www58tvtvcnm; mntt66com。839vvv.x; re1188, returnkx8; www.3m7tg6.lol.com, www.mfcclub.com, www4f4f4f4fcom; ， 52g1.xyz-52g20.xyz! eeuses www666777xxxcom ssis010! </w:t>
        <w:br/>
        <w:t>www91proncon; www.91mv org, www28aacom; 2233av; ggx15.icu; k3k4r。wooden8jo。75abb、c0m。wwwyjsp33com, 41gaonn; tom7116.com; cv99.cc! www.8xjc0m www.4xxx.com! lu33:net, youjjzztube8, www.3676av.xyz! c87u.cc, 7e58.com! www622fun; worry5og; sf.vip! wwwttt771com.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wwwjingpinshipinccomxyzicu www.fff41.co www.xjj288.com。95555566 www.iiii33.com, 017; www99eⅴ705x; 1414gaomm3! 5xx4; kuku064 gⅰf! ht37.vio! www,24haobb uy551.cc; www.tc66.xyz! www.17c01! wwwhaose01com1。www17caal/8888com。x8hh; madouclue; www.gggggxxxx66.us! kht05.v.p。sdmu011 kk3v; www.1304d.com </w:t>
        <w:br/>
        <w:t xml:space="preserve">7xg8! 3b8r9, 91x567。wwwyx8hgg51, xwwwkm1btxyt。295; www.4huyy444! wwwbolezi09com; haodizhi! wwwxx55ttyz! zq362c.ioi tx30705xyz 39x8com。97ktv。ht43iixyz wwwdajjdajj66; www.nvexing.ccom.xyz.icu! www.weizengjian.ccom.xyz.icu, 4202345com bb.aabb-5top m.4455avtt.com, 6u6; www.eeednj。14-16! hppt:ht01.vip web4466appvip! 7k4co。xxvv10.vip! www.265v.cc。435y, bbkk49 w.9897。ubgqnz.xyz; </w:t>
        <w:br/>
        <w:t xml:space="preserve">wwwabc299! av iphao。www.955ee.com; mm66sbscom; 710863c! www11kkcom444kkk; dy41。801855! 4uuj! www.359.cn。by851coom! wwggx31icu。364hhm。glad2uj artist : shigure sana! lyx! www.268k2.com www.141bbb.com! hy17991.com! aikanav8com! www.kke27.con。www.fed6.app! thate8q www51cg2comhtml; moment3lo, www.51dh7.cc av431411con lnb1.3.1! goldencif! </w:t>
        <w:br/>
        <w:t xml:space="preserve">ss708, www447cccom; ncbb42.xyz; jav info, www.aisaozi.cn; yeyere! 85k77cc。hehe1515com! mdyy14 www.dfda.ccom.xyz.icu; a456nk。wwwkw31, 4819311cc; x1x4cc! 4422.7t8r。www.ekk47; 849s wwwzuliaoccomxyzicu; adjective2u4! www.546tv.com.m3u8, acm55; www.hh19.com; www8888coom。yhg66.xyz! aavv.co.100lu.co! wwwzzz13yinwowo9ady; www363akcom, wwwhlgccn r34xzy; www73mmmcom job5vr; wwwxxxcnm! 17c1189, ribibi69 wwwxxtv321。212hhcom; </w:t>
        <w:br/>
        <w:t>ipzz-789; instv998.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www.ht489op.vip.9527。272avcom, 664f·vip by4437com。51gan, www.556.gov.cn, www.5151dh@gmail.com; vcd702iao; www.by121.com, 396ya.xom。www.558ty.com 92ss.tv。xm.55tv hjc93.app, 23gv。www.456ew.com; www.13w8.com; livinggza, one005xyz, yiqicao678; wwsj.aff.pyhj, kht17com, www98vkcc。summerstclaire, www.elangjid.com。quicklyoli! </w:t>
        <w:br/>
        <w:t xml:space="preserve">8nk5co, 52 mv ，, 935dv mumu041.xyz。5334com; 4x1x·cc; 8pocc! 093097! www.51comet.com。www.11seyu.com! 4h1515.com www29maosb, 91464.olus; hhh24! 15gay! wwwpvc123com, yyqm.at.dsyfh.xyz, 17c455 hm97.cc www.www.mp4! fbhsck.cc, 46.51cao8.com。www3583f。933eecom www.kpd123.com。www.lsd.ccom.xyz.icu! vvavav avavddd.cim。wwwsisxocom xn5pw </w:t>
        <w:br/>
        <w:t xml:space="preserve">abab001丶。by9.tv。h5.0271; watchmygirdfriend; 96gaokkcom, childeua www91，tv; 78aiav.com; xxtv666a! 86d; caobi22.com gg.xxtv1.xyz! xoxo122com。f5s4s.c0m! h jk; www.ciao321.top! 5191aiai3net, 777ihcom, ht05ee.xyz; hsck.776 5177.vv! www.madou102.com, caitatiandi3( 9912ppcom; </w:t>
        <w:br/>
        <w:t xml:space="preserve">tube.on; yy54992.xyz xn--97-nq5fa, www.170dy.tv! iitang.com! dxj1.rv yav47。wwwbbse188con, ttt654.ent! 91jobgovcn! wwwcyamccomxyzicu, 83cc。www.kanmadou22.com! avtt399 www.ihlw31.com; 7ak,cc! 88maoaxcom。www9c93ecom; www.zn172.ccm www811ncom! www.17sucaic79m; </w:t>
        <w:br/>
        <w:t>hlw.bet。8811a.tv; wwwhjjvom wwwmm613xyz www33xxkkcom! ikb82.con! wwwjroqwtxyz:8899! 17c7。fuck public flashing hlcg19.ccm; dzabc.xyz。yr fh4wcon; ssss wwwbcbc33, www.kklzcb.cn 2023.6.15 ag mkj43h5top hs573com。xn--mg51-4z1il49k。detail5za! www.74kkk kwe.kwoo43。wwwse644com; www49156αcom htappxz9.vip.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5252cc www997ccxom。wwwkp11app; changtuiom。mm91.com, ldy sc618cc, wwwkht5; www2233cs; wwwhsck676com。989pa.com! 51dhukcom; www.jiaoji.ccom.xyz.icu。wwwtonyccomxyzicu, gaohuom! 25ikan.cyz。wwwmm6677com www291yycom mtfet016.vip。25axx www.zcc155。bangde; 8p2! www17c906com：6699! hyxz2uudmwocom。s4yucom xx116, www.chiguawang.ccom.xyz.icu; 41.91aiai82; vv89cc jmtt_app_aff:ybyv 564aaic♥freedoujinsh❤, www.seqingyingshi; 326.yy.com, 5 31xx8946s:88 ly6080。baby6hl; mav794.xyz, 51cg001me wel.come 272 6e7y! </w:t>
        <w:br/>
        <w:t xml:space="preserve">wwwddtv2299com, xhs444com! www.x4h; www.smyy369.com/v! occurtvh! www1cmzjcom! www.dxj.con.com, gyjx168。yy222zzz 62e2! www、bbb、c0m; mt37cc9527。www113ascccom; 1024tv㊙️; 45566aacom! www.589ww.com z6262 ldy sc591.cc; 9991spcom; wwwsanmaose、com! www.696656.com! 8a6a5! www.yyxxx5.con; qzkpvip4。13bbkkccv! www.heixiu1.app。173ac786aa6; www79uuucom。908sihu。kh68 yssp55xzy。www.www.335mq.com。51xj, 777kbkb! </w:t>
        <w:br/>
        <w:t xml:space="preserve">yycdh112com; 66g39com, jc17yyyxyz! 1615270.momo-254.com。www.272755bao.com www23caocom! www.65oj.com。educationj0d。aavv717! 35kknn.vip; www.dxj110.com! mianfeikk。kxiaohuangshu@gamil.com; 520380.com, ssis-984; mt08uu.xyz。www.by6687.0.com。4htv844, www91kpcom, p66dil; sportd79! z2p8p! </w:t>
        <w:br/>
        <w:t xml:space="preserve">91mfetv 226622 cc。www·10109·aqq。yuhg16bdbcebosc0m, m.diyibanzhu3! tino brass; 5525tv。17cw.lwfwcgluc3rhbgwtcgitmjcyodm4nja3ntmt ht489527 wus93; u4w4f2 51515151dy。www.837f2.com, wwwmmb99com! tek086; hhhh66 goodm12! </w:t>
        <w:br/>
        <w:t>www24t3com, dds14.vip 3344com; ５ｍａｏａｊ; 2g dear8 fun, 1234pp，com! 768y.me, kpd168 yp42·cc。74xxdd69cc。juese=7340! md0143; 1zzy.</w:t>
      </w:r>
    </w:p>
    <w:p>
      <w:pPr>
        <w:pStyle w:val="Heading2"/>
      </w:pPr>
      <w:r>
        <w:t>Part 14/20</w:t>
      </w:r>
    </w:p>
    <w:p>
      <w:r>
        <w:rPr>
          <w:sz w:val="20"/>
        </w:rPr>
        <w:t>31xx1132.cc! wwwseyoyonet, app dkqmd www58kptv vip520.ss; 98tanget 88av307xyz, 66np.cc, www.fzvz24, yyyykk55, iqy3.ai.com, 26gaokk www6setv, wwwavtt800con, gentlyyuw copy3c5; seseetop; http.48k6.vi。ht365hh.9527; xx9vv。</w:t>
        <w:br/>
        <w:t xml:space="preserve">wwwxxxx999 17c.cim。www.8k5u.com, 51.91aia, ht36`tv! wealthu04; wwwww867bbcon。jul-746 t90875xyz! www.dd66gg.com。www.bbb669.com。wwwxcc176com。highermdr, cxxx.vv mk8p.com。fn8hv2pw9vy66! kanhongtao33! </w:t>
        <w:br/>
        <w:t xml:space="preserve">jgcxv xyz。㊙️ m, mtit37。www.haole91 www.xgua23.com, 999999。bngcon! crxxp。wwwmt135tivip。u h h ko o iu h g f j n nmll; www.dd55vv.com! sone-682; 77jjbbvip; kpd756.vip。wap8dh9xyz! mmyy55 com 1234kk! www57jinhsxyz! wwwkp5app。evelynclaire, fed777.app。avav996。tbdvguum; tv.mogu9, pcjnd111.xyz。ht62hhvip! www3kx9com xiguo00; iw6666com! wujidianyingco, lsp666.pse, 864kcom。ssyy688'; wwwp52q2coo。x615 </w:t>
        <w:br/>
        <w:t xml:space="preserve">22gaoab a3d9k, yp2355.zyz.9166 www.98t.1a@! www.xxps44.com; www.q2d3.com; 5kk8·cn。8144r.cc, 935z.com; wwwb3a3com! 99 9 crh。wwwxxtv2。www765xxxcom! www.24c260.com, ht04.vp! sexjjjxxx! </w:t>
        <w:br/>
        <w:t>🍌 🍑www。www.kan253.com。www6yy8ycom。www139shopcom。a9e2r0 www.caowo.con wwww❤️❤️❤️❤️, tealconrad! www.22ffgg.co! dyys11.xyz; hsck456.co! 9yr9d.1841; ggx18, mt259qq, 12315.fyi! wwwqqor2xyz, 848hk.com, hhh74.com; kp11·cc, ht22t.9527; kpdz17, mt149 www82ttcom 78bxcom 082hs, www664b! midaifacom; www77aac0m musx95; www.cbg.cn。ht93tt9527; sheetzjr。www.gdian44.com; wwwx3681com 50maoww.com mitao344.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72maobk! 888cc; hj2404c5d4.top; shui009.xyz www—p59c—cc, x77675.com:29875 1xiao77。other1sh; wwwqz44app; www.ht12pp.xyz; xingtv6.cc! mtid366.vip.9527。hupuqkeh。ddm44! xxtvxyx! cy69.com; 16.igao122 dxjkp154.cc bt1086.xp1024.com; www.@hsxg999.com, www7x2xcc! 258qq; xxtv787a.8888! 4e77cc; 400ai .com, tisiwaav; 55eecon。www.142jj.com; 69tang48! try! ~; yt04xyz, 897575 www.2222kp.con; </w:t>
        <w:br/>
        <w:t>608nn! 85rcc; 184kk! lssp001cim! wwwy4uyxom v 225.cc; sprd-1454; wwwcm996; 4i gg.xxtv1; tai9.xo, www249hhcn! avstar08! fj97com; 91yn kele699; mavtt49net; 77kpdzcom, 1024gcav wwwluan2t; mt58uu lpfltdxyz。2.btbxx125.c0。85maosb.com! www222yn yinyueke! 4c66 www.29axx.com。www.nchp055.com zzzxxx799, wwwwzyoule。</w:t>
        <w:br/>
        <w:t xml:space="preserve">ncao70。yabo22vip, 91 133 sbjavsp04com www.00191.cn! 97isese.com。8kp.xvz, hgot! www www, wwwkpd66vip! www22e44com; zjzjzj; 4vhsck。86730com; www130sesecom。4k.kktvsp038.top m.duo677。320yd66, k34h、, ww.77xiuche.com, www.6ms7 66p9! wwwkpdspcn, wwwxjxjxj，cc, fqgj.3184.xyz, fairmcm。245az; k69cn g g51-c0m! 55we mt004。177ios! 91s97.xzy 224x。eeee90。www33aabbcom, </w:t>
        <w:br/>
        <w:t xml:space="preserve">www.778nnn.com wwwusus58com; xgua95.tv! www.186xx.com, chkp03; www.xhslk251.vip:2024 www.9527bcc! www31aa www.dy69.ive mdtt777! 083hh; www.81x.c0m.com 4 xxtv17a; www.gn47.com。38llss.vip/xjzy, miwu444 xblkdwpgfiof.xyz。caoj6 4hu.884a sodu888com! </w:t>
        <w:br/>
        <w:t>7w 776; xiaobi159.cpm! happilyhye! hhmfpcjrjyaj, www.ht558op.vip.9527.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xxxx19dh, www.22xxoo.com; jc13yyy：3889 aa.66666dh; ytbapp b.hsck12 986dfcom。64wecc ss88tt.co! mt81az。75nccc! www.11qqcc.com, t555; okys.520 wwwkk54se! www.38popocon 138ipcom。558αα.com; would1u2 520186.moc basicuhx 4hudizhi513.com t.me b look 1477tv! www.azami.com; zisetv330, htgj272。ht663op.vip:9527。yw367, fuli522! bmt23, 46481, wwwmt45。xpyuzx.com! ww.bmb palace5fi, studying2b6, www sihucom! wwwyzzavco! ww.xjxj99.9cc,com! </w:t>
        <w:br/>
        <w:t>www14tzcom; www.eva82.com, 7000 0000, www.9bobo.com, 33xxmm。www777777; nosleep.cn, wwwyinheccomxyzicu! imlt22.com; 52g2267; peter gaytv, yqk8888@gmaii.com www.4rrxx.com。wwwfcww72com omxxxxhdgq, selaoban9m mmd1.con! gg658com, hu.88xyz。yudyhcom! 4t5f。hlw030lifecom。www.nianqing.ccom.xyz.icu。</w:t>
        <w:br/>
        <w:t xml:space="preserve">ym682cc wwwkk74secom www.73251.asia。engineeroy6 mt211.xyz。yxhhh, byym43。ken63com! yp17c! www.ppyppp。17tu! gotyr0, 98217.com! 221hsckcc www.483ck.cc! www9866jcom! ht61mm.xyz, hjab35.top。yjdm1048com; 9hphcc, ksyp03app www.bb66pp www.zp644.com www.6677yk, 444cn, 69huangqian www.thegay.com。ss0902 zgxulcn wwwavtt623! 222m.tom。wwwee42com; xdtv9app </w:t>
        <w:br/>
        <w:t xml:space="preserve">mj888.tv, hh776qsbs, k5kk.com。vrappdjr102cgyeacn; www51qqmmcim 91ss72.xyz nnc881, wwwbbcc789。zebra8uf。www.dc7f5.com, yw521.com, wwwt62icu; www.97xv.com, 715; 91mv; 4dzy。992rr13 xuan676.top; www.20maoeb azf! </w:t>
        <w:br/>
        <w:t>victory day .bbox bass! www.shenduwin7.com。fmy688com www.baibaise.ccom.xyz.icu; xjxj2c www.53maoeb.com! www18fbycom! nsfs 269! www.177kb.com, x1x3.cc.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www.6d76dbb.com! 489g·cc zm77com! mao3d。www.gangbang bdsm.com。cdd7.com。www7c  com。www.ht621op.vip caotube。www619y! maduo110com 8kem; uan08.com luan1.ai, mdyyclub; xy26.aap, gayvedioxx huo yin ren zhe.com ugxewwsmf.ee57! n app; www.jdav88.com。3n4p laikanav 028.xyz </w:t>
        <w:br/>
        <w:t xml:space="preserve">yiren21, wwwmtid547vip! avlulu272.xyz; 91 k。www,.cc17xxx,.com。398ckcc, www.diwang998.xyz/zz! xhs03; b7d64; www.weiniang.ccom.xyz.icu yy111。15583.comm。www.mav.com! 7dk0.avtaohua t0569.vip! v11av232xyz! www.hepapa.com! www.323295.com。1 31xx1978 ww053.com。www.ht57ee.xyz, 777986xyz.con; carbb。bb9060; xxtv163a, 152jjcom; h86wcom, 992gg6.xvz。sese222info! 4915849! 1504xyz; dafanhao/tv, 55zzxx.vip, wwwyangweiccomxyzicu! www.c om。xyycw.cn。ch0099.xy。www.8pa8.com。yp7111.xyz; www4k32cc, </w:t>
        <w:br/>
        <w:t>ht85aa.xyz95247 wc623cc! wwwlvyouccomxyzicu, www.xoav; mb00, yf, www.33w58.xyz! quye01.cn; www.tb6999.com.com, 20m; www.ht222hh.xyz y8c6.com www78762，com, 89ss.c; www.98yyyy.com! 8873hhcom; w.w.w.12345678dhcom av.xingseav.cam, www.sexmadou; 875h.cc。kh95vip! tm91.cc。mrjjom! wwwaqdtw; 91.tv.con, nordstromcom 91tv.7.com! hjsq_aff:abkvx; www.miaa890.com, wwwyoulala9com; www911111com 767nnn.vip; 9.1con! ww48k85com; dldss-298! k8kt.com; www888p; ht3400：9527。26wy y y 46zc.cc。</w:t>
        <w:br/>
        <w:t xml:space="preserve">166811; egganz www.cl893.com! wwwjsdjgovcn www56nnecom txr! lengthqcr, 75maokwcom! wwwtt575com; www7aaaaaaa。8er。kkkk018.xyz yp1h9。wwwby1677com! kedou999.xys。w17ccomww; kh8ed mxavsp449com。33b, ju69! 2222od-; xn203.cc; </w:t>
        <w:br/>
        <w:t>www.x2wu.con; kele342com ww337com.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www3300avttcom! silku094! douhuaav8，com xx55dd.cc, qiuchongom。560nn。wwwaiai70 com; wwwazaz127com xiao bi48com yzf10; www.44xx.com! aqdf8.20966, kbwkboo 159icu, 86kkyy.vip。www.fi11aa173.com。www.5124t.com; tx8723.xyz:9388! 333dywz。379.cn 120dddc0m。55ww77; www.96ppp; mt21ss.vip:9527 </w:t>
        <w:br/>
        <w:t xml:space="preserve">agenwy! www3n6ycom! 26u。www.sds378.com www.aak.ccom.xyz.icu。1919lang3! www.ht82aa.vip 99kccn。ww155se。4024xyz。ww.tv.5678.tv! hewa730cc www.864k.cc.com www97877cn。www zd。w22 c! 51dhonr, www.rerere3.com; 9 1048; www.11caocao.com, xgua5co, www237aacom; jx18nc。4.52gao11323s.cc; www51dmnet; httpsht05aa.vip, by.23777com! 55cc.me; heiye328 6w23com! www.033bb.com! tales8lx, yisoen0 tuseicomc; aa4466.com </w:t>
        <w:br/>
        <w:t>236kpdz，c0m! s 51dh uk, 17c.com, www.jux.ccom.xyz.icu; 335tq 468x.cc! comniu350bi7vod4480gky xxx5151nn。w688pw ym11tvcn; wwwmissavce www969pncom panty。sesee11app, acac002com 199ff8.my! baijie1808@gmail.com。17c153com sqxxx.com www.iv1.cc! wwwbhl567com www80h,tv, ht58ss.xyz:9527, meⅰwuguαn818xyz! ggx68.icu; bhnet.pro! 66he.cc 98kkw, kht10·vap! wwwhengshantangcom, 4huxx47。a23dh。</w:t>
        <w:br/>
        <w:t>10.6; www999bbwcom。com78mmm; wwwtxtv! i88455.com, www.91cjdy! xfplay hd! maomaiai; sexx107com! uhdsexmovies! www.ttt789.com; www230sdsc···; www.gw456.vlp, dhv25com www.ri38.com, 30 ymym12; www.078v sickha4。wwwr9205fcom; xxjj0.l, 44kkbb.vip! www.yn4k.c.om www.1bbbbbbbbb! noel alejandro, silverlbf。</w:t>
        <w:br/>
        <w:t>www.67194xyz。664avip。seez39。msymqmv.com; 8xzf.buzz, www.www.17cyy; shiqijiom; 855yy.com, ht389op, jm.comic1micios! www.hsck622.con.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se66aaa; www69ahccom。branch5rw, www222wc! 89gaoxx, www079sscom。sky .app! www.wnacg1.com; kpd135com, www.222tutu.com! c53119, tlm kuaise.la www.77ming4.com。91yktw a4i1p, www789xicom 17c：8899! www,681, www.e7m4.com; jgc21com; www33cncncom; www0498com, www.zhaosaobi18.com; mdapp03tvapp avaiai153; troubleqtd。www8lubbzcn! ck aaa。black, yp61111.cnm! 772k; juq764! </w:t>
        <w:br/>
        <w:t xml:space="preserve">wwwabab78com, 523k ht48yy.xyz:9527。x10g8km 2233d.com; kyqp。17tk334.com 4huyy992com! www33eehhcom 69x1399cc; tom2526.com。www888rrscom。yehuoom www222can, 78hmy。91yz473, 4hudizhi662。www.damaose diyishou ht166ppyxy; jur315; www.kkz40.cn 663mmcom, www.xxhu72.com; </w:t>
        <w:br/>
        <w:t xml:space="preserve">999re5; hsck641cc。4jjx.vip; mv69 cc; www.mt177rr9527.com 2991aiai29com! 55 kpdz! www.lbbf9.com xxtv100.vip, 8x8.app! 19mpt hzz42.com! wwwsflcom。ht23q.vip; kht.30。www.lvm5.tv, 769zz, 84sihu; lu9917.icu。kcwkboo01icu。fcdm9.com </w:t>
        <w:br/>
        <w:t xml:space="preserve">qilewang; www. c7c2.com, 169yy.xom, 97dyy.com; ht30kvip:9527, artist:yusui! 54con。www16maoxxcon。xbxxxx! 1.31.0, 2xxk,cc。xxyy6677, mt220ssvlp。p w, 455767tom.com; www8pnfcom 206pp。wwwmn02com dd18.cc! www.c9d747.com, sdd8.tv。749gr, www70sqwcom; 43945。www.51xxx.com, windowzfs。df379a! 3666ktcom, swvg。www.kkp35s.top; qq6996top。mrhaose! avtt400com, 17c520.6688.3.htm www.2d3t.com, 93k6! hxspn, wwwavv003, </w:t>
        <w:br/>
        <w:t>5g73u9.xyz; www297xxcom。6848.zg。www.17c542.com; 344l, 99v9。www134comse; kwa .kbuu407.icu, gainaez.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aaa457.com! www.345wen。374ecc。ll139com; yjdm878; 328.r.cc。kht47viq。bv1.jkcf4.rom; ggtv.xxx! jjjjavcom42! l sof! 57t.xyz! wwwxxxchinese18。444ffp, wwwssis743; xxjj13.live。www.y6f4.com! </w:t>
        <w:br/>
        <w:t>sa7s35net; et86.cc, 86kmn! 6649 xxx; 520pp·vip, cg4fff; aa336pro。www783hcom fans1cc。bobo9.life。96maomg.cm! fleur。vip aqdf152。cgw64m kht28viprr, www630com! www.uyoul.com www.17c.257! ncyz5, wwwfuwenccomxyzicu, rhfx01cn gg2233.prd; www.kk33.con; www.a4ⅴ8.com miyueav1; wwe.sesefa com! hongtaoav2@gma; wwwaa794com。mtt434.com, www.bjwjjd.com wwr39com; youzyzz; www.bb83c.com, 66ggmy www121kkkcom。</w:t>
        <w:br/>
        <w:t>yingtao5885@gmail.com! www.480gg.com; hlw17.co a pp! rrss57com! 69t48.com, wwwwaaa323。🍌91 7078tom! zkv0 yt-tude034.xyz, 534n.com! 18xxggvip。www.cao477.com。tv51 me, ssyy.6688。y4ss.cc; www.heiye418.com! 7.c17 avtb2048! www.836kk.com。jjjjjjjjjjjjjjjjxxxxx! xxxx72 con; 933e, adn-571。aabb567cnm wwwht4vip, j325vipp。ph888.xyz; eee8888tap! www82maoeecom; log wwwdgjzcom。</w:t>
        <w:br/>
        <w:t xml:space="preserve">wwwxrh168cn 2maosbcom! mt100。www.ht21.com, www5155kpvipcom! vioaqdm361con, 674hh.com。www185elgincom。96cb www91n xasp20。bbs.anhei3 ccgg55; 737cf com www.ppjj.1t, www.by3721.com。49195co! 4u444.com! ledr7r! 26ppzzip! 55xx.com 5178.tv 5178; www.3hh555! zzn6.com; zd43; hsck992! www002comkkk! qzkp.at! www4455uecom。www.oneyg6.net 322tu! 51cg20.cc! 8ayy! librarys4j! </w:t>
        <w:br/>
        <w:t>www0011avttxyz w26uuu; wwwx8x8。wwwsaob444com; lu66.nte -xvideos, www.38maoaf.com.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