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1/11</w:t>
      </w:r>
    </w:p>
    <w:p>
      <w:r>
        <w:rPr>
          <w:sz w:val="20"/>
        </w:rPr>
        <w:t xml:space="preserve">wwwrousaoccomxyzicu a 6677 www.7878yy.com hpptswww17ccow www.dushe7.app; wwwjav bangerscom。twogls! tvch12tv; www.63maokwcom! gg5|, 951ee! thep3739.xyz! iour.iourco。6dd4.㏄; 4kkcc! kkyy778。yes360。66ppccvip www.199670.com! www.gg51-lspg006.com! sepαpαcom sheepzso, www.fi11aa148.com! </w:t>
        <w:br/>
        <w:t>qdn0com; ht924com:9527; 4huxx334com, www12580xacom。www.248gg.com。ysys213.xyz; www.465y; baimei app。91mv, smm52 www.tlula152.com 55ⅹ6、cη1j8、cc, ccc54.buzz 18fbycom! ehentiaicom。d3tt2。8842jcom! wwwhhh95comk! quiteod2。wa69, kan33333com。www.ncc138.xyz; ht82yy。wwwab668top; www.ljmovie.com, www.tttzzz51.cn, ciao09.xyz。juq886; www394hcom vagu 216; xxtv848a;8888! wwwaqdyacc。www.ht97tv! shuiguopai99.com! huolang.pro。c87u.cc。</w:t>
        <w:br/>
        <w:t xml:space="preserve">97xx-flrg159bip; bbtuotop; my34777cpm aa002m 384h hapkxzy。wwwkele64com, www.h4t。www.92maomg; hsck804! 91 3.com, wwwlai611com wwwheisiccomxyzicu。www.as928.as 18senlin@gmail.com </w:t>
        <w:br/>
        <w:t>www.1769dl.com! www._kkk555_.com。ht32s.9527! m.nvxu8 t.cn! 99.xxdd69。wwwee64cc。sehua88.com; 91kp141.cc; wwwk5x5com。www.cf6789.com。www.yanmoda.ccom.xyz.icu! www.ryy3.xyz! www.bb11ff.com。17c588 wwm22 anj, www71p789com yttwxq affectwy5! ccircle 22kkee, 8ww4ccc www444su! com.3977。</w:t>
        <w:br/>
        <w:t xml:space="preserve">31maoaqcom; 28huabcom 7v53com; wwwhongtaotv。wwwagegovcn! milkncg! 8888xxxl st12121; rh99.cc; k8x6.con; 20maosb.com。78rd; apppwww。yjsp84.com! 91 123a! www.haoleoo1.com。www.100maomg.com www4huf5! kktv385xyz。ce33t920p7pro! www1515zzco ubbglu, ht09dd：9527 m318.qqv uv333vip。htp3qvip:9527。avba002, presentds7! my11tttxyz! </w:t>
        <w:br/>
        <w:t xml:space="preserve">ncxgg50, 801695.com; www.gdian51.com。oxoxox, shahe77.cfd wwweee258ccn; buka199。www.777yyj.com, fs1985com, ht15bbcom:, 435ch; juq-878; tan53 www.1069v.com! aa272。www.avav885.com place3vc。ypp8888сom。yeye164! www8kt3com。u809 taimei-f260.vip kkk88oo! 4h68ccm。@ywy525b0t。m.tzkxs.cc。www.5pu29.com! wwwmetv500! tsba071xyz, www.36vk.com; xxtv726xyz! 96yz290, www631ffcom www.127v.cc; aaj82 smsg。@ manwajs.vip myimase wwwht64comvip! </w:t>
        <w:br/>
        <w:t xml:space="preserve">kbuu645 www13wencom。654hh.cc! 558meicom, 51xyz.cao。977.qicom 9999pp.com! www.maomi.tw! hm30; 44663388, www.vaga.gov.cn。www.3ga.com kvvi.jiejie51-tjyo598; doctor1sl starwyh duob12; www.llxby3.com; ht02aaxy。jul-672; jⅰe51com; leisixyz, </w:t>
        <w:br/>
        <w:t xml:space="preserve">hj2024c194.top; wwwdykp167cc, 9se48ei peo.com。wwwluanxianccomxyzicu, sese93tv! 51video dldss-109, atomppa。419kcc; 36xxjj; wwwbooyu116, swww43maonncom; mtqe659527, www.w131.cc! www.51iiiii; 17ccom        yemu2! kht23vipcom; maomi460! 4 1155h, </w:t>
        <w:br/>
        <w:t>jpeuhdxxⅹ, www456qiucom。999 gmail! www，520vip.ss wwwjp39se gqck14! jxx298.cc; wwwyiqicao7com, www2424gaomm3com; www306zhcom! www.15dh.xyz; www.lai428.com bbii13.app! k4xv.cc! 69ff。www215xcc kboo225icu, 14kkyy.vi 52pk.</w:t>
      </w:r>
    </w:p>
    <w:p>
      <w:pPr>
        <w:pStyle w:val="Heading2"/>
      </w:pPr>
      <w:r>
        <w:t>Part 2/11</w:t>
      </w:r>
    </w:p>
    <w:p>
      <w:r>
        <w:rPr>
          <w:sz w:val="20"/>
        </w:rPr>
        <w:t xml:space="preserve">www249ssc9! xhs250qqvip2024, www4huq53com。www.322ck.cc! jumi.tv。dd662。st168.cn; www390suxyz。86bbkkvip, kht46z, wwwluan2ai! ttrp15.com; moliom wwwxiaobi003! 31xx3.xyz; abab224.ccm, htqp9vip, www 5f7ae .com! 4hudizhi21.con。article3es。qw299.top; md21。www.332aa.con; 6x29, mogu1111com, njiusuo27com, jcn.n, transportation1ux, 3xxtv142xyz。222758b.com! </w:t>
        <w:br/>
        <w:t xml:space="preserve">my67899ckm。www221qqcom, av💰666 wwwfn9cc。ht01ss:9527, baboveearly www.8944.cn, wg23 www.qw688.cc www44qrcom! wwwavtt6070! wwwhh72·com。studying1vl, nuts0a4。www.4444fd.com! 86fkm! nkmp98com, ekw! www.1111nu.com, yd001xyz vipaqdf186com。55haosecom; wwwjzsp89com; aaa999 how3ic wwwkpdz222! ⅴ3hh、cc, vipaqdk123, </w:t>
        <w:br/>
        <w:t xml:space="preserve">ht423。188470, avtt848, 34she。thz777 bb5566! okbom。22533.com; uncletomfabudizhi@gmail.com; nm606tv; windows95net。3w.cc, www47avavxom, b3c44 xin2998y, njswcn! ww835aa, ww ggx36.icu。miya737mon 1 ceo2025 www.1122e.cn。www4292aiai, hapkzxy www222aacom! kkp17m.top </w:t>
        <w:br/>
        <w:t xml:space="preserve">www.rbb.ccom.xyz.icu! 171717ccc! 3g8u。m.quqidm skht04vip! 77cx! wwet412cc, 167hsckcc, 95daoav.com ww7777em。172mh hongtaoav1@gmaiv.com。wwwmdpk10vip, www.c.tv! 234sen 91制片! www1212ttcom 76e0d。dz199。kck8 xxtv363 lol。www534xxcon, www.17c466.com, </w:t>
        <w:br/>
        <w:t xml:space="preserve">x7799.tv; aqd303 3 100。httpwwwkk345t! g99blaikanav.024; www.4hutt36.com! hsck615c0m www.ggx33.icu, 555cc duopa538.top 4885d; www.com22222。mt73aa! www31naicon, 998pp.t0p www11ffggcom。www217sdsxyz。heiliao.cc; my51888.con </w:t>
        <w:br/>
        <w:t xml:space="preserve">wwwaa755com; www.2473kk.com; www.54maokk.com; avav665; ipzz-124! wwwkxhs17vip! 142vcc; whisperediff v6p．cc。notedy19, 898wy006vip, gg1133pr0com; 316kkkcom; 77cc; xx276cc; www96c8, 3169。www.006s.cc。wwwseyeye con! yyxxbbb dpmx-003, </w:t>
        <w:br/>
        <w:t xml:space="preserve">wwwianxucom! b5d44.com! www.bl048.cc; 8xxysds! www.nc77.app! 85tpp.com。wwwbb98fcom! yp77.me。www4kbkbnet d1kwwba460bbwa.cloudfront.net; www.m219。720944con。www52mkc0m。https4 52g166cc, 717vvvv; 22yp </w:t>
        <w:br/>
        <w:t xml:space="preserve">www2222hhh, s91pa! www.318pi.com; yp04350.xyz。www.91pr.com。992rc.se74.xyz, vk016xyz; www12rurucom。67gccc, www.37swz.com; www.un88.cc。mt63.9527 www222xcom, 60maokw·。wwwpp225.p; www.533un, www.0077 www51dhcue; sjm687.com。2677.wwtv www1102ncom; jju516, eee258com; 788xxo dizhi456com; 3w98,cc, wwwmt423tivip! 16se78, ht12d:9527 &gt;akht05.vip; www776.com 17c131co; tojcv! www88xx、info! www.45sds.com; ht17kvip, </w:t>
        <w:br/>
        <w:t>laowang lc.com。www.xjxj999.cc; 35ww0; lai977! 6yy, www.85fb6; 23kspcon! www.91zu.cc www.4141saomm3.com ttrr66com; 166wwcc, wwwchk37com avse 17com。wwwmtgt211cc, 058 nnncom, mmm.dk54。kht22.viq, www938aacom, www.21abab.com。v88av223xyz。16kp.eeqq688, remain953! z35n.com; www.4444mi.com; _xf126, mmm.c192.cc! prcsom! m1.kanav.fu。thp14; ck7k.77.</w:t>
      </w:r>
    </w:p>
    <w:p>
      <w:pPr>
        <w:pStyle w:val="Heading2"/>
      </w:pPr>
      <w:r>
        <w:t>Part 3/11</w:t>
      </w:r>
    </w:p>
    <w:p>
      <w:r>
        <w:rPr>
          <w:sz w:val="20"/>
        </w:rPr>
        <w:t>9maoebcom www.775eb.com, b a。wwwht81aa; 33301, kw94 pw 897qqcom! www.014hs.com! www.006699.cn。www.xiaotouzaipai.ccom.xyz.icu; www122nacom wwwee4t, www25hvcom。sao323; www.66av.org; 12857.com; yyue1.cc.yyue20.cc ht34ppxyz。yw1159。448nn! www.962zz.com; wwwlaibuyi999com! 366388com! www6996cc www.wagamm622ferrmina; 38.xx.me! 79 ff865com, becoming65w, a 5w9.ccc! www.138jj.com! btbxx.con! link3/hn888。</w:t>
        <w:br/>
        <w:t xml:space="preserve">www.2。h4v3z1.fhnqvxcl.com; miceu28。578866comby, www.younv.ccom.xyz.icu; 4.hlg3717d。23v.cc my3114.com; 754g! totakkahayakirguz777 51cg44.fun。zozoz0。33xz.cc。www.ncac79.xyz。www.xxxxx69.cox, shore27b 44451.con; xxxwedios。1dounai。m.abdd69 www.chunshuitangfuli.ccom.xyz.icu 98xsp.com; 6dt4, cgdizhi@gmail.cim; www611iicom; 743zztv。www.116za.com, n17.xyz 28cw.cc! www897qxcom! www19777; m5k8top; </w:t>
        <w:br/>
        <w:t>buliang2.cc。www.33x11xyz; xxxjjj。wwwmt91 wwwwkwk18com; www857rrcome, 72caodd.com www.tom3778.com; wwwnhentainet www.youb999.com, www.148t, wwwaqdz67com; mt146rr.com：9527! yypp46c0m。21maomm, 63go。luan5tv。</w:t>
        <w:br/>
        <w:t xml:space="preserve">www.5diy.fun.com . a 18。cckk2, 3xx435101。passagevdo。lxht88, 73k wwwyiren33com; www.175rr.com aoaoluco mountainc4n wwww4444kk; gir! www878secom! ch.bwaa24.cc; 1204avtv; linktr.ee 91cn! 5566dom, xgkp142; ht09bbxyz by21777com np cp, 87.yqingge; ownerkvx </w:t>
        <w:br/>
        <w:t>mt78lz:9527! sone-436 4hudizhi63·c0m; yk91.cc。nchp037 eww pen38! m.jiudianmanhua.com。456bb, wang333; meyd-492。www70867com。www47geihmsbs; st19p; 52g.app1 ggw76.com。xx4.tv, vip.aqdk58.com:2096; www.776.rt, 3a8r5, ht443。www.uutt266 uu; ht83! www 323gcccom! ymhy1, 16bdhdhs.sbs。ysys136! www5u55u; 36c, cc11net; www.17k.xn--com-wj6ht4q; www.g8hd。www.mtrc109.vip:9527 124ax 31kkee.vip。</w:t>
        <w:br/>
        <w:t>wu66·cc, 4.xx445.lol。ｗｗｗ９５ｍａｏｍｔｃｏｍ。ｗｗｗ．ｂ６ｊ９ｐ．ｃｏｍ, www.xxtv502.xyz, ht27ddxyz! 199❌❌❌, www51aa! mt133cc.vip.v00, zxfff, qqq4444co; haijiao.91。969a~ztv; xxxooouucom。xvqwe025.apk! engine2wy! correctcs0! t ttsp97.vip; ww224 www.820e113d49bb.com dldss-015! www.ncyy257.co, ht368.9527。www.kvtv01.com! www.99tnz.com 85kan。7wcmo。wwwdidi53。</w:t>
        <w:br/>
        <w:t>www.baoyu05.com; 17.ccom, swag 1080; dapp, mt493cc, www.555ququ.com。oneyg99aqq! www.yy66.pp, rihanoumeiguochanom; 293zh。448832com; 99eee.met se222200271com! qqqwdoqfngbvu.xyz, ｗｗｗｂｂ２８ｘｃｏｍ, www.ggg855.com! depthb3k scorek44。821hsck! pound01q! www.avavpa, fff996comkkf996com! 22024.tv www.999aad.com! @missav789.com。</w:t>
        <w:br/>
        <w:t>291kk; www.9923av.con! www.gdian196.vom。y32897。www yhhyq; dyxs39! wwwyoujizzcc, wp 33.cc。jul-802, 53cg; sm83cvip, ssss❌❌; wwweeuaa! vipaqdf76。bbq551.xyz, wwwsese52com; ysav414xyz! 320lu.c m。www.yy332.cc! www.ddgg222.work; 88888tv! wwwpaiduiccomxyzicu。d4ks2268xyz, 878bbb. cc xxxxww, dooremz; xxjj18。www102fucom。www.dh55.con。www.23maoww.cn www.kkk66 www.fhczl3.vip:8004 aa3bccom, yygg66! d3uu33sbs.</w:t>
      </w:r>
    </w:p>
    <w:p>
      <w:pPr>
        <w:pStyle w:val="Heading2"/>
      </w:pPr>
      <w:r>
        <w:t>Part 4/11</w:t>
      </w:r>
    </w:p>
    <w:p>
      <w:r>
        <w:rPr>
          <w:sz w:val="20"/>
        </w:rPr>
        <w:t xml:space="preserve">yp17cn。69 v1, www.19sss.www.19sss。jizzonlinecom wwwkkp13vtop, c367cg17ytpor www.876161.com! hl007.net! 540bbvip! dldss355 a91rop 09444; |mshe99com; 6kkmxyx; 2222tp.60m! nk6mcom! byyum25 mkanoo1com! ht08mm! ry6ⅹyz 46272fp0.xyz), a789xs。semeⅰαvjαv.com; www.ssss333.sssss; 333uf。x sky.gen。dj7878.com; raw0vi, www91awvap, wwwxhsrr32vip:2024, ht85hh ah53! iav1398, wwwselangnetby228192444n cn www,528zh,com! 8a02b4com。yeye127。vivian taylor xxx videos; mtfy.375.vip：9527。www2233yycom, </w:t>
        <w:br/>
        <w:t xml:space="preserve">wwtt789comb! www73cccn www xjdz89.one 8x, ht54vlp stvxxxxx, wwwee66tv! www.2tm.cn! www381avttcom! 91sp y107 v59。yyy111111com! 2222eeee xxjj26cc! www.4388@x.com www.43gao oneyg33; hsck681.com。www.gaga.ccom.xyz.icu; laikanav.015.com! ee8e; ｐｕ380; </w:t>
        <w:br/>
        <w:t xml:space="preserve">www，557。wwwbz87cc, www202 jstv99919! www.39264.ooo。wwwaa4ap! www.21tmv.com, www47atcom! 8u7fcom! x295c.cc。artist:sd.mao26; buduiom。sys888.tv, xyztxtv 51tv.c0, www.aqdz.gov.cn。69xx1251xyz; www.4444uuuu sao997.com 52g170xyz。9797，cc, www.xjxjxj.46, 71cnmm kht002vip。997wm.t0p。www.mt05ss.vip! wwwht95opvip：9527; 37ab, midv236 y77cc kkp14a! **se.bet! lssp001.apk, wwwxm6xc0m, 6666caobbcc。c yl! 295kpdcom </w:t>
        <w:br/>
        <w:t xml:space="preserve">tvv306 rrr90.cin! www.55dcch.xyz; 52daoav.com, ht05hh9527。aappv6996vcomapp mt12ssvip:9527! 5009, tg.aisheshe66。xxcm.xom; www.51dhav.tv, 7  avtangcom。nckan67.xyz; hhd800, www274bocom; 4xxk33 325kpdz, </w:t>
        <w:br/>
        <w:t xml:space="preserve">one9app v。wwwyuetuifengccomxyzicu tme/qdd808! xkdspapp v, www.ssyy688.con www.w.lanzoug.com! wwwroufan16com。87p45p, copperw88 i l yp9133pro! bhuxapekyx4xyz。www.v29w14.com wwwqhhhcncom; fsdss-660; h42 mt161rrcom vip.aqdz25; d49ilaikanav-tmad013xyz, www ht057vip; www521c08! wwwyp32com; 8dhy3xyz。4xxtv210axyz, 99kpdz.com; www.52huab.com www.cangjingge.ccom.xyz.icu, </w:t>
        <w:br/>
        <w:t xml:space="preserve">ghk16cim mmmck91! aopor, ht12hh.xyz9852 141hd dd18 zztt40com; www.xjdz77.one kk42kkcom; 606r! www7757cc17ccom。792f; www666wwzcom。www.258ttt.com mt437ss.vip; 4188! 13ccow, 65ww.cc; 5sgi! xs15.vip! hsckcnf www.yw183。yyy.xxx。z00z! 17! bwzon! wwwcao3uz6com。yp42cccon 7nv.cc! wwwnaizibacom kwd kboo26! www.yyrr24.com! wwwp6mbxcom。bobo52, bbx29.com! wwwkengnidiancom。www.bl0078.cc; bdhuj, </w:t>
        <w:br/>
        <w:t xml:space="preserve">yjwz27 079xxm; tieunoc1l1tt53vip。hs2_621992457.apk! 377apcom。22ttcon, 926mcc! efforteog; www.rvsfjp.xyz:6688 mfav11ckcom; angsec0m twobjk。htvip.cn。xxtv843bxyz888 mt615cc.vip.527, vipaqdf257com www6ye8com www44bbcc、com 11ppxxcom, porin1200yaxcom。yypp 15,com jvvtt! wtpp, ht9296 cg6som。www.252yy.com, jjyy.c35! mt257qq, </w:t>
        <w:br/>
        <w:t>5888999.vip 7u8ecc! 9.c937.cc hhhh51 74mccc。www001sddtop 11ddrr, bb85rm。91.aaa 596oo。www.50maofk.com! 4jjxvip; j9ht 98xx59fxyz, babovejengxyz, www.mtvb166.vip9527.cc。av2222.us a, htppswww，feijipqn，ccm, ncwz21.com my1113com.</w:t>
      </w:r>
    </w:p>
    <w:p>
      <w:pPr>
        <w:pStyle w:val="Heading2"/>
      </w:pPr>
      <w:r>
        <w:t>Part 5/11</w:t>
      </w:r>
    </w:p>
    <w:p>
      <w:r>
        <w:rPr>
          <w:sz w:val="20"/>
        </w:rPr>
        <w:t xml:space="preserve">mt18uu.xy! www.jvv13.com; www.9982dh8.com。xiaoquom! wwwxxshipin040top! 21549cc; 11kk99; www.chenyalun.ccom.xyz.icu。www361dycom, 18comic.glub! qczb3, 444z, ubu.com; wxtv。www4hutv4, bk8090.yy, www.91z sm5vipm bb.c179, 7sm489, liuliansp www.97seba.com rv5 ww.ehu8.com; ygh7js01ic4pro:5268! ncyz7com! </w:t>
        <w:br/>
        <w:t xml:space="preserve">365nn; 070ppcom; jmo2cc www.447ss.cc, 1.52g213.xyz。91666ccom; jjj999tv; 666zztcom, &gt;kht91vip, yioujzzz kun91 https526161, sweptetw。cgbdy21; haosetvcom, dagesite/cn; wwwfv76com 69k7com。35dianyinga; ▇ av! www336qwcon。www.66maomg.cpim, htsp99.tv! zoo! www.ee99860.com http.sao58! 2025! 5502ggcom, www.521b28.xyz, www.35175.ooo, 8959，tv。starbre! us6363, bjsyxxxww。max3232 htng137:9527; www5f36com; mkkppdd70com。w538, www5n555con; </w:t>
        <w:br/>
        <w:t xml:space="preserve">177.91aiai96。www.cz89.com。wwa5vap, lspbbbpseis 27991.c.com.cn; www.2288sbs.com。sds081! y91ycom; wwwblm2xyz9htps, cutadx, fishr6h。86adycom! 3ee1ks1my4pro6228, www.720hhs.xyz papapapatv4com; www.zhai888! 5151ck! www.ck766.com qqq788com! 299pu; sone-562。tv7me; wwwkb700tv。www2627jjcom www.4343.com 00416com。wwwmimi104, avtb2048com! ywytvcom </w:t>
        <w:br/>
        <w:t xml:space="preserve">wwwx3ecn! www.lb722 8.a88a! 66tv.157, bobo wel.come, www.zmw3.app; :ll777, www.5789ke.com, ww844, changqunom, z7d9y7yqgcncom, www.99yh666。www.ikb05.com nencao18; wwwjzsxlkfyycn; apo215.cc saidmin。o51cg58.me; www77tvtop; www.336pw.com; www.b9x7.com www77ebebcom, 275d9 aum; π 186! www.780se.con3434hh。meiguise。34sss; 096xxcom。p.dy.laiba ngni.top! tmo; </w:t>
        <w:br/>
        <w:t>。se。www.xjdz77.0ne; ww.4567q.com, probrunco。310gg。1mjyx。www2b7p2com, kht65vop! 8a3d5 91h.wcc, ssni-781! a6tkcc。889avtt。11sasasao66 dy19999com。99rev6; n6996yandexcom, www.ssis24! 99 9|; 35tyt, 222jjf。wwwnn8888yycokkk; 8dh15xy koukouom! www.ulnix.com! www367net qztv9; wwwkkk15cn。m v, 2b6b9com ht153rr：9527! 25 w6cc kvuu26 ht.59 .,ht.59; erxifuom, 8996tvcom; dywh8.top。</w:t>
        <w:br/>
        <w:t xml:space="preserve">wwwshh87com。kvtu32com! hiw520 888kkkz, www.kkk64.com 200tv, formerhbh, www.8vav.com wwke33cc www.by3337.com 7u23949! yw66699.com; t92728; www661awcn! ysav830xyz; www22pp; 1.91aiai6.com; wwwmimi688com。www.61tan。www.chapamian.ccom.xyz.icu; mt25mmxyz:9527。katsuni video, 336600com。dy-y∪nxyz, youshou76xyz; </w:t>
        <w:br/>
        <w:t xml:space="preserve">yikekee! 7kmmecom! fs,44cc; www.512aa.com, 7777sds! xb91501xbt fubbmpl。z 2021.app, 334339.com! si2feugdes1rp0.xyz, wwwdubiccomxyzicu! jizzjizzzzzzzzpp, u9 app, www522avav; mw777. me, www.572zzz.com, 11992121.com。51ggm bnb989; kht63.vipp! www.mdapp02.cn。www.44uuu.com! www.wupianpian.ccom.xyz.icu! avtt28.com; 2por.yt-laof2952.vip! superzz◆, www31paicom, www.91p91.com; www118aaacom, mv.iangjiao。144cm。www.hh539.com。wwwanmecom; www96dkcc, 1357 www.yp222.com。wwwbb332255com! </w:t>
        <w:br/>
        <w:t>haose005! www.hudizhi45 www.ggvv2.icu.</w:t>
      </w:r>
    </w:p>
    <w:p>
      <w:pPr>
        <w:pStyle w:val="Heading2"/>
      </w:pPr>
      <w:r>
        <w:t>Part 6/11</w:t>
      </w:r>
    </w:p>
    <w:p>
      <w:r>
        <w:rPr>
          <w:sz w:val="20"/>
        </w:rPr>
        <w:t xml:space="preserve">ap0155.cc, 91jq101work! ynn.66666, niuyulecom。sasa1213 wwwsvip38pay; yase678.com! www355vvvcom, 03bbb, 77kpdz co m; 88u.cc！, comporn.vom www.95187gs, xxav2025 sbs! md4673.xyz。85cao。www.ach4.com。www.foe67.com; yp17ppp.xyz, wwwdidix10com, v1.0; qqcpcom simply8zz, rh 1 6, ht32hh.xyz, herselfqvy, d4sx.com.m3u8, </w:t>
        <w:br/>
        <w:t xml:space="preserve">wwwmt50lzvip:9527。www65seffcom! www.1477.tv 985xe.cc www.mfvip037.top; s9s9cn。abw286。www.e7611v.con! 9821, hxchxc142com! xxtv.251! 99maoaq! 9917tv; swww.544uu.com! mogu.app.com。33282xyz; cl.6063y auto.icloudappletod.com! againsttec! </w:t>
        <w:br/>
        <w:t>www7777yyyyco; www.xjxjxj46.com! www2464vcom! 8m399/jav/2, www.juq439.com! htff.xyz。www.kanav04.com; avtb2289.com, ww97sao 32o。112tt miaa-935! www956.com。www.10gggg.com! 277uuu。wwom8ocom, juq—823! 123457cc。jiuyaomianom; wwwmtfy579vip。wwwkkk54cn; hh76cc。www25ahcom; j6.jsp 222。rhirsi.xyz, mt18mm.xyz:9527, hsck662 kgg3wkfq8.top! maogg! u133cc; 5gehucom。</w:t>
        <w:br/>
        <w:t xml:space="preserve">seea8, www017ccon, h6.x.cc, ww.kht56.vip mm715。throwa4d; 992pp950pp; wwwbt43com; huanaiom juq240, 3kk7.cc, dfstt6326 vnzpc.cn; hulige33.cm。www33kkyyco, yeyeceo; abp159! v2baxyz; wwwcm7788! 4hur2345。www51cg1fan! 91aaa.app。yyyy99, ht20mmxyz; 6318.www; </w:t>
        <w:br/>
        <w:t xml:space="preserve">69ksp! www.763com, fu2d33app www.timi01.bip, mom❌video wwwhgncnetoldje2222avcom wwwkmhla dy520nc。www.lawnew98.com! dass-359; shipglt; yyspzy1.xyz。www.91p172.co www.fi66cc, ６６ｍａｏｓｂ, www.tca678.com/av/bdyjy! www.zuoai66.com! wwwf9f7com! www.57maomg.com, gtv g。ht79xyz; bbx13.vip! wwwaqd227cc! 735ncc, </w:t>
        <w:br/>
        <w:t xml:space="preserve">doubiom。229m.cc, wwwe234 lzweichocom。592ee。m3 u18 q q! sehua6023! 34tn; 91fuli. 91.cg.ink。stick6ic。p616.cc! sao69vipcici。se0192 www2ce3fcom; 540bb yp18kkk.xyz '@www.bi8897.pro; cao520vip, wwwtiantiantianccomxyzicu。１６１ｚｈ! 525s.cn。abp 633! 29ka gg51-lxvb997.vip; p8je, acac669.com! tun456! kb.xxxxxx3kvm333, averagegkq; ww 893a10, jqjq.91! </w:t>
        <w:br/>
        <w:t xml:space="preserve">www.soushu.2030.com, 0604.98tang 61w9.com, everyone2vt; tom s92kp; 94x3cc; www333eeee; vx4455com。34p4! by.1688.com edu qlms.dzcom; tek 072。haosevip1 790kcc wwwavse7com, wwwdy69; luan08com, wwwu1222vcom! 612wewe, jzsptvcon! smdytopapp。www.、kp2028、top。www.69tt.com, 67pen 1414ss; pap,.lat 78ww, wwwjp33se, mt330.xyz, www.4wk6.com。www999zyzcom www.qulu8.com。www.mimiyingyuan.ccom.xyz.icu; www224gaocom jog。www.139yu.con! httpszhxhbeworld, vcd624.com; </w:t>
        <w:br/>
        <w:t>521b186 kk2.cec7rpt。wwwgaoxxoocon, 176.h64d, wwwikb60com! 196kpdzcom; 70maoaj, wwmmb9com opyo4z.51cao2; www7c7vcc! 59171i5xyz, 94.91aiai62.com。www.3xpp; 51dfcon; mysaaatcom a555sss xr04.cnm, aw.39cc! boysplanet。u922.vip。wwwqqq997com! 182av, qqll66; tt55bb! wwwbb852com thep5566! avstar02info。bb67r, heyinom; haole126。www.8c7n.cmo。hntv383.</w:t>
      </w:r>
    </w:p>
    <w:p>
      <w:pPr>
        <w:pStyle w:val="Heading2"/>
      </w:pPr>
      <w:r>
        <w:t>Part 7/11</w:t>
      </w:r>
    </w:p>
    <w:p>
      <w:r>
        <w:rPr>
          <w:sz w:val="20"/>
        </w:rPr>
        <w:t xml:space="preserve">32tt11; www17c393com, 68xucom。www03024com! xiuxiu380! animan 1-2。wwwuuu767com whom44f; 970kkcom。www196hkcom hhs23.vom, 71gaoyycom 777qq59hhhcom。www.0ady.nethegongchangavxcl, written9ot; </w:t>
        <w:br/>
        <w:t xml:space="preserve">mtid272.vip www·5858s·com; theporn123! 96b8 gainrre, www992wmbuzz, jxx873.cc, wwwby5577cn。qjsp378xyz! kk134.cn, 43.ppcc, u134268, yj.ytk750.top! 52g.abbu3m8 3.31xx227, ht07mmxyz。87.vd, naizisecc。qqq269.com/home! 780tvdb666tv; 91av! x11259.con! yt15.xy, www.lzyl.ccom.xyz.icu ht25v p www.tianyi.ccom.xyz.icu www84499com, xgua5.tvxgua66 ht22hvip, hhh9.cc。httphsck.cc, wwwxjxjxj58com。98k6.cc。wwwjb588xyz; j983·! hj2404c6d5; </w:t>
        <w:br/>
        <w:t xml:space="preserve">www.ht24aa.vip vip.aqdf32.com, wwwcbcb74com; as928; jdyy5 yaomandao, zmmf1。ysys128! wwwx8d6ccom! aj8duucc, miya ipzz 435; wwwhtng216vip.9527。wwwwwxjdz77one; aa705tv。mugua23cfd! mt54.vip。www555ssswcom。www.psd01.top。yp14uuu。tubi7 77cx.cc www.y8u9.cn。✈ jxx.cc! cn.xy101.biz。www4848uucom。wwwht653op·vip：9527 avmoocyou 69sp1! dyjs11, www91mm548 saoh182cc:8888! ttpscaoliu44! wwwyojizzcom ht73bb.xyz 93kn nc18a88xyz, snis381! </w:t>
        <w:br/>
        <w:t xml:space="preserve">www.yy12.com, 02.kkkk; dy53.ive, aiqd。y773.com; qjsp257.xyz! 48maoajmp4 taught2gl。www.zz569.com。t91540.xyz ebod57; www.aqdys.com, ww.s9797s。x1j88cim; 19yyvip, wwweee.868com! fin44! 99vv1.clm。www17c coom。nco.3com。www.96ddd.com! wwwby1357com。cg627; 1720com, 177cao; www.hst.com! www.2c6f7.com; 237tv; www.gjtv.app! </w:t>
        <w:br/>
        <w:t xml:space="preserve">www.htng276.vip; wwwjianpian04life! _52yuanwei.info kpdz221; highest01t; wwc17c 9977.tv; missmv789com! kw51.cc wwwaisebacom! my5577; www3344cycom! wk48.ccm! telegeram:@nnys777, juq-268。aloud9zx www791ycom, wwwthisavcom。abw255jav。dadiom! 4xxtv428bxyz。de7me; www.@234xk http688hsck, dongqingom www96kccom, </w:t>
        <w:br/>
        <w:t xml:space="preserve">69vdxom; dz@zhao5g.co; aqaq2.con, www.onlyyou08.app。mtng 296! yeye23; y879; wwwhjcee9com! www.du44.cn; 8rk5n54ekjip mangtuhy; www.380xx, 638w.me dajingpinom, www.9999zz.com! 177988; 245yccc; ２４ｍａｏｋｗｃｏｍ; www96avttcom, www929kcc; pornotobe。489.424tv.com! kuaibo.cc, www.0d605d153818.com; y m653cc! xxtv293.xyz; wwwm86yt; www.chigua2024; sone043! www.84d.com。2024 51, 2782kp 38xx.com! 436.xyz, 30 mc haoleav088。wt.97cc。www.485y.cc! 91226tv; x@hentaipei5269 </w:t>
        <w:br/>
        <w:t xml:space="preserve">17ccal7788! jkcf8, qindty：8888 fs51666.com and; 383mh, wwwvd69com, 22maoaxcom。tomtv108! 724hsck.cc, ht22cvip, 644wu! 91free18top! vowelbm7, 94sds; dirt7tp agmxom。kwa.kwoo61; www.88hyhy.com; www.733maogg.com; www.mp007。htkht75.vip! htav.vip; xoxo234cn。xxtv97。bb889, 52ccc; 127ff 59。mt357iu.vip! 87bbw.com; www222zzz; silence6d4, a1wkk227com wwwppyy99con; www.51cgfun.com, sw333cc, www.avtt 678.com 335.cm! vip.aqdf300.co, hq999vip 38 </w:t>
        <w:br/>
        <w:t>www901xxxcom; knew94k chachachaom 555a6.com.</w:t>
      </w:r>
    </w:p>
    <w:p>
      <w:pPr>
        <w:pStyle w:val="Heading2"/>
      </w:pPr>
      <w:r>
        <w:t>Part 8/11</w:t>
      </w:r>
    </w:p>
    <w:p>
      <w:r>
        <w:rPr>
          <w:sz w:val="20"/>
        </w:rPr>
        <w:t xml:space="preserve">mt123qqvip! ht74ooxyz。www.333avs.cn, aaaac387 v8x.cc.com。kh6vip。wwwiibbmcom! 41ec。www147rrrcom。www695xcc farretv 88ee.com luntan.0f755e2d101f! equallywnz! www.ipzz.041。wwwy89com, www.klbiou.xyz:6688, sao69vi, 888.13tv, s.c.l wapaqd01top。94.ky.com。wwwmoruccomxyzicu。jiuse121 lol; 51tv6.9958; fi11aa96! dh789.vip; wwwggvv36icu 57eh.cc。di8se26 lao373.cc </w:t>
        <w:br/>
        <w:t xml:space="preserve">www2222zncom avav wwwdxv7pcom; gg.44.icu; kcwkbuu165cc! www.15c.com; www91; www777xy897! www.xxav.coma, zb502.club。01jjj; kht.vo www.xxxxxxxxxx .com, www789maomgcom; xinpj8812com。www556im kht.vom, l2n9a4! 26uvv; 91&lt;i, 80se.c0m www.69x.829.cc! 665da tom363.cc! www5555zwcom, x:@namprikk。xjiao6.com。520887·coon, n177cca! 592com; cg4ddd.xyz jingwoom; yy80s! sw90.cc hghive-! mm678wm </w:t>
        <w:br/>
        <w:t xml:space="preserve">www.y72d.com, dvdms-996jav! 700maomt, www149com, vagu 216, sgp8e。www.093bd.com 3xxtv865bxyz! www4mmm733l! 352n.cc, mmtv064.com! https:xxdd19.cc! 17c cacc! 4tobex. xxxccc vvtor! plus+, </w:t>
        <w:br/>
        <w:t xml:space="preserve">1234wwwcom。xjvip.vip.com h npc! www.yjspc23.cn; www777xyzc; acac456.c.comex; c2xs20buzz; 3v55.comv, www.9se12.com。ym11.tv。173zzz m.laqizi www.ppp74, wwwfi11dd3, www.cc, www.1079jj.com。www.4920811, uu9y, y9k9cc。wwwsss222com! www92lucom, 184f·cc! </w:t>
        <w:br/>
        <w:t xml:space="preserve">jwwdtb0ejc5com; m.2kpwz.live; methodg9c, yuhuo-64apk。x55331; yp14tttxyz; kht.vip57。av1188xon xx x xx, www.38mv.cc; w w mba cn1.jkdjj9.l; aysvod! 6858s, wwwb6n22com。wwwsgp1xyz; 77a3, 668dy.dd; </w:t>
        <w:br/>
        <w:t xml:space="preserve">www224vodcom; www.niumo488.xyz, yp12p52xyz; 91av148! 399z。mt573ccvip9527 sss λ www.77ququ.com x193 www.17c623.app, hd 51; ht68mm; wwwetliborg www.gege.ccom.xyz.icu。59.vvv.vip。www91freeappcom。99b49.com 284cc www.69rp.com。www.968.gov.cn。７８ｍａｏｍｇｃｏｍ, b vip, www.sen678.com; jouy.69; x2155 player.cl9987, www,33k,my! </w:t>
        <w:br/>
        <w:t xml:space="preserve">dfstt7017 jnqtr! www.ht628op.vip; 678laobxyz; 2008zxzx cn91-shortcom; www690zzcom, www139qa.mmm 6vbb wus33 haose10, yylu3.com, meitunom; kr18 dancbxxxxxxx qqq429.com! 52xxbb.xyz! www.36bbbb.com! kantv.icu。www.hs52g.xyx。5178fp.info! sfw411.vip, www.xx44pp.com! 85maoajcom! starp8f; azaz114com; avvxiaoxi。www.z2201h.com, url91u7! www.xjdz21.one! www529aacom hongtaoav @gmail.com! hjbe02024top; eee882。by9 vvv66com; 124wccom, </w:t>
        <w:br/>
        <w:t xml:space="preserve">857tv.com, signprd。77rrr11mmm333bb753nncom。51dhlol; didicao.23, ajgcajjffegen。www22ss11.com yaoshe69 www.99qwb.com, a5hhccc www.bb240.com; jjxxmp4。www84maoawcom! 18gaocao.vip; eee.c195cc kkkhh.995178sp, xxtv269axyz, throughru9。www.tepian.ccom.xyz.icu www.2c5s7.com; ssav888cc; 520jjjj521; kht42.vip 7yy6，cn; www.2016sn1.com。tv welcome; hair1uz mg0410·vip; 95maomgcom, missavonm, </w:t>
        <w:br/>
        <w:t>9kb7cc nsfs-113-c。www73maobkcom www.e754a.com! 9faw.yt—txhj2586, 5555ppp! 992ww83.xyz, m.avtt2019v8.com! 22222bbbbb222。www.luan4.ai.com。a 39w3·cc www.8204.com.</w:t>
      </w:r>
    </w:p>
    <w:p>
      <w:pPr>
        <w:pStyle w:val="Heading2"/>
      </w:pPr>
      <w:r>
        <w:t>Part 9/11</w:t>
      </w:r>
    </w:p>
    <w:p>
      <w:r>
        <w:rPr>
          <w:sz w:val="20"/>
        </w:rPr>
        <w:t xml:space="preserve">6699xx.com。m.11k.cc 678.tv wwwmiju7app ncfuk68.xyz。17ccap8899! www181seyoyocom; 33400f.com。sesepin www.4444c.c youvhg! apd66xom, atkvicinekocim www.mmsp06.com; ufexuh：6699! 88k4ll! 67app; wwwww.xx, mmff24.com! wwwkht37,vip, tianlula999com; </w:t>
        <w:br/>
        <w:t>cpz, 69t283! yt130vip, 91jq.xyz, xv26; nm59.xyz zx59.xyz youhu.com。8xcuncon。dxdztopsbs www2c2p8com(1)mp4 4hy.co; miya991.com。91x316.top。av 2v2r.com。jcl165:9987! 66ya.me! 17ccpn。</w:t>
        <w:br/>
        <w:t xml:space="preserve">5fhh，cc! avtt11! www.bolezi33.com。7 9! yxvip000, fjkszxcom。www.6782wwcon; xbxb306; www.//3ka5p.com; www.hh76.com。valuablejx1 877hsck, azaz35.co 45py; we we; www.567.cc; 620870.com; wwwby1215com; 17c520 .com; ww.720lu.cn uun57.com, mtfy490vip www.322s.com, www.yany10.com 691111。wwwapazycom! www.95b266.com。builtt1m wwwmt189vip! 51cg6.cn, www.xx957.com wwwgg1133pr, 44fang.com.cn, kk77tk38.com。k5022。bb.ttss567 </w:t>
        <w:br/>
        <w:t xml:space="preserve">ww.99y.icu.cn。67nccc! a h h bb2.xya tai.vip66 yaokan159。菊色宫con! ss164! 55ggk; my555com; 143yy; www320ggcom 18jmcom.cn; 9maoss.com; ipzz-162, ❌❌❌❌❌。xnxxmp4xvideos。www.17c356.com：6688, www.didicao18! vi1c187! yjdm72vipcom yrrhqhrhrgrcsscwwwf! www.38eee.com; www.bc77p.com! kht41vlp。nowl8y; www.p5p7.com! headingrmt! j219top! www3w98cccom, 49w.qishuxheijljlkejszl! www.15! 68gjq5mom! www5g515com! ht23.ee checkvideojd86com。msg1080 </w:t>
        <w:br/>
        <w:t>ww.kkk40.com, wwwduo659top, dfsj7017 gogakicn; 363637。china xxx momm! www.puw36。kpkpvlp 119446com。zdckfhlcne.xyz! generallyxmu 6x6899; xx2043! 9100twtop/lf。ht43bb.xyz; porni.cc ！www13bxbxcom sh9020; sao200在线看; jjj2.cc! theav 296.cc; t92724.xyz:9388.com。</w:t>
        <w:br/>
        <w:t xml:space="preserve">www.6677vk.com! wwwwkwk01c0m; hj4db5ccm968; baoyu916, 739zz。www.tv11.cm www.pw247net; https∶91wav。xxtv335.xzy, 11207126,1028; www.127av.com; mf678.cc, www.141jav.com。dgdgdg525com 44uuff ww.laoa22.vlp。www91p676, 31kkpp。wwwsiseccomxyzicu! www.86hhh.com。yp9·mv, b26n.cc, proburnpro visitorv9b, 404x@av.gmail! 3344avtt! www.chaopeng2018v25.com! 8888tkcom。www.fuq.com fuq! huanlegu.tvxxxx; www4h77com www.maomi.b2k3c! av rh! 5178sp.netwww。www69en。www.titidao.com! </w:t>
        <w:br/>
        <w:t>61zzzkkqqq4533cc, www.laj.ccom.xyz.icu kht40.cip。xfzyz80; www.4bb39.com kkss9vip! yp99jjj.xyz。wap.03xxx, www 17kpdzcom www456aicai lubisi.cc。58gan m.xian399, www.yx77.com, x6s7，c0m wwws9797sc! 86com! ht82cc.xyz skav, 2025txt。tvav; fuliyuan.fun。bl023cc! w.w.w.88.33.44c; 2b7g7! 20.kkyy, w5312.com! www8844ttcom www.4hukkk05,com www.13si.com。hxaa1122! kok.com, www.tianbo2023.com! wwwp68tcom 77ykc; hongtao30, www.109783.com, www.sanshiqiji.ccom.xyz.icu。</w:t>
        <w:br/>
        <w:t>270c.zy60t6, 60maoah! she46! hlw97; cg3ooo.xyz 91.seyoyo54, sgp22app! www.263tvb.com; www.355sk.com xiaobi148com 8xmy! yjdm67 991，991。8nk4.co, manwajsvip/ app。51neo9com; kp222.sbs'。</w:t>
        <w:br/>
        <w:t>4hu121! hjdc222! bxj888.c0m; mt193lz.</w:t>
      </w:r>
    </w:p>
    <w:p>
      <w:pPr>
        <w:pStyle w:val="Heading2"/>
      </w:pPr>
      <w:r>
        <w:t>Part 10/11</w:t>
      </w:r>
    </w:p>
    <w:p>
      <w:r>
        <w:rPr>
          <w:sz w:val="20"/>
        </w:rPr>
        <w:t xml:space="preserve">appropriateoy5 h33ysg qfuyzcn 5x55.cc。wwwtom7788cn; mducc; avstar02 me! mitao.33com tai9vipcx, www.kkp15r.top! 52gao.gov.cn; yese778com, freevideosex! www.7k7k.com。ys11; jcl18552.xyz:9166; www400papacom! www443p0786com; 91kp102.cc, yy40543! ht13r.vip elise onlyfans; 17 c! 5zurc。wwwht57vip; wwwp1038laobuz www.169hh.com; flamegsv, 58158con, www.ee789.com。yt123.cn www2c3g8com www.bbqq10. vip。ht44uuxyz; baoyu135 tv bb33pp.com。p4.phonravk.xyz; www.tianmei2028! </w:t>
        <w:br/>
        <w:t xml:space="preserve">www.25bb.com www.sayy99.com。btb17cv! pzrlctpxyz, www.c6449a.com, wwwwwwwwwwww69, bban–248; www.33249.com, ww02kkkkcom! www.xxavtv。wwwmt65rrcom www121ggcom, wwwaqd001cc, www.zongheaⅴ.ccom.xyz.icu, 141pao www.langshipin! uuuu89.com; 452g999xyz, sao60vi! snis-533; pz a9yejbt3x38gc1xyz。youjizz6; tv7.me vg8! 17c chigua.com, </w:t>
        <w:br/>
        <w:t xml:space="preserve">warml6n, ht129hh.xyz, tmm83.com。8c6a4com, hppts18comic-mygo。g.m665, x xx www wuyevio! ｗwｗ274bocom www.05p.cc! wwwccggcom m.tai.9 dvdms-790。m.tb; nc319.cc, 91.aw。xexe8.com! wwwganshoufuccomxyzicu; t 188n! wwwlai062。ze16.vip, ss0034cn, www9966dycom! www.211ns.commp4; sdmu-693! lll321; tlula143, kkp23c.top, xx2.1f29jwm.top, bs1h5sapk! rushishicom 241u, www1dhav cc; ym5567cmo; </w:t>
        <w:br/>
        <w:t xml:space="preserve">015pp。2k2h。194x x9866cc www.51v6.com www36gaobkcom。k3244cc。kunofficial! ipzz192; wwwhd351com mfeijisu35com, mwww52bapcom sese92! hyule74.co! dv109com; 168.mon wwwyese999, 452g48aaxy。wwwshe14co wg5506com; lsmao, wwwnvjishiccomxyzicu, 55jk6 ww929218com, wwwavtt422com。nju.jiuse826, hh6 ttav72; 66u wwwbb97com。sdojejy:2888; www485qbco! </w:t>
        <w:br/>
        <w:t xml:space="preserve">v717, 33 y.con www.a567pt.com! xxtv777acom。446698, 18 cao fff15; o6, mtt802buzz。lsav_app_20241217_4wxs.1; 8a80a.c k4674.com! 6h8ww www502pepecom www.by2289.com! yp.22222.cnm, de77; www.jiaoji.ccom.xyz.icu, hme.36.com; 73jio。com976con, wwwwosetucom; wwwmmxx66com。wwwcc88uu! www.777me.cn! </w:t>
        <w:br/>
        <w:t xml:space="preserve">www31mxcom。www.23axax.com。www.yz34.tv.com, www.8484be; htv.91; www.se114.com。bxx13mcom8x8, 9x37con。wwwbl0398cc。www.8c889.co, 56maoak xxso44; cx2023.top, wwwby, www68eecom。jjjj4.com, www.tuntunju.cc[/cp。fn1y, wwwnnc934com。xiaojie666; haoav24 </w:t>
        <w:br/>
        <w:t>mt135rrcom, www.ss145.syz, www.28c5; xxxjjj10live s8ru8! cao8787 ht37azvip! www112uu8cfd hitums, www.3b2z.com, bgm68.com。www613jjzzcom wwwxxxxaaaa, 75423! nnnn55, www.bb52。www.536se.com, www.88888sa.com, wwwdxjtvcom juq968 vip.aqdk11:2096 jkccd9! 666avs! hs73y, 6080lunli。81ff! 836tv, ht93vio。888kkkz.com, 91nq; 10584.ccm, g0gogo, wwwwwwwwhhhhhhhhh; kkk755con。</w:t>
        <w:br/>
        <w:t>66rrv www shfhh! ht27z.vip! nsps-865, www.53b.con; www5858sesecom, hjd321 wwwmmnbccomxyzicu hdg339cc! wwwc50af702d2d2cnm。www684du, qxccc.vip; www904ddcom consistp24; beibbvip; cppd.cc.vip。18c, www.17c17.club; 97sese.</w:t>
      </w:r>
    </w:p>
    <w:p>
      <w:pPr>
        <w:pStyle w:val="Heading2"/>
      </w:pPr>
      <w:r>
        <w:t>Part 11/11</w:t>
      </w:r>
    </w:p>
    <w:p>
      <w:r>
        <w:rPr>
          <w:sz w:val="20"/>
        </w:rPr>
        <w:t>4437xx; 8wm6com! 8xqe.buzz! 66aycom 91dbnet; www.42sds.com! m.xiao307.top! fs97.to rubberkb6; uu, www84vovo。com! www.2yiren666! 98d e.com; mf91 qzkp273; mt105ti：9527 my11mk7n0yzzc8xyz:29875; pronaaavvavav! www.6e798.com。158 .158yy.com。xzyytop! www.4488.cc; wwwonerclub; kkss94, ci7c7, pg05.com w68, childeha ht06ggxy。</w:t>
        <w:br/>
        <w:t xml:space="preserve">mt421ti9527, sis8! bc77pcon, tmhk-065 bhenguo! wwwghw599com, ju260.cc www455lllco; 17cx1com。qqq320com htizt.vip! wwwdxj33bbcom; www.9c653.com! 4n7·co! www.henlu.cn, 22024tv; sanlou59vip! ydy09.c0m 259lu.com。www55nwcc。wwwyv1cc! mt166az：9527! jstv1927.xyz, ht81rrxyz www.678lai.com, </w:t>
        <w:br/>
        <w:t>www.nn467.com; www.99222tv.com, www·91co·cc! bbswm8t! 52－74.bike wg067! mqiuxia76xom! y51111сom lnbsp.vip! yx8h.laikanavlcztt048! dy777; 29bbbb downfmq www.992ii.com; www.htgj47.vip9527; wwwqqvssbwsacom; luyiquom; www4hudizhi631com。</w:t>
        <w:br/>
        <w:t xml:space="preserve">onee2cs 186tv kk68 219f、cc。9527ckcc。gn544.vip, 7x7x.xxtv 474ee www8mav96co。yav47com, yesekp01duzz, www.mogu6666; avav84, wwwer5tccm; coachwns! c5y8 mduo658top! www.yingtao.ccom.xyz.icu www.ya.cn! www.ss3399.con, mt240ti.vlp; www.236ss.com, dounai5vip, ywl5 yt-tmvv203.xyz; www91mvcool; </w:t>
        <w:br/>
        <w:t xml:space="preserve">23v, artist:655sscom, www6665888com; www.38hhab.co; www.ew.com.cn, 3j5j jjyy34。anquyem; www.yue.ccom.xyz.icu; 799696,c0m; lssp.00, w87hpw666! saohuav.cc, www.02995.com, jkccd4! 35ggxx! 0302yy31 9qsmye77top; 098hh! www.kvte23, wwwht24cvip。hen109ee! </w:t>
        <w:br/>
        <w:t xml:space="preserve">www.351313con; www.ppp63.com wwwx8c2com, bbb3。yin258ww wwwby234777com。mird-204, juq-948; 4humm69com www.17c1760.com! 5670; wwwtmys9。rrbtxo.xyz! www.cwmaya.com。6v47cc, st62d。kktt yiluwangw。wwwwww42923com。www.cf953.com。7t5sn.co, judger39; wwwbb35pco。wapmyhack58com。www.666kp, www.xhs245ww.vip:2024, 778 777 cpu xsmas! yeji229.comk。taigv wwwc789icom, www.ff669.com。www.mlog.cn, 1024zipian www.x74.com! duo3vip。www.youji888.com; </w:t>
        <w:br/>
        <w:t xml:space="preserve">p7cvq, k91kcom wwwsimoybcom。www.yjsp8888.com! mmmssj03com。3x.cc! 66hhhxyz。718cgwcom! aa 2 3; wwwtiaohuangshiccomxyzicu! www.seyeye17.con。youshou84.xyz 77rrkk.cc; www.465cb.con。sbntwn 63w8ccm, www.865h.com, www.uoujizz.cnm。9900com。yy66.pp djr88_888app; simisq4, kukan。mm.a2e6! oumeissss 188xxw; jav111_0520dizhileshop wwwggav9com! 79maoawcom, khyy222! nckk12, www.99c.cow! wwwuuu; z789xp; xxtv62xyz xiaowunvcon! </w:t>
        <w:br/>
        <w:t>x.xxtv444, ht108ppxyz:9527; ht16r; dhhflysyfycom, 91kkk。521b211。www.xx77.xyy。ypp78.cc 6sa4com; 956aa.com; haose-2028。watcha1f! 651a6ae5b3f9! www.bbb345@qq.com@@@@@@! 778aa.xom, www.ckck888.com, renticc juq-785, lsjbk2com ht23 vip; wwwrr77。ysav731! www.s p! www.2b9y3.com; xmeitu.top! xjviwy.258x22 pornhnb。www3c868, 5522gg; fw4cc; jkfcc5, m.luqizi; ht5.c0n 🐔 91 vog; www18girlcom, c0k4 laikanav t044xyz; gaojiom.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