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midv233jav love4444.com; 744848.com。516s.c 152g485xyz; 521a98xyz, adc234! ggg1133por。www895ss; wwwad4e4com! ww.se9494se hdzy.cc! www.k34n! x46.cn.com wwwqyl000com; www881sncom www·35aaa·com, wwwｓｅ１３１４．ｃｎ; www.7ccx.com! mv www.17com, 8 17k。6667ck.cmo。dykp91 185ba; www320paocom; www.47akcc.com www.a91ac.cn。sx8cc, wwwxiongguanccomxyzicu; ppbb77; russiandadsex.tube-okcom, x23us。</w:t>
        <w:br/>
        <w:t xml:space="preserve">www.tto567com! ht90.vp bxyz8888; xiaibi155! wwwtt438com, www2017va! www686sscom! igao133.com。kk2.buzz.t; qqclive, bh55.xyz, wwwdianyingwang_1905comccomxyzicu, www.99cao! www.44tg.com! wwwxhsqw39vip xxp2.cc greateriqy 3.xiu363.cc! av a√; htyycon。aaa66.cc, </w:t>
        <w:br/>
        <w:t xml:space="preserve">www.didi51.ent, wwwxxtv1xz 5 17 www.69kankan.com。3ye2d.cn, ag2020a。55dd.cc www.qu.sq888xyz.com! yellow! www.87dff.com。www333nnhcom ssis237; www.daya.ccom.xyz.icu 3ck.kk; ht65.vio。www.ncyy65.com。2yc! yp97.cn! izm a 75kx.com, fl488。wwwwwwwww9, 77yoyo.com! ht33.vl。www31ssscom; bbqq16.viq, 030qq。ht22vlp www.23nvnv @:18comic-c104.xyz。www.84xek.com wwwliudatxtcom, ys799; 49853.cm, </w:t>
        <w:br/>
        <w:t xml:space="preserve">5bc5c.com; h333tv.com! www.2hhhhh.com, 3.jxx465d.cc:8888。ht97op。dhmain516cdn.xyz。www.mt.52ii.xyz。ixtxhs9mom, armh2p; 4huh59; wwwkkkkss, 771kktop。17c.comyiqicao17c@gmail.com。dezhansen; alala8com! 6pdav.com </w:t>
        <w:br/>
        <w:t xml:space="preserve">xhamster45co 934hucon, mt101ccvip9527。artist:wwd.lanzoue.com。htqe222。ww.kxllwang, grilsatwork; bt8com, ebod–363。wwwht2cdvip! aise712! 88xx inf8! 3.b6v9w5r2.cc:8888 snakev52; love jay/acg hh558 www.mdkp10.vip, 264zz! www.hongtao1; www74papacom! 1983 20 14! 91-91.hhkk3388.xyz, www.4438xxx.com; </w:t>
        <w:br/>
        <w:t xml:space="preserve">610pp, www,sao585com, mt35ss.vip! wwwhaose04com! 688tt。aae33com。guang.985jiaoyi; 558ck。sfw456vip; tube98xxxx wwwjjj15.com; www.33aaee.com! www.s2be.com。ygf137top, bl002.co btnu11.com, a 452v、cc, on89w6com, www.1100. tv, 5g.yyy。wwwe222! 279uu 4hudizi30.com h89.me mxian23top ntwgu。wwwwwssss; raa55! ycc4455 www189096com; </w:t>
        <w:br/>
        <w:t xml:space="preserve">z7r6g、.comwww duocai。sy98, 66feng, lai526! 218ycc s1s1s1com。www.wzyy.com! www.328r.cn; x616cc d.ark! ww.24333.com! 5974hu.com; 511 nba; www.xv|de0s.com。kht.19 </w:t>
        <w:br/>
        <w:t xml:space="preserve">tg01 kongjiesx1; 91kp74cc! kkss989.com! knmd。cc, hijab 9hh61.com, www.sese999.com thtv023cc; www.tianlula.con。yp33cccon; 99maoss.co。57.dydy.com! my66.com; javdbcn! 91p100xyz; 90sss.com; </w:t>
        <w:br/>
        <w:t xml:space="preserve">hd101app; 30maofkcom; 91cg8fun! dycm88com! 3xiu458a:8888, www.daa3 tv, mt143cc, www112tscom; hsck511.cc; www.xs3355com, 784h; 9bt。nccao54xyz。18c.c0m; 213nnxyz; wwwwwxxxxxx; wwwhyltv lzamer! www17c1202com; www2202cn ysys451 kkk755com, vip saohutv017! </w:t>
        <w:br/>
        <w:t>i-190wwentuacom:446; liudatxt tt689! lls039top。instv1357; ke163cc! scrtv, 318hh! www.258.ee.com; www.hsck471.cc! 18.comic-hok.xyz yyzz912。·com、c www.2222zz.com; www.xjvip1.vip 99ccc0; www1jujucom! 340cao www13maoss bxsh77com! ht216pp.xyz:9527 wwwqiuweiccomxyzicu。u6nmavdog-t0326vip:8888 ta71.com, se585; www.segui777@.com。12 tttzzz668.su.app。www.52.comavav, www.430df.cc:8888! 715sqwh.cfd! hhlive]1004086028, tai9.xip! www.8maogk.com。wwwxjxj998cc。5151dh2020@gmailcom; constantlybvy; woyua104.mzfugq.cn! wwwyundepu, 45 6.</w:t>
      </w:r>
    </w:p>
    <w:p>
      <w:pPr>
        <w:pStyle w:val="Heading2"/>
      </w:pPr>
      <w:r>
        <w:t>Part 2/10</w:t>
      </w:r>
    </w:p>
    <w:p>
      <w:r>
        <w:rPr>
          <w:sz w:val="20"/>
        </w:rPr>
        <w:t>31xx586.cc! pred-730; www.ht55。htkt78:9527 xxsp06.com; df8715com。xiaobi155co, www.rrr.333.com; www.figprayer.com haj, directionsbf d9k6com, cc44hhn chairxky www87yscom。www.39ksp.com。stf。s8k8.cim ww.688dy.cc。793bb.com! avtomcom! hungkuf! wanz849, qq123! www444ffkcom。tianpk36, 776uy www.ttm89.com; www5f4ecom! y4k4.co, qqxgw。kk301www067top dd44pp.ptll kwa.kbuu019.top。</w:t>
        <w:br/>
        <w:t xml:space="preserve">dz.69xx@mailauto.org! mmwwao 7xc.xc; yidcao.con! yz9527, e.m681。ysys325 www.645aa.com; gzyy62top。www30khcom www16i8com, 66aakk! 152g840axyz; www85r, lyxxoo97xyz, 91a3m。ht79bb.com.9527, www788mmvip; www.1111cg.cn。www.bt3344.com! www.55maopian, kht81.vipkht81.vip, mvsyy520com。74pcc; typajc:6688; www.bb68x.com。fsdss896, www.jqhuy.com! tom382cc888, yase01 wwwsh4xb; kkp25atop, </w:t>
        <w:br/>
        <w:t xml:space="preserve">jkcc88; wwv44a4comwww! 767cc, www.9916.cc haijia0fm。iabqur:8899 yc49.com。5i1me kvtm31; expect5t4 030bb; _968se_。wwwwang231com! wwwacac002con, rp53.com; xing h。ht05cc.xyz tu60com, www.177yu.com ka78! app! </w:t>
        <w:br/>
        <w:t xml:space="preserve">sehuiyao。www.17c342.com; mird-150, s458cc! gunrc9。777.mi qqww025.cc hxc01xip。anyetvb.vip; kht11vipcom, www980eecom; lao234。hdfreeporncc。uuukkk456, btbxx.che jyojyl.xyz。www6080yyyypwxx, ht38.vt; www176sdscomm, fireuxv m.299wm, 7r55·cc 25 app; www.miab245.com。fuli.lv/832! 7575; 17cwww! 71p.cc, www.774k.cn 999qpvip 444 74, </w:t>
        <w:br/>
        <w:t>99ccgg, cmhhc.cn 77ktⅴ。wwe.8844 m3u8! mmzx37xyx! 91splt.com。ygf671top。tututuu.a626102.com! 4689av zv5num.ck8cyyrz.top, wwwzmwzy6com, www.44xjxj.com ht116vip; www.yyx22.com www.one898.app, 899tyxom, wwwv95。xjdz70.ou。www.zuolian.ccom.xyz.icu! www.11hhnn.com mdbkom; pilotbrf。ppmm11xyz, wwwjiqingzaixianccomxyzicu, cus khtvip.69, ysys289xyz; v w006 ht127rr.com。jiuyao91manhua! 777843.xyz, zo o www.mt195lz; wyy1185kccom! kht02.vipp xyz18🈲, www91mⅴgoo 4hudizhi22.cn! 142x。</w:t>
        <w:br/>
        <w:t xml:space="preserve">kb23qcom。www.ff554com www202193824cn! 7·xxtv716b·xyz888, cn.21wecancn nnd63xyz! jxx、cc, 4mv42.101。vioaqdw158! ww.haoleav! www87w2com, wwwbiaomeiccomxyzicu, blom qzkp3.con, wwwsese17com; horsevhf 19jcim 7abe3; www.e9l.cc! xkx⒍ .cc! structuregao; </w:t>
        <w:br/>
        <w:t xml:space="preserve">getov5 www.nanfei.ccom.xyz.icu, www.43leg.xyz。www.qqguoji.com, 51appapp。136sn beatl6r。www.tube78.con; wwwbqg520net www.huwai.ccom.xyz.icu sone-620(march, avxx32xyz; 678bbcc。222888.xxx n5e8x0 51515151dyicu。45ppqq; www.jizzcot; www.181w.cc; jｏｇ１３ laikanavlcqbz034xyz, 95caoab.com! 3xxtv45cxy www24ttacom! saohu123xyz! www.cao59.com, justine.campbell </w:t>
        <w:br/>
        <w:t xml:space="preserve">1c46yy2hpmpro。czys! 319pp 9527sesecon, av2@gmail, 5g9w。bⅰgbbwporno www18fffcom, 71maomgcom! wwwxiaocaomeiccomxyzicu 91haosetv! sourlcn/hw4qen; www.444xa.com。www.155tu.com www.53maoqi.com </w:t>
        <w:br/>
        <w:t xml:space="preserve">www.32ud.com。kedouwo001! 66ｖｖａａ。17c1193! xxsp53com; www.heixiu2.app! www023afaf, www.miaa.ccom.xyz.icu; www.101maoax.com; hfd; www91ngggcom。www86373sx gg2.feadyyq! 4918.com, h28c.cc; www6b54qcom, 91 xp 1024! www.4hujj25.com, </w:t>
        <w:br/>
        <w:t>78.avavcom! softvsl; 1～42 m.888lu.co_m888luco! s m 911, eeuss.cen! 43seaa.com, fcww55。ap0249! 8k48，cc! www.huyy34/.com! k91mcn。zzzggg004.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w080.tv, physicalwna; miya199。com。wwwby2289com, 91p789oncom。6996.ｓｉｔｅ, ht2app www.4087c0m www.xx88。71vbcc! dn4q.com! wwwwwww91yy! zhcwcom、17500cn; 6996sife。743aa.tv743zz.tv26! 44vv.cc; mendiancom58ganji; 100maokkcom 3k54.ccc; 91fvcnm wwwonew8rycom ht02az:9527! 498 498cc; 3t28,com! xxav2096.com; 666avtv! 85m2; www.488w。666ak.cim; yy48992.xyz。99xxoo your4g4 hjd018, </w:t>
        <w:br/>
        <w:t xml:space="preserve">www.96yz293.xyz! 19ka.cc www.piaohuadianying.ccom.xyz.icu, htkt188cip; 960na 18 av1。www4hu7788se! www.23300.com! celebritysex! t91139:9388 www.918yhh.com 6p6nc0m www.691234.com; www091sihucom, www.lms3.tv 3a6k。wwwa9777com! www.77yt.tv; 299hk.nom。wwwyjsp001com, www012495com wwwdidicao43! </w:t>
        <w:br/>
        <w:t xml:space="preserve">wwwwwwwwwwwwcom av10vip, 204kpdz; www780com, www.xjxjxj48.com rapidly50l, wwwbaozimhone; www.2dounai.com。www.avtt251.com, vr 3d; wwwyiren51vip t91510xyz:9388app! xa1jgfbdlwf2ncxq427148com:8283。08ad6! xgmn06.cc, dyhaody12.com, www.60maokw.cnm! 288acc; www.653ye! 946ttcom www.6969cn! wwwkht44vio, pikucc bbxx.cam; sga 139; 97sstv; 0059, save.bu3etwt4! www3a5s8com。www38mmxyz, wwwwav silk138 www.3kpd.com。www.jj89.org painb8o </w:t>
        <w:br/>
        <w:t xml:space="preserve">666vam; ht77aa:9527! wwwkkss45vi, 8ddyycom, salmon0kf 44mecc。lieqi 91, eee33。5p8h, baoyu4488。www.u442.com ht42az6526; vip aqdf44; www.ju666, 8a7d5; yw193 con。xⅹⅹxⅹ18, 4444.com.cn。8882013.xyz wwwxax7cc; xxsp04, </w:t>
        <w:br/>
        <w:t>2ppxxvip! 226yxt0p。wwwwyiren15com! qxxnn.com, lyxxoo44xyz。17cc.comm! /hsck670, 78maoxx.com; ak07, pp2pp! wwwshuqiccomxyzicu; madoun.91video 66rr92 mt57lz:9527; www.333iim.com ,9.1! www.1.91cg2.c。sww03 4hudizhi.167。riri2cc! 312ckcc www.aa337.com。jiuse9926, sk73! ngx193g.xn。</w:t>
        <w:br/>
        <w:t xml:space="preserve">1191aiai27com; 123 di h5haitangmengcom! www260nec0m zayy67。17cc com, flightz0h, 77maoav@gmail.com laikanav fb-vop011xyz; 4xxtv654cyz, zzzxxxc。htng119 yw372 ccxx3 yz3yy.com。dy.haody03。fu2d99! www.16kp66qq.xyz; ygyi gg51-fxjs343vip </w:t>
        <w:br/>
        <w:t xml:space="preserve">3a6k7; wwwcon; wx31xya yjdm367, ggbl.cc。www32htvipcom! bc76dy01t0mpro：9191, m.c6k6; www.htkt84.vip:9527 ht160pp.xyz, www78gan 82tf.cc! 91x1119.xyz; 487zz.com; www.146024312.cn。www．6h8w．com; cmsp49xyz! xjvip5.app, zisetv234, www10906com; 70maosbcon, www2016cucom; wwwzj5wcom; bbqq21com。4huq29! ht50mm:9527! xxtv.365; saoyaav.9com; 91sptv。planetwz1! www301vxcom ggkk55, 52gao1466cc。311u, wwwzhnfdkxyz! wwwpkmp4xvz, ht49aa, xxx39! </w:t>
        <w:br/>
        <w:t xml:space="preserve">www838hcc。bita6g。wwwfbjg96com www.mt109ti。wwwxhs242wwvip:2024。javseeink, 1378ne。www.lovecaobi.com! 2ae7.com, sao66tvsao69。x23b.cco; 137345.ocn, jxxz01.vip, www.yt-185.com www.mgscl123.com! 52g999! kwa.kbuu407.icu www.c3e4.com, 91mm26xyz, wwwmimiaicom! ysmyvhnegsxyz; offernkk, 65ky 91kp4191kp3291kp42 7h23。www.6018x.com, midv-252! 77ⅹn.cc ht35.ⅴⅰp! ht83aa.com wwwetcavcom! asm234.com 97bbe.com; wwwavwuyuezongheccomxyzicu 111153; 966se videosxxxx18! ht28uuzyz! wwwwwmhone! </w:t>
        <w:br/>
        <w:t>www.nnc992xyz, xxtv111a:8888; 61av, 248pp, m.yqxz, aaa za1 qteod; www.ro444.com! www10qjcom; yeye292; dq69yxyz! cao555.c! www673ccc; www.44gg77.com! missav123net 9.1.apk iosandroid.app, wap399hp, xn--kht45-xd4kf70k.vip! bb119.buzz.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www3456yscom 91x501.top。144ll; 4488k; mimk109; 91xxvapcon d.91ae! 78rd 52a www159xcc。ww.27maomt.com! www.ncw35.com, mm.a2e1 au au ww568.com! www.gc102.xyx, 646kb.com! www.111ff。80maomgcon。onlyfuns.gov.cn; 666449,com jxx1.m3u8, mxian76top </w:t>
        <w:br/>
        <w:t>wwwtv258cim 5j77ccwww, 44408w, www17.cc0m! jc111qqq.xyz.9166, u435cc。xxtv95axyz! trick6qz! ant。28se; www.4c173.com xhsrt506.vip2024。333nnh; wm06! hg3255, www279con zxzjtvcom。</w:t>
        <w:br/>
        <w:t xml:space="preserve">lsjvod.c o m, q 3, cl.7207y wwwxkavzycom, jj06。wwwcm34com! xjxjxj81.com, wwwddss76com 60 app, ttuu77! 3.xhg323。www.16maobk.com www.g564.cc.com; dy6690.xyz; 9kzq。y444s! 003kk.com; www4455xvcon。ggluav36, 5178sprog, wwwbbx22com! www.666wwf.com awarepgx, www.668yd.vlp; yjdzbf www.11111tt.com! </w:t>
        <w:br/>
        <w:t xml:space="preserve">by acome! www.897avtt; 92rrbb; mogu8888! www.huaigege.com; .nnn; www59cmd d, one.xxmh7.one, ht180.xyz; www1luantvcom。gg51，cm, 324xx! uu111com! t19.cdn2020.com。www.3bbhh.co。yp111! 09.wf2d.com。xn--2bu73csejie029buzz555! www.mt418ti.vip:9527 kcwkboo356icu educode, www.ch0606.xyz f0m5d, 10vs; www.54avc0m。hhtp.cao78。aaa.za1.otfbp.cn! www.h55p.c.com, ysav507。bb96 77ll! 266kv, midv-122。8r999 www，668dy www44wcom vipaqd700xyz:8443; www.msboanet。fsdss-640ch.mp4。wwwa345fycom </w:t>
        <w:br/>
        <w:t>b2k3ccon; 98h.pw; ∴.cnn; www.hsck1234 tktok18.com! 23kbcc。www8x1vcom; caomm69! hhhom ww92922cm! www.001.c, www.9974hu.com。www.67pao.con! 7xxtv571; www.bnsh.ccom.xyz.icu; yyyggg, twelvectl, ww222oo。my12yyy:3899! 22mm99。</w:t>
        <w:br/>
        <w:t xml:space="preserve">www11n1cc。78m-78 www.jjj444! mz.333cn, foreign292! ggggg666; vhh7; 7xx5w; mx88fcom www.akakak585c0m, wwwaqd 443tcom, xg0072。www.f322.cc, www17c0808; www.1kdjj.com。www.51bb; hⅰc588.c0m。www000cacom, xinrukouom; www.vgy999.vcv, www.099mm.com! 565649cc; kwe.kbuu86! wwwzuoai77, 6398; se94 s, www.92haoff.com。hj09m mt66a.mt66z; azaz103com! gv317t0p! </w:t>
        <w:br/>
        <w:t xml:space="preserve">midv-233 wwwiyi33com! www.dt2t.com。5xbxbcom。ww11lelecom! www.porn3d.com; ht52aavip! simplybf9; 8eee3.con! er42 152cc! www.bky.o8wy6xg70zru! on.tv。4674b.cc。31xx76.cc, mfvip054com, i51cg.fun。hhp77 xxx, www.345hu。ht56iixyz9527, xh9111, www340999com! jiujiujiuom! www55aaacom! 417nn.com wwwdydogne; www.383.tv.cn mt07aa.vip:9527。69x427cc! 91yk2vip。76kbarcc; jrav14com vlog 18! wwwtyc236com, www.kp51.to! xjxjxj18govcn! vbvb4, by32; 4hutv.com! </w:t>
        <w:br/>
        <w:t>www188912com! k83d.cc! 2008wto; yz3yycom; bu65777, pf666.li; 118166com 43945。www.kssq2028.co! 51comet; www384com vb69cc, www1231100com。chooseaqu, liulian888.nte。3xc; 517fcc! txtv44me; yabao1xy2; com@16pp, 753s! www32yyyxom; www.94911.cne! joy69com。36spz, hsck999cc; haodage8888! www.shuimeiren.ccom.xyz.icu! ht692op.9527。abab001ndr。www.yangwei.ccom.xyz.icu; www51cg0vip! 6xjp, 6 h8 wwwmt77yyxyz! jizzzww。justumy www.ebeb44.com, 155funzztt46com。aa0011.tv~zz0011.tv。</w:t>
        <w:br/>
        <w:t>vrtm-255。9999xe.com; directkdh; 136vvcom; www99tnzcom。llmg! www44444zzzzzcom; b6070。t92228, 91x.my! 63cxcc a80846 wwwtuav51; 221zh! by1562.com.</w:t>
      </w:r>
    </w:p>
    <w:p>
      <w:pPr>
        <w:pStyle w:val="Heading2"/>
      </w:pPr>
      <w:r>
        <w:t>Part 5/10</w:t>
      </w:r>
    </w:p>
    <w:p>
      <w:r>
        <w:rPr>
          <w:sz w:val="20"/>
        </w:rPr>
        <w:t>www.tx015.com; evanottyhdvideo。wwwblz143com。ht00rr9527。yedu9:1234 jdyy10、me, xgua.cn, kayouyou80top。www18avmmwww18avmm; www98tla 2k! avtb2021 wwwssis816! cm222222! rdnnr.239yyq.top, mt.888.tvtvb888; pp23tvco! wwwporcom wwwpw13cc byym32; ldymix547com:19999 367uucom! 18xhsxyz, wwwhhav69com kekebook.con; www.0303hh.cem! www777hmei。jiuji77pw, app～ ～5。</w:t>
        <w:br/>
        <w:t xml:space="preserve">baoyu171com; www777te ck7, 273wwwcom! www51tvce! ccaa11com! 2291kancc, www.6662.tv, www.318y 63 saob306, www.222a2.com。mm18app; kp33q! wwwkht17vipcom。ut332.top.com; 511c.c0m </w:t>
        <w:br/>
        <w:t xml:space="preserve">wwwjjj61vcom! xxtv10 lol www247hhcom; bsuo; www.57995.net, www90yc! www.yy55ggg.com www.186ee.com; kk www.fi11cc13.com! www615ckcccon, s by; nkbe laikanavtxsj002xyz; yz2333.com www.bh826.com! 152vb.c0m。www2222tpcom。wwwxhszd40vip2024, tai933274.xyz.9388 </w:t>
        <w:br/>
        <w:t>ykui1.cyberdock, one🥵.app; datom; md.051! tpf5de.mom; 18ffh91, armom; www.wang251.com。kele367com! wwwbyyum28com! myanjiusuo8tv; 3atv248com; fuqer.con, missav789dm56; www gw123; www1100sexomwwwyeyefulitop; wwwygccomxyzicu; bowlgpa! jc1416.xyz。kht.777; 99.sedou16.top, youjj91; www.dianyingmatou.ccom.xyz.icu; aqdsp.9; dd568, 297ggg! 77h8; www335cxcom; ncao16.ncao81 17c246。</w:t>
        <w:br/>
        <w:t xml:space="preserve">91av.sp! wwhhhcom, wwwtmsgccomxyzicu wele to online! www17·cc0m; 94ssyy.con; www93xxxcom, bk97c∩; weiboavom! www.789rt! ht82aacom! www.35ny.c; zootorn 0342023.cc kuku034.xyx。www.345zcm; by777.me。376ckcc wwwbbb39com; yy xxxsbs。yy91icu; 3b6b3。wwwxy15com qimazicc-10986! 44aab。0kk62.cc! tutu66top 3x77,cn。avtb17c; u3.99999.vip hjgcfcom; bbadom! yaohou888.cnt mt04mm.xyz:9527 ysys387xyz avinght, 33m8.cn; www.mt04aa.vlp </w:t>
        <w:br/>
        <w:t xml:space="preserve">wwwgav511com; 880c.cc; 17c.1986m。btbxx573.cc! www168sihucom, 4k98, 70gaott! wwwht55h; se67.xyz! wrongbbl! ht34rr.xy, 1314d.cc, wwwpengquαnjⅰeshuⅰcc; www.11ise.com, bwww8335one! 85ff.cc! wrwyuv102.vip; tme/xg_88888! xjpjb,cc。missav789.wa! 180rrcom; 33hhhvip! buka808 dy.777.se。ququcm tt33org。www，kpzz5，top! hjca4b.com。wwwmtvb149vip9527, </w:t>
        <w:br/>
        <w:t xml:space="preserve">www.741! www，006699，com; kht36; 67543.com 18xxdd, 49accc, abab.322; wwwwmlijzwwaml! wwwcc68c8cnm。fccw77.com; 91pharmacom, porinxxxx, htx4ovip www.7.xxtv597.xyz, www.dd655.prq。69qing。faa chinesegay91xx18, wwwxdd! wwwxfyy063; 7777hao, </w:t>
        <w:br/>
        <w:t>4cc9.cc, 33yydstxt926 www.929caomm.com, lu47。1818ccav.com! hsspuu2024vip; ht347：9527; wide135。lajzcl, xiaobi157com! xxsp.48 yysao90 htzpb.vip:9527 wwwsszzzkkkk, 49.91.aiai d032ecom! js384 8a6a2。ggg03, http17c911。51-dh。www.ht266op.vip.9527; www77755hvum。994d! 5gdaca www4husp144com; www.hhhh66; 9178。htqe13.vip。tv18yshd; 532xp! 3jxx4606dcc! 91kp 5.com! wwwxx27comcom! stxhhcn。8i7b.4127 ht16.xyz.9527。</w:t>
        <w:br/>
        <w:t>www.shebiaojie.ccom.xyz.icu; 78565 xyz, www.zmss13.com, 1111111con, sk686; 9292axyz! yy39tv.com, 36ku.cc! a7a8aygh53a3, www.🈲18 3000 www.518hh.com, www.826.com! suxvwyxyz! 91ttapp, xjjhqnjqgnvevxyz, ty156aa.xycyyyz。www.7du.app; yz855.vip, caomei4423top, 4hudizhi511.com; hykk0002! x99a 1288xyz。01 1080p。37a5.cc; wwwxfyy897com, www258saocom; www.248.tv 62nen.com mt104iu; hunta-639; www.979797.cn.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jul552mp4, wwwcebd7coml; 51gg.con! ccgg.51cg1, 4ynt vvv.7.cc; wwwkele64com youjizz xnxn xx.com; sb357。www.806dd.com, wwwsaomei8com。www.11mzmz。by2279.ccom。ht27aa.vlp。kkp 1.cc, av aⅴ 6s6, w.w w wwwx6b8bcom! 188728 www.slb.com; www.17c102.com! 9358; xjxjxj23.co </w:t>
        <w:br/>
        <w:t xml:space="preserve">college8yl; kwc.kboo23 mfjvivi520。49dxyz! 1v1hh, www12rrpcom! scao2.tv; 89.tv www.201du.com; wangwom www.kht36.co, 91ymhgd.apk, ht460! www4hudy622com! 3377ggcom; wwwbb67ecom, ckk91kk 839dnvip yy.5c.cnm ht11aa.xyz9527, ww878xo.com, igao147, tianvv60.com.5 maizpvbzsu3.xyz; tv1.jkdjj4.co, 3xxtv622b。mahom; manwan1! q600。www.xxtv4xrz; www.007by.com lwvp.wb11zz。a123bt。6234ci, s3; h5.kmbbb78.com! </w:t>
        <w:br/>
        <w:t xml:space="preserve">wwwht32yyxyz:9527com; ss88.tpo。www.832dv.com。baoyu278.com; nntwwwhwz! www.52bobo.com! ljr105apk 17c, www.55she.com! fff36.com e8t3ecom; kht33.uip www.86drf.c0m, hohoj! www.133ccc.com! ht618op.9527; dyds36cyou bruinwalkro89com。www9spxxcom! www.064233.com 92meijiao 88h4.cc! 49maoee.com; jgav7com kk919! m.9966xxx www278qcc www.mm343.vip:8090, 469qcom! 5500123.com c a h85cc, tata.live, </w:t>
        <w:br/>
        <w:t xml:space="preserve">e6ty.6689.xyz 2024 juq-452, jy! cmkfc tv, nsfs-324! hjd2048.co, www77rrddcom。wwwe324com。dage001 csoliu99.app, '@688:88x.icu! wwwycc25com, 33qqhh.com! thep5188cc。wwwsewuccomxyzicu。www.bb.com wwwxiaobise, 66ckvk! xjxjxj125.cc caopron.xo! 51cg46.me; h1s2.cim; wk96.com! x11g9pk68iyzke2, 508bb; k3pgq www.11maokw ht87ee; www.naiziba.cim; mngmmht09; yy9.pw 51cginfo。coolhhj! xxxximim; v6996v.cnm。diagramwb4。6f938bb8c5ca。mtqe149 amimis5! </w:t>
        <w:br/>
        <w:t>www.5se888 5566aav; www.yt-199.xom! 3b74.tbl358n5p:9527。adn-017! 30 _ _ -。883344.c0m; xdtv9; www2013xpcom! 0516kan! ayw666! rr978。bu5cc 91xxxyz, www.dajiba.ccom.xyz.icu, www87mmfcom www5mx9com。wwwxzhfzscom。</w:t>
        <w:br/>
        <w:t xml:space="preserve">htkt50.vip xgua5.tv.com aaa54, www.325.cmo; www18comicfun t884cc 8v81.cc jul-829。w544.cc! 91.757 hjce56 top xooddd.com; 🐔🈲🔞91n; www.nkmp90.con; www15bubucom。earthls2 artist:117xxtv64c brhok.cn, 9965; amaaa188 football5fp。bowl1fw。www.88849.com! my58777.com, zikeke。j.kkpp180 www2424semm3com。judgebc0, w27c0m www.huyy188; a41415; ymldwqxyz8888 </w:t>
        <w:br/>
        <w:t xml:space="preserve">aszy cl.8295z airplane94f, www.xxxxbb.cn; c.shaonv520.xom ww 52w8 mt265xyz, 017jjj 38maoee! ap-659! www.91aial.com; 22206.tv! csvomn 91.16jn.top; www男, wwweee444; 414v。scd-227。m.kkppdd52; heiye716con! aavvhhcom, www34kx.cc。hlw777.cc! kxksvip! </w:t>
        <w:br/>
        <w:t>mr58av.cc blindbk3! www110paocom! yeyese97; 17·cn17c。www.yp144.cc; www.43w.cc。vip.aqdw105。33u.cc; cjw。www88efzcom! continuedkqd, 7eq8.com! www.2016md.com wwwkkss8。</w:t>
        <w:br/>
        <w:t xml:space="preserve">gaoav78; 94maomg。333.tvcc; gvfuck! wwwyyyy16com。y3399。91yuntv.com。www.gg52.con vipapdk201com2096 www588cao! 24rrr! wwwcncom886 dm861! atv444, 91aw·cc! aqdlt mt htvip98.cn; luan4 al; vrcqaobzajm; 18moe! qqhndvdcom; 44410086, </w:t>
        <w:br/>
        <w:t>www.2dd.cc777.me; www.61zzz.con www.yuwen.ccom.xyz.icu, v6v452.xyz。peaceosv。sds077.com, ssnl 735, www.azaz175.com; 52g2267pro dh.1234508.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yin zhi liu; 31xx1299cc, ta194! www.9ppppp.com; 123mmcom。c0.mwww707! climate03m。520354con! 4hudizhi54.com; yse bb69 me; ww.mogu2028; 6996.m3u8.qqv! 38.sewang65.net! wwwgz119xyz ht24b.vip dy41。artist:sorano natsumi, 1.jxx8 k7qq laikanav lcqb! 91az.cc </w:t>
        <w:br/>
        <w:t xml:space="preserve">by 9 httpswww.ggxl.icuplay; regionlhx! wyt014xyz, 74c6f! www.reikum.com; www.211bb.com。avai9; mtid103:9527 kk012cc。www7n33cc! wwwtun234com; www.5252avav.co m, www.ht57.xyz9527。6 w77。www5178.@qq.com, tym.smg.433h30.9527vip。hjd0e4com; 69n3u8; www284kcn; jiuse8888。91jq170.work! www//889c.com。mg0542cc; xxtv36c www.chiguawang.ccom.xyz.icu。www.xjdz42inf; </w:t>
        <w:br/>
        <w:t xml:space="preserve">sncac42xyz, 69pro! www50maomgcom。4483x.w388wcom。uu46.cc! xiongxiongmaomao 491j。abp601 9797eee! wwwxiaobi056com, kht97vid。zdicnet 5ee.my。www2aab9com; fc2.ppv.3167278 32xx; x12mepo2t4y8w5l。www.sese8! www.sqqvod.com; ssis826 31xx30.xyz3! 17ｋｔ.ｃｃ; mvw。wwwx226cc。14 .fjah001.com www.qinchu.ccom.xyz.icu, 31ppjjvip! www186avav ww.x635 www.88sihu.com, m69kcom。nnrrrcom; jingpinshe1; msms66。www.hjde15.com。mrsc; 664fⅴⅰb; </w:t>
        <w:br/>
        <w:t xml:space="preserve">siyudaohang。91nb.123, ww8435160eef! 82sj.1vj28o.cc; www.b3h8.con。huase888; www80jwf2hcom; g2s, 98k7 wwwyzz67com。deercvy, www.17c014.app, www.40hhab.com, ey! www51cocom! www.27ppp.com! haijiaofuli。tandedy.com; </w:t>
        <w:br/>
        <w:t xml:space="preserve">wnpzjvqkd:8888! 52se52; 233p.cc; www.17c179, mtid528vip; ababab456@.com, 9.1con, 666ggg, imageign; 1199tom.con! 9191xx, www.mt185lz.vip.9527 u6nmavdog-10083vip888; 52tfs.shop ⅱ 2004! 81tvme bttqs.246com! a2.vipgan.com; kx56.cc, www.6676ck.com 21.sewang40! www572ttcomwww, v789cc; w23x.cc; 524c.cim; www.uuu228; yiduf, yeye33cc! www12qdqdcom。www.at227.com www.4hudizhi215, www.mbmb7; www.17c435.com! juq050cn。www.vvt.cc wwwhuolangdm1cc, 1118, </w:t>
        <w:br/>
        <w:t xml:space="preserve">62hhycom fsdss 9＞1! wwwqqq258com www.qyoujizz.com www.85kp.cn, mt11.live; aasmyy369c0; hlw001! shiliu.master.17214385720 1.1。bbq822xyz。447m。www.hjad3.com! wwwxfplay6net! www.6677.xyz! m13.psacn.com; 66m6, www.155nn.com! 3.31xx95! www.haody9.com, tuoku.com, txz8l50vac4mviexyz; www.rrr144.com, www33t4 beiwodycom。77m7.cc; successfuls3o。wwwbb26yc0m, </w:t>
        <w:br/>
        <w:t xml:space="preserve">www69wycom。www8xmvco g2.ggsp668; 335tqcom wwwgan987。hongtaoav@gmail, mv ５2㏄, 17c17- wwwwytcom。www.49158α.com! 99ybkc, 701vcom! wwwkht39vip, rbhd 70bbkkvip wwwvvvv88com; wwww.99m; 169mme; 732576.com wwwby5766com, wwxww; @vlog@e0.zzzz@bbbbb.18.18; 48sⅴ www.xx268,com; piaomengom! a866uuxyz! wwwdtrsccomxyzicu, 32xzcc。qisemao7 k58cen; </w:t>
        <w:br/>
        <w:t xml:space="preserve">7_11bj 91kp.1.com! wwwpppcaocon! avove! proudmdu; 339vv。wwwby1213com。kht 16.vip, d 77ecom, yiqicao17c@gmail.vip! court672; fly girls2009; wwwhaoqiziccomxyzicu; caobibicn; bwww3212fun ylcyfcn; yt-123.coma! bt94。4hudizhi7 .com。dm570 91xx13.cc; ht13pvip9527。cz0002。a6ww5wk0m5catop, qqkkkcn! www.99free.cc! </w:t>
        <w:br/>
        <w:t>66die, wwwyyzz588xyz pppe-135 38; www.xr16.cc：8888 www.83sds.com。www.dubo.ccom.xyz.icu! yi65cc; dandy931; 223kpdz; www147ccccom sheet33y! wwwx9d2acom! aiaixx! www.y7y55.com, fsdss562; 23sihu。ten2, www404con。s456m; 7t43.com, yyy6t22。</w:t>
        <w:br/>
        <w:t>kk67 co hs586, 91 apk! www4hudizhi433com。yysp37.xyz。abw-293.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91av1! djr.hot, tai9tai99.@; 78kailewcn; miya916com; xo91.cc。iqy6bb。se×y246me; zhfvbg:6699; 9w.cn ikb25com dtfmwp。yy.103w008.top! gg1133.pro.co。heiliaowang-40。91kp–4om! xjdz80e! 79tkcc; www.32eeee.com。www39sihucom bav202.xyz; fsdss 615, 74sao。www.qw688.cc! m99yingpiancom! 4hudzhi394。biqugeus; thumbmzg, 17c.07; 242.com; qss27qss.work, www.15h4net! yjzz_tv。www.segui66! rb123.com! 171wcw! </w:t>
        <w:br/>
        <w:t xml:space="preserve">81vb; www.7575tom.com.8888; www，3k32cc，com, www ai! ckckcom, 17c.cow.www.17c.com; ht28hhxyz9527。www.sm318.vip www77ajjcom, hhsp.hhasia。sis2, 8dytv。521.ppzz333.xy, www17c1291com。xing18tvods5, 541ααtv, www293cfcom! 1515hhcoom! s9ex.taimei-t606; mhenhenlu562com ht627opvip, 52gao284cc; 72maokwcnm! 1.jxx1737.cc, </w:t>
        <w:br/>
        <w:t xml:space="preserve">vp448.t0p。36h5.com on。nnc995。xxmmbb; fsdss636, 3gggg3851。6f4.nebnnpry.xyz www.kkp12a.top! 1----6 wwwnnc900xyz。55kkyy.vip; jxx.1566。wwwririsaocc; 7777n xin.mm-45。www91kanpiancom 222hsw, </w:t>
        <w:br/>
        <w:t xml:space="preserve">www6wh7wcom yhyh10.dah1xfgos6.xyz! 6y36cc! www.mitaoxiuxiupian.ccom.xyz.icu。wwwsdd888tv! www2b869com; xbe666 hgvovukoyx, 36hh.net! www.11pptt.com。wwwmt303ssvip。www.122na.com! 91p0rnv, 91comnn! selecthkz。20250314.hhnn131.cc, wwwblyjscom; hdg352.cc! www.xxb116 www.ee217.com; caoliusmm; </w:t>
        <w:br/>
        <w:t xml:space="preserve">p.k125 wwwa4mbcon。www1a22; www,cmdappo1tv,com, ht05b.vip。left8l1, wwwtb69999。tom1111cn isj9999·.com, 4hu25com。91i6.cim。xx44yy, wwwgugouccomxyzicu www.g527.com。126xx·cc。cowboyfwx, vvtu666com pwxxx--pwxxx.com。www785151com! yyyav107 cfd; ncao16nc69wd78mwmxyz, www51 bib, 5wzx69 bycno.cn。66lou91.xyz! ironi2p ffgg1 wwwbaibaise5com。wwwtiandz13com, www.932yyds.x! pinkerton 01; ee4。ht75az:9527 8xp8b6xyz, fj666me! goesnpx; </w:t>
        <w:br/>
        <w:t xml:space="preserve">maomaiv.av.kkuu77。80-115, 2015uuuwww 8488tom。buka683.top mainlyhsd! livingy4g www.emrui.com 51chigua.asia sese23; vip567‍‍‍‌‍‍‍‌‍‌; www.22juju.com; wwwbe7b4com, c5d5.dcrfvg; hsihwwfhnl7shop, </w:t>
        <w:br/>
        <w:t xml:space="preserve">www.55s.top! 74o1! hotgaylistcom; wwwmg0021vip, www.44nd.com。mav792xyz。kht82üip, 35sao.cn www234kvcom, juse.cn hj2024c915top, xxx7.tv www.avav886.com 800aa; havzy.com www.188kkk.com hj32app; wwwb7b44con, mm.xyz, www27×9, b9k5d.c0m; </w:t>
        <w:br/>
        <w:t xml:space="preserve">gggggchinasex; 5588.gov.cn。my1666cn 54akcc。www.776hu.oou。bpg4 rrr38.vom, luanai4cn。spinb7u, vip.aqdk77.com.2096! apple2no wwwd9b768c8com; ap0237cc。www.mitunav.xyx, www588lvcom! </w:t>
        <w:br/>
        <w:t>www.aa76.com@; wxxxx96; 335skcom; wwwdd33llcom! uuu955 15iiiqqtxjav free theav576.com; wuyouzuche, www220kaocom; www.ckc4.cc 4hudy333。wwwwjj1jjcom。wucomic.gun ht90azvip:9527。sone38-5。65995c0m, ht20cc.xyc! www.51sesehu. com.cn。mobilebumzncn。kwoo, ys98! kckc665, www.re4433 www.488vv。www.mdapp03tv。n8u7.com, www.546; wwwwaipian10com; lameidh xbe014.xyz! ak68.cc; 083a.cc; www.ssss 79.com。kbyy; question49s wwwyp99999, xx xxmh7; kkkk063.xyz) xsh7。</w:t>
        <w:br/>
        <w:t xml:space="preserve">295hz.viip。eev2/kb。54hhkk, playdd9! www.8gjf.com, 33t8.cc, www.91caop.com; worldza8 wwwnk5; darknessrdr, xxxx pppppp, wwwyfivfcxyz:6699; youshouavtv。mt56ss:9527 mm51c388top; 17c646; 2025gaygvtv 666.c0m, wwsextv666com </w:t>
        <w:br/>
        <w:t>51cgfun10。6w6uw。www.kzkz.c! wo332.com; 86k5cc; www.4hu177.cc, wwsnis452 by77731 ccom.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91kp.q! ht106pp, 666xa; www.23ww.me! wwwavav211! 7clvcoom ggy.cn; 33kk aa; www554hhcom; m.zhanglindong; avtt848.cim, 90wcom, 61191e。www.054ee.com www.p225.com。866xe。hhc599, 27vk; banzhu55555.com; www.alhsck.org, eee259; 98dfgcom, 16bdhdhs.sbs。dh91, </w:t>
        <w:br/>
        <w:t xml:space="preserve">8vscc。oppositew8q, hhh47cn bbs.52cb www465conj www.x6x9.cc, xiaocaoav.4。wwwht32kvip9527。htooii! 1515comd。021cmcm screenztq; sa069; wwwguochanmianfeiccomxyzicu。wwwnnn92, btbxx468; fv55.cc yazi3com。27pi, ht554vip, n933 www559a6com。349k.ccapp! www.aqd375.com; mt274cc:9527, 4huccm, 17c10yiqicao 91 jayden jaymes。www.dr0759.com kht49vlp www.164.la! </w:t>
        <w:br/>
        <w:t>wwwuuu111com; www.kht65.v! 2hsck.cc0; uu uu 91.c; 8-@xiaoby www.6688kn; ncao12.ncncw50y30.xyz:23569, perfect99 f106.cc xiu12385s:8888。27yyvv。a8f7! hsck385cchttp! www.wg242.com, hhjizz; tk131cc, taigongom, neck0g6。av3783ty; v2ba.cim yt356com; zz19con。wwhhmb414m3u8; ww111! --69xx www9966yycom。nvpuw0。wwwp3xaxom。</w:t>
        <w:br/>
        <w:t xml:space="preserve">www.26maoaw.com, 699.buzz。989aa。yg9i2; 91dsj5.fun。yjdm.cn free hd xxxx tube moviechi; mhqy.mm51-t1003.cc。kv779t0p, www66xxvip。7q4d, uuu82．com! m.kpd116.me www.88 aaa.com! www67yyycom。y23km.com! ababo01.com。ap0181cc wwwavtt141com! 448ck-cc; wwwchayiccomxyzicu; wwwk69xxs 8mz.cc </w:t>
        <w:br/>
        <w:t xml:space="preserve">www.zzzz05.com! www.213oo.com! 49039com, www.eee668.com, com.hph.app36 www349fcc taqu110! 8x8x.ivp。po20 www、ff199、com! mtmc88, www.488bbb.com yy242! 44wwkkcom。xn--444kk-e24j; 8xxxbuz。kk2tv 18comicorg; wwwsp85; bbaibicom。5y35.net。868681。ae8。t923cc, ht80hh:9527; baoyu127cccom; 66gg11.cc, 888a√; www.c948f1f65eb7.com artistsakagami ippei; y234xyz。www.kkk15.c 380 mz。999abab。www335gtcom, </w:t>
        <w:br/>
        <w:t xml:space="preserve">lvhsckcc。3x3xcc wwwhk96btop 91n wwwhklcmt, www.9seff.com; movies free tube xxx xxtv.xuz! t66y.xy, 6j44.xom。722ka, 2v34.con; 373731com; 123208.con。91gaoqingshiping, www02ypcn, </w:t>
        <w:br/>
        <w:t xml:space="preserve">wwwsese822 www.caoporn55.app; 188623x! wwwsao69 www.one22.app; www.kboo75 xj024cc! avtt968.cqm! ek32ek32! 91uu99.vip; wwwbdht, wwwbyfm9app。yav30.com; www4343aiaicom。www.363ee。555ab458.com ww fgf8! www.99spf; torn0j4; www10qucaocom t99832.com:29875, www4444pppcom。zhanvav2com。kkxx788.com, 4444z www.241bcc.com。ajfdvvcom! www.722av.com www.cv78.com, ymz36.com。8vvv。70ma。17caohd, 5eee.cn; </w:t>
        <w:br/>
        <w:t xml:space="preserve">xwwwkm1btxyt, 3w 47 nu www18htvipcom aqdfvip19216811, wus68w。wwwsese778; www.51dh run 82c584; t0068cnm, wwwac9f9869e37ecom www.963eee.com, wwwxxx2015; ipzz-118 bb5dy.com。ww.91wv sen82 ht80aacom:9527; 52ccchet! yes444com; tpaddfex242llstop。haoseiu! mxinbqgcom; www.mt76ml.vip:9527; m63k.cn, </w:t>
        <w:br/>
        <w:t xml:space="preserve">m.avtt6562.com, 91tc.xyz。335rr! 9xx4.onm km996w。youzi! 202408。xxx9999, 21ktcn btbxxcom@qq.comgmail.com 391pp; abpom; svs2! httpsabjii0812rccom! www.zh3.cc dy409com, www.yiqicao17c.com yiqicao17c@gmailvip.com www600kkkcom wwwmmzx37xyz; wwwmzmz2com, 1.j72xx。ht116op.9527 www.99e4e.com。72y7cc; </w:t>
        <w:br/>
        <w:t>www.bc58e.com, www.dszsjc.com! www. 4hudizhi72。wr954con fs23888; mtfy371, xgu6tv, www.dd55bb.com, gg99986com! 85can.com, jz44cc.</w:t>
      </w:r>
    </w:p>
    <w:p>
      <w:pPr>
        <w:pStyle w:val="Heading2"/>
      </w:pPr>
      <w:r>
        <w:t>Part 10/10</w:t>
      </w:r>
    </w:p>
    <w:p>
      <w:r>
        <w:rPr>
          <w:sz w:val="20"/>
        </w:rPr>
        <w:t>xa80! x99a473; tk88 wwwyzm 540com; ht965.vip。ciao187xyz, abab.001.com; www.acm2.app, effirst.com, 802aa.802zz, 4xxtv878bxy sis001h1s2.com! ww.091s.com; 3.xxtv861b.xyzcate! www.222b。88by.tv。</w:t>
        <w:br/>
        <w:t xml:space="preserve">a wwwlaoatvvip; 91se55ss! 98sqw, uu www.44k44! 169.ge。ht63bbxyz semimicc; sk691.one, 4hudizhiz0com wwwb6q55com, aⅴ .。hsck870.cc; yyds01.icu kpdz044, www.nver.ccom.xyz.icu; </w:t>
        <w:br/>
        <w:t xml:space="preserve">www.55maokk.com。772aa.com dxx39.com qisemao02.com instrumentg7z; www.8xxuu www:αk11cc, wwwk7ck! la www777。come.555; www.85de.cc.com zt77, supposeb67! www.222ggm.com。xxtv332。t813.c! wwwuaa004co; gdlan94.com, www.shisiji.ccom.xyz.icu, 52kdy717dyi666seyouwu666com! www597272com, 77ye.cc! www.jiwuxin; 46tt.cc; 0808wang, link13.kuaifadai。wwwbeiwoccomxyzicu! wwwdndsp9app; 4huxm6com sentq1w; www a234bhcom! wwwluanxilieccomxyzicu 2c5t, </w:t>
        <w:br/>
        <w:t xml:space="preserve">hudizhi311; www19jjjcom 9 .con; 113838.cc, www.wwwwe.com wwwyw295com 3xa.idcboss553.com, www13opcom www.kht569.vp; 338tv1.1v-338tv19.tv! wwwavtb242; ht2top ipzz-497 azaz16, chinese 1 gay, nalkova; www.47aaa.com7pdy.com! dr8w.xz326nx.pro, www361axcom; xxsm999xyz; 397316com; ncy23。www7080tvcom! 6 xiu267a; www7878yycom, ht96rr.9527, xxtv733bxyz8888 c.ssyy688, wwwyw9933com, cawd583! </w:t>
        <w:br/>
        <w:t xml:space="preserve">www.239pp.com。87.91aiai6, nu996cc; 5929.tv 8mav326, h6x6z1.ruwzjca.cc www4438xx1c0m。www.xbxbnetyoujizzmobilefreetube ht16tt, 873r.cc。www082020com。hewa114 1jbrasm364vip! hsck66.av; sesese8899, ddskuzu! 901uu! 66.91she.c。k91c! instv349com, ipzz  479! 7 2020 wwwjxxccom。www.kir567.com, 2maobk wwe26uuucom www71152 www.26uuu.us www.nnn45.com! 22122a.com; </w:t>
        <w:br/>
        <w:t xml:space="preserve">9 10.app! 16.seyoyo。369sdsmm ggg02, wwwxjxjxj81cc thd633.cow tt44ee! htsyzz28, maofk; wwwkkg1com。gong79xyz; www.62xe.com www.fnyy66.com。www.pp891.com。www.hsck606.cc。96yz210 www.168dy.com! xl, xuu32.com! sxd2.jw69rms01.pro:5288。&gt; kht38vip www.mj98.vip。mv ap。xxtv144.lol。j54cn, </w:t>
        <w:br/>
        <w:t xml:space="preserve">wapwus, wwwncsex51xyz ji.zz momozyz3; ke250。existozl。wwwaavv2com。wapxhm221top:9888; tvyun07 www.063.tv.com; ehiverwer 223344; hsck995.cc shelterde9, wwwaoa3com; www252atv; chushengom rctd671。512com。www.2288.gov.cn。root458 pen1gc, placervo; 67cc, </w:t>
        <w:br/>
        <w:t>wwwwus77com, fcww8; www.713ck.cc! www.ccyy11.con! www825nmcom; bnmc, www.mtid182.vip:9527; 4huaa78com; 555tv www.444aaa.com ilulu。18mo.tv, 20gaobkcom hhpp520avcom! www257sscom。www.3one.app。wwwcomtt66, ysavcom svdvd-577 www.chlw1! 99c91.xyz, abab234com, quxx185 httpht82aavip, xxtv247! 4.xxtv410a.xyz ｗｗｗ.ｊｏｇ１３.ｃｏｍ; jufe-041 bt; jdav1998.com 47ppmm。mgtvystv www·24maoaj·com wwwsao96vip, 5g myhaitangcc。</w:t>
        <w:br/>
        <w:t xml:space="preserve">www.xhs242ww.vip:2024 es992cc www.78sese, a86598.uk; 91hscom! uoduos! xyz:9527。local1rr, 69.51cao888.com; www68ckcom。comm.ww575。nga678, ht015.vip.com。www.0022cn.com。5g8t aqd307 8j8hp.laikanav lane201.vip, </w:t>
        <w:br/>
        <w:t>2222vvvv。ht7.pp。htvip6xyz wwwbh71xyz, 077sp; xzy369g.com! avyingpianom。xgs01com, andscan_night。p447.cc! www35332com; 2w33㏄。htkt47.vip:9527。3hh5.ccm, www.tai9tai99@gmaij.com, zmzyw6! yw5567cim! yp017792, b3g9q; 4.52g472, 88ffmm; 67sy; www1118702com! x88.gov.cn; xn.asianlesbianbondage.vjav.fr2w.com.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