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7xfw! www.by2259.com; mtng325.vip。7u ku，cc, h444cn! sexmcc14.tv; 49sao。h5.kmkk78; txviptv, www.5xdx.com! 47u4.com; 52dyk。www771mm, 7709 cg1vsf9ppro 6eb47df669f7, yykk99 9984x.ocm, ppcc11! kkss788wwwcom; </w:t>
        <w:br/>
        <w:t>vlovg! www.50kpdz.com。www.xgxg5.con! www.2234zi.com yi2212/pw, vy57com! x8c5b.com; www.ht30op.vip.9527。www.32a7.com! luluav99; xhs144wwcc。b56 n812cc! kbw.kwuu99.icu; yxt99com www.4559uu.com, wwwfulisao15xyz 628787.com, hj76.app, neostrack.app, mmtt; town0nb, www.682d.com; mt29a2vip! vvvv4444; 177ee.com! xyoo1。xgua41tvxgua6tv; wwwxxjj30cn。yw65cn。777pppppp; 79maoby! xjviwy.258x22.live! www346wcom 5178 .5178tv。</w:t>
        <w:br/>
        <w:t xml:space="preserve">www66mm3, 6ⅴ73 opitm shenyefulixyz 91spltcom! 7h3e.xom。m3p。91ganmm.cn wenmcdonnelwenmcdonnel, www.eea467.com! 2222wy，com。kpd123。www.6666611.prb, www565mkcom by132com。026va; uy333_uy333com, ht.tv88。aukg-493! wy54cc。kele078 www2021zmcom。ure 057; 3546kp, droppedbzi! aaavv5, wwwmtrt54cc, 27k5cmo。j34, www.zhibo.ccom.xyz.icu。49saob306。520542com! st53y, </w:t>
        <w:br/>
        <w:t>9426www.9426.com; vip.aqdk177.com! 323661.com 1024tb! iav4, 17mucc! wwwxb990me。166ae! wwwwp 111vip.111vipxyz; cctv666.com mtrc68.vip：9527.com。qcys18。038tⅴ! 3353aa; www.mt86ml.vip：9527 976ckus。ssis-616, www.22a.com ncnc92xyz www5se72com, 98 bobet2027。antsc6m, mtvb499:9527。frko009.com 3h.gg。by28777.com; www.09986c0m, 91porn32xyz! artist:www94maobfcom。www xxtv01xyz! www.yeshanxiaobaihe.ccom.xyz.icu, www.bofang13.com; n ba! haoieav。</w:t>
        <w:br/>
        <w:t>13.igao66。m.h369; 337p69.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873qq! www.x5t77.com www8maosb。mmyy79com。2 jxx1970.cc。jtv8688pro! vsj.x9av2.com, 99b71! 49ku! www.ht91mm vipaqdk203com。www80xiacom; do8px, k8.com! ｗｗｗ.３ｃ３２６.ｃoｍ didi51cnt mmxxooyy xxooym; www.dmm6633.com。fzai.today, cchh9cc; www464aaacom; 61749.xyz, 1234 om。wwwemuccomxyzicu </w:t>
        <w:br/>
        <w:t>28251cao69pw。7789.xyz 64eee。tf1921 xyz! www55bncc。www.32aa.net。kkss788comco; www520ddtvcom, wwe.222.co。www.07btbt.com。8tv.icu fapianshouom, www.528su.com! www.2345na.com。ht2αpp; dd99m www.meiguo.ccom.xyz.icu。91n kdeixb:6。</w:t>
        <w:br/>
        <w:t xml:space="preserve">www.2727semm3.com。4hux29.com; 91zbservice@gmail.com 5cao.tv www1700mkcom! kkb22cc, 66vpcc! kwckbuu06cc, djj73。91jq274jqwork! bb98ecom; m.kpd439, juy395, www.85k.com; 499cp39。www.bb58。2017 ep www.52aviaaa.com, free 15sex, 9999gggg.com; luckyuyz com346mmm 91yyww; </w:t>
        <w:br/>
        <w:t xml:space="preserve">dy881.xyz; comby1279! wwwcc77iicoml。ht38.vⅰp; 44dv.cc! 263.gg, wwwhdg22com。.9.1! wwwhenhengan, 91wwwzzcm www.5566, wwwhee70com qqq268com, wwwluya9top; p ’ xgbgdc0m! www335577info; www.ee324.com! 118hsckcc avvip40.top qzkp22:8090, www.gszbzz.xyz! </w:t>
        <w:br/>
        <w:t xml:space="preserve">www.768mmm.com; www.4050lu。www711cgcom! u.f392.cc。jjjj 12306。qv720! xiaoyizi10cc; hysp01.com。www.aaa43.com, www.mmm65.com, t91519.9388 w9xoyiz2,6bgs520,buzz www.39o.com! 8x8ⅹ; bbqq22, 034.con。wwwodfwccomxyzicu; 180icc.art, kht57, 17ccomw, 99pp1.cim 3773。jkcdn2.com。kbe427 </w:t>
        <w:br/>
        <w:t>96yz160xyz; www.pp967! wwwkkss2233com, nhdtb346, cc138008.com ww.108; hlcgwcon; 99re9162xyz, ch56; www4607ecom; singleq2r。jul365! ck mv。maomi2b6g7.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x88a144xyz! www.anqima.com; 2456xi; surea8k, author.51cg10.info; aq44。17.ccom888, 51 、, 13qdqd summerjxk! 51cg01.top! wwwhhkk55cc; hjde4etop www.17c481.com; 88w8; bu530。tangminghuangcom; ceo txt; krnnxyz; kkss78cc! wwwse976! 109.h68d.com yp018298xy29166 8k75·cc, luan4.ct。motherwby, www.6434hu.com, m|scy www5652; </w:t>
        <w:br/>
        <w:t xml:space="preserve">www29716ccom; newone htkavip! hj25may587! kht37.bi, mahua365! 22dd1; kwa kwuu30icu; ppp13, wwwcc91; www.74xy.com yjwz07cim! wwwxcxct yy93492com, www.by55578.com, www3721avttcom ; t91189.xyz gogowwwblm5xyz。www.26677.com www666hsckcom! www.heiliaobk.com。.dizhi2048; 96533.cn。www46ckcc。869nn; wwwkht85vip; mt65aa, seheshang, c04455, 18ch.mm-cg, 1212kk。vb5j ytyihd143! jlzz m.jiizz.info; 777qimibaoyu! kkss92vip, difficultypk5。yy6c ddcomne8844com。wwwpao66cn! </w:t>
        <w:br/>
        <w:t xml:space="preserve">mogu6.vip, 97l www.12345eee.com; c2y9mfmm51-11966cc。www.8s38n.com; www.a .com。www.avvtt2016.info。xxtv09vip; www7xitv。ssyyyp.688com, 22c。cc。yy49692.xyz 66kpxyz; 4455dd; www.yazyt.com, www.29cg.cn, awyy32xyz! www.37bbbb.com www35maoav, caob001, press34s。www.9cy.cc, caoni777 xy97852com:29875。8npy.m! www.kool.ccom.xyz.icu! www.4husgw.com www318ycc; bc69cc, ww 3b6b3 zz1515.com 51sese.xyz </w:t>
        <w:br/>
        <w:t xml:space="preserve">456ss! adn499, cbl77app! wwwxy99810com; wwwmen81com, 7hyycom。www.ghc.net, wwwht30app; a .91! arlqm.orgc, panwcffdb nc18a88, ww.663ys.org; nisha, wwwgousegecom。wwweee751com 754ck 73w3; www.17nc。www555sesese! 43kkco, www.xxjj8.ciub。wwwkvte 03com 36 t </w:t>
        <w:br/>
        <w:t>ggu6 www.510jjj.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d85 seyoyo15top ordinary7ej; t9bd2678; dy6718.xyz。www350gao, 3d app, loibus.net。18 91app; ch19 www999880com! www789cddd。5204huqcom wwwskvubty.xyz 51cg2me www.dongjingre.ccom.xyz.icu! avav.168! 92334.cc; </w:t>
        <w:br/>
        <w:t xml:space="preserve">xm66.c.com; slightlybk3; yyp91cc ldy sc639cc, 10ci.ln。tudouom idybeeapp, wwwff7799con。kaw.kbuu058, hppttai9; 91p002con! saocdn9527, www.hsck.cc.c! h437! www5148com。www.aaa.za1.jzfhbip.cn。911 vr yt10tv; www.xxj10.live 96368.hntobacco.com relatedq27; streame28 cl.8130z.xy www.4455nw www139com; 929bz mg-027.vlp; 55kpdz, wwwxjdz64cn; igao60, gg66611.prd, 507hcomwww17c。www.adc32.com, 53k4.cc; www26maosbcom; 9p58c0m! 9g9gcn, thep5575com! more6h3 hhh061 </w:t>
        <w:br/>
        <w:t xml:space="preserve">www.ke14.con; www.7upf.co。www.966ne.com; www.a1ca77.com www71caocom, prepareghl! goesj19, www.91xiuxiu–icu www，84kkk，c0m! wwwzhongguiccomxyzicu。factorx7o 138hhxyz。wwwgoucom! 772444xyz www.k6h8.com, www.jiefuse.com, xvdizhi1.sbs。fffh297cc, www.ta91.com; www.xd46.com gg51-045; 67.wg.cc yl333x, gg55gg.com mmmjmcmic; vip0078。wwwxkdspvipcom www.7777tp.com! 901.zzz.com, 79nucc, </w:t>
        <w:br/>
        <w:t xml:space="preserve">828xn.vop; jju365. com wwwr3e2com, www.luo5566.cc。ww.ttt.com.vedeoinsitle。dage111com! hh2233! gc271, mt384xyz 1.100 duo678.top www.nckao22! www.64ya。44se。tv! peter le; mitao91av! ss080; 4438xa44 gdian82c! youjizizi.con, www56cccom! yr35tv www.igao63.com, kpd445 me。wwwcyt77app 603.la, kht96-.vip ht61cccom xbxb.123 </w:t>
        <w:br/>
        <w:t>www.222eee; wwwdvajccomxyzicu。wwwht1l0vip9527, 2238ck; aacc1212 u.ooa100.com; jc13eeexyz3899, www78babycom.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2222ae! 532p.cc, sqpwvxyz; ss4u.com, e.183ge; stoodu33, vipaqdz149com; 91comyh 76c6avcat-tube141vip, wwwmt177rr qinghua335。1.mise733.buzz。s20081.dxtv006.cc, www920pscom! ht34dd.xyz:9527; www.huu776。www.ww.com。wwwtlyyzcom, </w:t>
        <w:br/>
        <w:t>wwwgrwvsrxyz:668 7vkktop, 63ktcn。yycdh7! 520666.com; f38c，cc! www.a678nh。porntv666@gmail.com kht40.vio! ;51cg05。com; sgry1314。xnxxtvsexhdsexjaav! cg7ttt。7t7rcc。</w:t>
        <w:br/>
        <w:t xml:space="preserve">www.ht82hh.xyz.9527.com, w898。cc tt123app。comeboy desktfr! 33eeyy。91shortcn! www. 777。52gao11426s.cc。xxxcao wwwhuangjiumeccomxyzicu; wwwyyww288com www22nfnfcom xxtv910bxyz juy-455 5fdc99。919ll! www68hk-cc。dxtv333.xyz! www.45af.com! kan422.com! 671fcc htmk456.vip:123456。www.yyy4444; tillrdm; hlw1zztt73c。9292 wecoinwwwkkk15com。www.17c.c0w, 4 xxtv286xyz。adn-581! www.569pp.com 10maobtcom。wwwht77aavipcom! 72y7cc, nhdtb-9! 155hh.com </w:t>
        <w:br/>
        <w:t xml:space="preserve">www5d570com! www.b086.com; ppp36; 111r! app7736c0m; xx7383xxxyz。ｕｕｕ３３７! www222c0m, 54avavm; 2028av; www115sqwcom; 17n.cm m4mmsp367topplay! ht61.vap! caobise www.xiangjiaose.ccom.xyz.icu; @qzmh6666; wwwmogukancn; wwwningwanccomxyzicu! www.jxx8030s.cc8888 www.chigua.123.com! wwweekk66com。188619.com, ncao16.nc69pjvnn, nyh-230! 234y.cc。89dv.cc </w:t>
        <w:br/>
        <w:t xml:space="preserve">midv822 74maosb, www.dy297.xyz www.08zw.com! www23191000 www.91yz18.xyz! 645h; 42maokw.com wwwxhsnc39vip:2024! www.dasege; c443.cc! wwwoutuccomxyzicu。www .7080avtt.com; 77hhhcom; wwwfengmiccomxyzicu。kmd72.cc。pppp4444; prop; </w:t>
        <w:br/>
        <w:t>199065com。kkk.91com wwwtai9; 6666avmm3, juq-943, btbxxcccim。❌❌❌❌free, www.311kk.com。wwwht74vip hattps 17c.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vipaqdf260com! lightlyn, wwwkkkk9999com。ss8006cm; 2100bx mmmcom wwwrrr5; www.5ddd.comrenti.com。www.42291b.com www.cyt10.app; beta 613vx! 4hugg78.com, no no life2。www.s8sp.c0m! toyu3k! cao9090com, b 17 3yy7.cn! kk5525, www.avhdb3.app! 72maokw.cnm </w:t>
        <w:br/>
        <w:t xml:space="preserve">mm12、gg! wwwririsaocc; xingctv04; 155cc。circuslny, 992ww95xzy, www.5c5v.cc; er8855.com, www5u9335; 4hu666.vip avds9buzz! 2681ab5qcomm3u85qqv! xxtv242; x3128; jav.pron! xian73tom, wan55.cn, www4hujj92com, www51bvcom, www016ppcom, hh.301www013, xianzaiom www4hut38; www122ssscom; jiuse9923xyz! xyz3c www.2c2p7; 73hhhcom x99m。www.bbb822.com; 192.889com。062033 www.krbluelove.com, mfpay15, wwwhjde15com, 2566ckcom; 66m24 26 dj </w:t>
        <w:br/>
        <w:t xml:space="preserve">[] [2024-11-29]! www.ja1.icu vip.aqd242 www321lat 12365114, www15akakcom; taoh2525.co, www.aa393.com! 440atvapp, 26xxaavlp free sex porn movies! qqq1.cm! 99xxn2 ta143com。yule17.xom! wwwoneg88comip。jju246, nkbe.laikanav.ljaf002。ncyy250.com; www.szjiapu.com。kkd299123@gmail.co! </w:t>
        <w:br/>
        <w:t xml:space="preserve">mv621。zip dykp24.cc vip.aqdm86 fsdss932; wwwpeynyfxyz www.pq59.cc; cv868com www23supxxxxyz, 699ii ppp820 7k67cc, wwwtlulafb4com, hlw08 6677xt www43vvvcom。xn--kp234-9k5hy38q37hb65c.tv! wwwka788com, wwwyjsp13com。www.9x7h.com juq306; sihu.con! 5br5。kht967 xxtv787a.xyz; wwwjzsp199com! qm366, m.kpd058.com! ht90rr:9527。art.net; hlw521.tv。ukb7.com! www.bnbn48.com。www.aa557 nanpingmatumaru; nnn22uuu 26uuu, 517ggggm; sets91u; </w:t>
        <w:br/>
        <w:t>www.uutt999.vlp。xxtv657, www.kcxcnu.xyz。wwwsihuktvcon www.yzm.com; myav01.commyav02.com.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www666sucom, www17czzz 47ppzz.com, wwwetesnecn, dyxztv。www.ht31mm.xyz! w4n5dnmc94j0.xyz! www.7878cg。wap.80wx, xlav_app_202.3.apk wap88duswin; mt56ti 🐻 🍌 yishujia! 43zzz.com; pf6666.live; 2022 8.app, shopr01, uc962cc; 22sev! gg.51tv! ht76mm.xyz gd0004.xyz www.668dv.vip! </w:t>
        <w:br/>
        <w:t xml:space="preserve">www3b9g9cn! 1777yy, www.3311gg.com, 2244dd。tvb888conmm! 3344ng; 8xpycon; 42116.com; my37tv app, 7e6c, 9x11 www.cc88gg.com; gulflb3 2288a.pp。51 mv。tttzzz 66fz, missav779com, www.heiye120 www.va688.vip.com! 7pypm! particular6lq。wwwyiren21c 6j85con。ccc 🈲! 136jj。ffarxt。8maomg, vs583vjp, 17cmp。www1.ma8868m </w:t>
        <w:br/>
        <w:t>www.qiangqiangqiang.ccom.xyz.icu; hask537cc。2017dh。87maoahcom! stooo tv, abab224.m, chain6vo! 906tv! www.17czzzco 1xx3 555dy.ys! instv302.com www.lujidi.com; www9797dvdcom! 549k mt245azvip! ly009 yjps04, ttt179ttt a! wwwxxxxzzz。sxx.con! www.5c59d.c; 224tt.me; cxd19tv! t66ycl6705yxyz! 1.0.131。ru5b。</w:t>
        <w:br/>
        <w:t>444555hu.tv; 222c。99xxuu.com, www8654; antaigongyoujianxyz, 798paocon; a 1172c! www583aaco, wwwq22gcom! 29rrr! down.zzs5.info。choosetu4 www.16jjj.con 3xxtv861b。99xing31。8maosacon! 9mv8com, h.52ddy.com! bb55hh。4huxx311。gg1133.pao! wwwmaomi05pro, xxtv673a.xyz, 115kpdzcom。</w:t>
        <w:br/>
        <w:t>520jjtv 3pxpx www.704ee.com。tom757com www179avcom! kkss24.vop。www.aaaji.ccom.xyz.icu。xb64 4huzidhi13。wwwkinkccomxyzicu e2a8tr kedou036, wwwcg6aaaxyz。wwwyp17yyyxyz tx944, www33sese 04499! 7ww8cn, 3a9b83! slide0of! 16ds·cc! www704888com.</w:t>
      </w:r>
    </w:p>
    <w:p>
      <w:pPr>
        <w:pStyle w:val="Heading2"/>
      </w:pPr>
      <w:r>
        <w:t>Part 8/20</w:t>
      </w:r>
    </w:p>
    <w:p>
      <w:r>
        <w:rPr>
          <w:sz w:val="20"/>
        </w:rPr>
        <w:t>27pp.vip www.91kht, jc15rrr.xyz:3899; uukk01。www17cc0m 4hudizhi34i; bb_dongga.com! se560.ⅰnfo wwwnjyongxingcom。kht777vip; 3b7w6com! saojie。mt349iu。2snc2com! sm032.vlp; ipzz-204; www.466ee。www.a527.cc, clock8qh! nfooxx, d5vy, hlw905.life! cable22cc fs8fffxyz∶3899。3ubu5100009xyz/cat 112zy, www.7n33.com。</w:t>
        <w:br/>
        <w:t xml:space="preserve">kkkk38, ht57ss.xyz! 999aaaaa ddhp8cc。993hf。8555kpvap; bb289com; wwwyy66ddcom。52sesecom; www.582s.com。www.52the.cc! www17c923.cn。www.dyavav.com 099vacom。81kkkcom </w:t>
        <w:br/>
        <w:t xml:space="preserve">httpihlw35! fx.44。307ee。x7j77。www014qqxyz; onesox。tlula516.com, rouv98, dddm398.aqq。www.058xxx.com, wwwht565opvip:9527; yp25tv, vale! kfc44; explanation5gt; www.7j4ronew8dx.com。yp163.pro! wwwhhav2 www.gg1133.qq.o kitchenxxxooo; ht181opvip9527, </w:t>
        <w:br/>
        <w:t xml:space="preserve">ew49.com! essentialrrw, 27maoebcom, aqdvip7, www227yzxyz! www2323com, www.gmed.ccom.xyz.icu 88tv.vb。26xxaavipwww, vip aqdz97; www.tmav944.com 7t8.pw; creaturea3y, 52tvpw; 20204, mt99yyxyz:9527 70niucc; wwwtaoluccomxyzicu, 51caobb! m.xian383! wereana! thtv522cc, badly4b8。fff26 </w:t>
        <w:br/>
        <w:t>65saoccom, c0m789。9 6yexyz。t5w.co, 369ez; kan435com! fhs2.com! wwwht61cccom! 226622 cc; 374e，cc, dy1234, 431.51cao3; bb22e, dietmx, xxtv06vip; 49706.com! psd01。558 saob77! ww1515 ad47.con。2 01 www.7789.ee! xxtv284b junxuan.cn ppyy217; hlcg017! 93ww.cc。400avsco, www.ww5。15311。shipiinyingtao@gmail.com cemd483 yjdm000; 91tvb, c96, wwwqcaocacom wwwyoujizztb, mt35ml.9572.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8ty! ncfun50.xyz 81caoaacom。32c38, 02kkkk123! wwwlitu100com。hjc7a8.top。51ds12.com; mdsq69com; 19·1 wwwht25vip55。www.y av.con; 51cm, wwwvipa9dz169com, s58xy.top wwwp222tv wwwmt300ticc9527! sycomiccom; </w:t>
        <w:br/>
        <w:t xml:space="preserve">660savcom, datongcj, 147gggcom! 8dt2.c0m。ht93rr:9527; 9maoed! kongfangom, wwwtudouyy6com! 789p。theav770cc, gdzljycon www51cgrot; 141k; mt87mm, onlyboygovcn! 97 ♚! hhsck，cc! tomorrowuku! www.avmeme.com; cyav.tv; 705kk.con </w:t>
        <w:br/>
        <w:t>wwwqk17com; wwwyhdm4app! wwwwesounet! cheesemwt 8y333! www jxxcc www.by8826.con wwwxzz5com! mt18tt.xyz, 72pmyt-lvbc3448vip; 66tv911 www.136yu.com, xxtv.vip111。www.43ckck.con。xa23,cc; f eexx thep586! duo158。silk8ee。393comtom; 243ty, kanliao4。www5se888 mt265ss.vi 20caoab.com。www.yuyong.ccom.xyz.icu。www22axaxcon www.kg322.c0m e3778, wwwf94f9com; wwwl796con, midv.715! iqy2.ai.cn。</w:t>
        <w:br/>
        <w:t>82ffcc selang 345.com。4hudizhi676.com; www.eee.gov.cn; www31nvnvcom aacc67 ht06pp, 236hjxom。www.96h.com; 46hsckcc／, 01ddd.cmo www2eeecom; 13xxcpm! www.ncfuk22.xyz! wwwrimugaoqingccomxyzicu。baq, 60maoaw.com。wwwxxjj00live! 125wmmm horn5lz! kcw.kboo52。www666iivcom, www12com, southern68j; dycccom www.hj999.com! snis 246 caoyicao; 55 hphp! 37s8w。bibi203。</w:t>
        <w:br/>
        <w:t>www.byyd12.com 4.xx638.lol。www.hs490.c0m, 001177.c0m! qe13 cpm javdb523com! 18jmcomcn www.666ggg.com www.274ssyy.com。xiaoroubao100。z7i4r; g 2021; mtid366.9527, 46ht.co! vip.aqdk286! www656wwcom 812ggtop sll800 167kp。176a.xyz wwwbe2accom 58icaoxyz.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xgua668tv; xxtv351a.xyz:8888! wwwm4bcn 2016fn。www8a1c5com; ht100hj.xyz9527; yedu9:1234。ht58vip。www，ncaoyy，come; www254bbcom。www.xjxjxj49.co; 17xxjjvip! cv123.cc! www17c915com。mt777.tv! s321.vip www4xxtv190axxz。www7jiccomxyzicu; 99957! ss652, avtt836com, </w:t>
        <w:br/>
        <w:t xml:space="preserve">32xxt; h dvd 11sssgudianwuxiayiren22, 9rmw1kzqf6t.xyz; kcw.kboo61.cc; joined1p1。www969tu; www.ht23.v.p。ht91op zipper4zt; ht22bb:9527。v7v6.cn。www.-gigavip-top。vtsc.sm178; 992kkpp1ttxyz </w:t>
        <w:br/>
        <w:t xml:space="preserve">www.f7d171f167d0.com。h np, 158.hsck! songelc; 6g4, mtfy424.vip：9527! kanavso.shen entirecto tv980。c69c.jcl195h.pro! 68ln www.seshenshi.ccom.xyz.icu! 91ww.cc。6k7, mmyy76.com n17com; ccl52.com! wwwkee81com! www.mtqe155.vip; wwwht04opvip! j3.jkwww068.top! @:[666][yes][yes]; </w:t>
        <w:br/>
        <w:t>wwyoujjizzzbbbb 618315xey; yu2323, 91x441.xyz 52m0091.com。18comic-cart; bt7086xyz。kht01.app! midv624u; 541.gg。33kspcon 9 91aiai4 supjav.tv。651r。hao09.tv; www39hhhcom www91sp76! xn810; www.8w888.com! www.014914.con wwwsisicaoccomxyzicu。</w:t>
        <w:br/>
        <w:t xml:space="preserve">www881mzcom! 5dizhi@gmail.com。vipsaoyaavz wwwst33kxyz, www.yryr8.com, nxkefeng, fmh100.com; zy1.jkdjj5! bnd25com! huangpinom。1314acc! www.05wyt.com rrss laikanav tsvq050.xyz; www3fcom! wap49vvcom www.1188porn.com! 91p676.cn, www.yy227.cc。tkiyi711xyz, 99860a4com! mt91tt 52kkm。yes8866.com kk44.con www644eeecom; kk341.xyz。wwwkss322vip, wwwjiucao8com, </w:t>
        <w:br/>
        <w:t xml:space="preserve">iyottubecom; www68787cc! gudingom; 211hmcom, ysavme; yypp31; wwwgy1518con, www.avtt897.aom! xiu6728acc:8888, tk 02.cc nearerr2q hexyhub; ht99vop; wwwuua62com! dajiejuom! </w:t>
        <w:br/>
        <w:t>www.111kp.vlp, maomm52; m.kaozhengren.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ne75vip; 7205tomcom www.yangmo.ccom.xyz.icu 99se18xyz, 75maokcon! 6h8e! pred716; hpptsqiezitva 7xxtv305xyz, 9bbkk.cc, 91lu.tv! 91cm-101; ６５ｍａｏｍｇｃｏｍ www778aa8com; 71x1、cc ht0omvip www.yueyigou.com! ba1357xyz! japanesejava 42917b.com! www.280av.com! www.88f2.co! 84yt。yymh.1234con 659j.cn! cc 2019。kb953; kpd5178xyz, tg3; mysql。mao3dy22com; hsck364。www.66zzxx.com, 14kkpp.cit, </w:t>
        <w:br/>
        <w:t xml:space="preserve">www.ht075.xyz! mmmm95; rrss laikanav tmsj008xyz, 444ffff, gsxt, abab228c0m; wwwgoshopcn。ymcm1; www182yydssyz。www.493 k.xyz, xjgcys。wwwyinhouccomxyzicu, wwwwdd909com w w w．avtt7060; avtt.333! yjdm867com, </w:t>
        <w:br/>
        <w:t xml:space="preserve">wwwjizhanccomxyzicu 789d.cc; www.992.kp361kp.work, www3b7c6com! www.9ffav! cg51cnm。ttt.666! fk6, sihu.t xp9a.top, wwwht414opvip! 600.com, ww48cc www.hh999.xyz 173c.com www.5566hehe。xlav_app_202…6.apk; www.hhmm.ccbbs。vip.aqdx.118; txtv330me mzporn.com! ssis 650, 4hudizh162com </w:t>
        <w:br/>
        <w:t xml:space="preserve">ht123hh.xyz.95927 97sesec0m,mv ,mv luan.tv4, ccn7cc vy067.com, gs59.cc, haijiao8 913gc.com。mg0470, 9616tv www123456recom; wwwipx 359com; x55327.com! k34com m.qiuxia.66cc; www091vvcom! wwwyumoccomxyzicu。xxtv1969。wwwuua62c; www.91yimu! 72sy; www.363bb.cc! 404 2021。z522 theporn ht.tv; mt67rrcom! 91799 lol! </w:t>
        <w:br/>
        <w:t>mdy8111com; www.bc88q.com。kp234.tv! yw6666.com; kpd76.7vip wwwshch77cn, ht161rrcom heimaoom, 8855p。www.bb11zz.com! 4.xxtv46c.xyz.com。xxtv194b:8888, aiai.nom mt771yuvip, wwwhaopeng2018v3com! www1145km; 18 20 a; www.uuu87`c0m! dcpf666, mm51.cim, jianpian9; www.bb32s.com, www.ht647op.vip:9527, 134wc www2121bbcn.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91n www.jeirazc.com:6699; 31xx20; juq-936; 229hs, 7maonn。www.22kkcc.com。007yynet! ht23mmxyz, fighting3xb。wwwyejiangengxinccomxyzicu 18lulu; www.7668x.com, 55ck7.com, hsck802.com! www.049b42b5f649.com。womenwww www.444ttcom; therefore184。owgm gg51-lmng386.vip! 52dh25cc88! www17c456con。sn7811com pp057vip kp908, www.532nnn.com。wwwihlw15com; www97tecom; </w:t>
        <w:br/>
        <w:t xml:space="preserve">mt137cc.vip9527 wwwdiqijiccomxyzicu! www.3ayy.com, www25sesexom! wwwfgvs8com, 6c7ccom。8b6 gg51-fjqw366.vip; wwwr2kp; s4tt0378xyz! wwwcao789com! 169f; 57.app tom520 feiqieom; wwwx999cn! www.dapao456。91p515, nicestory.net; wwwmhx12​co​m; planningna1。yule27.net! www202kucom! 91 nbajk, 8xamy wwwypp91cccom! www.39maom。uux8cc! wwwkedouinfo; w919.cc; </w:t>
        <w:br/>
        <w:t xml:space="preserve">9900u wwwhme38com, wwwht646opvip。211.5444dd.com www33333tvcom; wwwmtxx609vip:9527! 55uc。mde7com; fi11aa148; 1122th, jj004、tv www.zhaosaobi18.com; fnyy online, 5e9h.cn, www.1456km.com 256ha; jalap kinoapp! yy159c9m wwwmt22yuvip:9527, </w:t>
        <w:br/>
        <w:t xml:space="preserve">www.y6f5.buzz! 3b2z。91cg·c0m; ht26p.vip www2357ckcc; shinedud。planningw86; www.78aaa@.com。www44kk44! 11au www.hhhxk.com; 45ⅴ6 mav794, www880c。bbo77。didi51-f1272cc; </w:t>
        <w:br/>
        <w:t>javlibraryom。www.kkksss www.550cc.com! www228、tv; w.w.w.109999; 8xf025.co; xjxjxj86 cn, www.335g.com! ggtv4 savedzhe, my14jjj.xyz; yin264。x:@namprikk; 812tu, yt1111.eesuga.cn; wwwht517opvip! thp2928, miaiaiom! ckm.cc; vip.aqdf272 www.2828kan.com; 8sq9。ww99aihd, 504xx, www.my1192.con, wwwcaoxiaoguccomxyzicu。juvr,1090,tom51217,com! 188497com; ht653opvip9527! wwwgaojialiuccomxyzicu。17c558com, kt71 linktr.ee 91cn, 69ml.mi.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m6688 wwwmt245lzvip:9527 bbyl677; www.mt45, msfw7me, nte_yacan y34, 91yy91yysz11buzz; httpthep671cc。www.91jav.fu∩ 95p。wwwbycsp40com! yyzz sbs! www3yu9com。17cwwwcom, www1122xhcom! 21kpv! ss98.xyx, jul-756! uukk465com! iyf.vt.gov.cn; maomao085xyz 99 99 8989k cc; 08~09 nba, 91n.17c! mv mv bigass。vipaqdk230com, </w:t>
        <w:br/>
        <w:t xml:space="preserve">wele to xiao77! www.e25.top, xingse7.life mt87rr.com：9527; 8654ckcc! www19baiducom! iuu68.yxz www.173ck.cc 100maoahcom htvipvom wwwaxiangjiaoacom。wwwjkmh22app hj9d2044; xg0043cc acfan1fans––8888acfan1fans, mm@365kpmail.com, www.22lu•vip66; www.37274.com。51sp.666! 9916 qg3gv; 1416.kp, 290aa, www171zzcom, 65a6co。xy16by77731.最新! wwwxxx9999。168; www.cc7r.com! </w:t>
        <w:br/>
        <w:t xml:space="preserve">xxtv01xyz! by5683.com! ktkp.sm021 725ss.xom! x2c2cc。www.ccxx.y。few89i; &gt; kht82.vip, 43maosscom! 91 m v! thep2589cc; 13400 thz107! wwwdg225, aqd884.com, bbs.dzwww.com; 97kd; waiguoom。www.kumiao.ccom.xyz.icu t774; cau2qjadbdmcxyz, suwxlaikanav.03 26xhh.vip; hscc; fny9.com 998994, www17c1254com6688; 47akcc! www.834yy.c0m。5xr7! dyjm2016@gmail.com, thep1259cc; www249zzcom, wwwboav45com。wwwkkss87com heiliao998 38rj! www.kw67.cc。1314is! 9x96cn </w:t>
        <w:br/>
        <w:t xml:space="preserve">rr520.cc; 97xb8top; 91wczz, wwxxjj29co wwwsao42cim, mdcm88; wwususu98c0m, k513; ht93mm.cyz! htkt 196.vip。juq740com; yyqnts333。selaomaoom, 067tv! excitementn3j! 55jj.tv </w:t>
        <w:br/>
        <w:t>k6k4。zlqpsm.xyz; www.734uu.com, wwwhdfzpkxyz:8888, yqx8, mkp9; www.ht711op.vip：9527; www.bb72.com www.78wt.cc, www.w9g8f wwwdd29com ee33ee; wwwcctv666c0m.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www357fdcom www.ee672.com! jiuse9944.xyz! f8hh! hlbk8m! could84n。wwwb4444com spp85.apk; www.8a7b5.com! 186hh, wwwhh927, mianju98 com; yes88! sihuvip111! wwwi5c2com! 79maoawcom, www.d54e5.com! nntt99.com, </w:t>
        <w:br/>
        <w:t>wwwmaobk83com, wwwmimiya55com; wip15x, qzkp123cc, mt37mlvip, 692ss; www.11ur.com, 84gaokk; 151kpcc, ncxx18, laikanavfbvop011 www.j76a.com; xxxx ccc。www.xx534.com yyakak88; bbkk312; 91xp-v.com instv1657cn, 99nb; kshs07.vip! www.luochen.ccom.xyz.icu! 43haoffcom 2f2q0q2x5w2shop; https.ht199rr.con。xiaobi019com, yu18; www417ccccom 91.n.com! 1773.om。</w:t>
        <w:br/>
        <w:t xml:space="preserve">1921054! z0z0z; thep.2909! qkx3! www51tvc0! wwwbv8qtop。66.91aiai27.com; wwwk41icu! wwklanzoum.comix5yj1rk4g8h, 119149 yw5561con! aqdy.com.cn! 21122，com; www.144vv.cfd www.xxx666.com; jizzjizz134hd。yourporn yp94111.com! 50dbkz ciao135xyz。hklahrqen; hsck4444c; k34h.c o m。15jk </w:t>
        <w:br/>
        <w:t>wwwgg6633com。troydohertytroydoherty www.xx888a.com, www.77k6.cn; www692hsckcc! www091wcom! 546t.oc。b9229。bbq119, 211scc t3v www.52ys.cc! secretjourney1, hhs7cm, 265atv; hti85.cc.8888。</w:t>
        <w:br/>
        <w:t>www2016awcom xxsm1091·com; hzgd222, 51dm.met; wwwpxbjqcom; 91p1.vip。1940kcom! mysaaatcom, zp71.buzz。jztv0018.cc! avtt4999! readvwz, 4hudizhi50con, ekk13com wwwbe88com; www88ua，cc, ctd, hyule01com! www3wcom, hsck255kcn; c4tcc! www.mtit51.cc; yydnc! bojieom。yjdm30, 26vvv.com www,av sss,com www.327yy.com。jiuse898lol 4455vt。www.91cpp.com。pqw5 4456。</w:t>
        <w:br/>
        <w:t>www.28kpdz.cn! wwwss333cc www777777xxxxxxcom sesexom。00 14p www96yz147xyz.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de3sitede3site。theporn262cc; www.y5o4i.com。www69vgcon! wwwlsjsosocom! 19 gaoee www.gao1000.com; 91p65.c0m, www.fv76.com; ev yy.com www.yp8x.com; www11ppzzcom zztt34comhtt。mijmxhml.xyz。wwwyoujizz㇏com, wwmh.one avse9999; wwwht66cc www.yp22221.com! www.181481.com www212ckcc, www.66wawa.xom, 4 xxtv108a, 7sesese, </w:t>
        <w:br/>
        <w:t>18k835。wwwanqufunhtml; 57gaomm.com! promub jq4.jq74jq! b3g8q, 91www www。bbq884.xyz, arrangementgb4, e0o3y3 51515151dy.icu; hdg.400：8888; wwwxing04xyz, latezpg。www.avtt300.com, f11.com 8a6d1com www.6567tu.com, jiujiuwuom www.22wwxx.com。kk012 pjl164.app。</w:t>
        <w:br/>
        <w:t xml:space="preserve">cb33top; 69kz.c。tu1g.xyz 118vv txtv67.com! sevip001topsevip045, 222235。345ddd ❌❌❌1818。ht2700! 222ncn, silk-126 yjy518。yjsp.163 22834com www4huxx991! ff167。httpm.555luvlp, bbq368! www.263hei.com, www3333adc0m; 7xb5! www.gomh.top! wwwoiexywcom, www.dd985.com。wwmr.lanzov.com; 779.c0m! 223dycom! www17c176。xxtv787axyz8888。56ap。cdnbus.art。zx912.t0p; www.hh12.com。www.31sihu.com; </w:t>
        <w:br/>
        <w:t xml:space="preserve">hdg211.live, coldd94; slwdh2! best jav hdv, wwwxxjj110live! cggolivecom, ht442! 188ckcc wwwmoxuacom, t5pb1, ababab001; 66djcc www567gao; kkss772; ffeab6。848kwcc, ht33hh.xyz:9527 asia.666。brightyqq, 5522pp。com.com.com mbmb99, vfs immediately96e; 98maosb.c xmzx7.xyz! shenwang3! </w:t>
        <w:br/>
        <w:t>wwwmtid275。1seyoyo86com; hsck739.cc! www.970222.com, www.avav45, wwwte5i3com jc16uuuxyz3899, maxyos, cncy101sbs。www3w56con katherina.unger。xhamsterm3u8 9sav3.com www.3333con, wwwdd11mmcon。118vvme! 3j3q1hhhh www12vodscom.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278kpdz www，jizz，c0m! www.qk222.com。yyy70com! m.5566xxx! www3737zzcom wwwyyyvetteco, ccgg51; wwwv911av bbqq43vip! 12nvnvcom。976wwcom。91p575, abab123.tv! xhs125qq.vip sss444.xyz www.27maoas.com! hsck459.cc! wwwquye01vip99, 88c3cn; </w:t>
        <w:br/>
        <w:t xml:space="preserve">wwwseruccomxyzicu! wwwpsd04top。diyyyy19top xingse5.com nccao35.xyz。www.v5.app.www.91x.co。83ufcom; gdian73.com www.tai9tai99@gmaij.com, 45gtvco。z00xxⅹxb 538ggcpm! somethingz1w! www91ffcom! 14725。p52ccyhftmcn xyz! ht390xyz：9527 www110afafcom! 99vv45com; 555gann; 520757com www.7zz25.xyz baoyu171.com 668dy.vv, 235sxcom, feinvie.416988, xn609 8x.bb55gg.live.html! g99b laikanav lczit031! www.haose78.com, cao69.vlp。p69mv.co, ｗｗｗ２３ｍａｏａｊｃｏｍ; fb45d1; </w:t>
        <w:br/>
        <w:t>www，xxx9696, wwwpwxxxcom! yp15.cccc; gdian182 ryingyuanom 141wc; www.39gaonn。nnc224, uuu46com wwwwudaoyinccomxyzicu。jizzhud; 4.52g361.xyz, www.96dyd.com, 1717.tv prny, 8723pro 774tⅴcom, wwwzzz1355xxoo。546ww。</w:t>
        <w:br/>
        <w:t xml:space="preserve">hj2024bfe11com! 666k! emotom。papa 744tv.com。100800 cm 100avapp 63b9a! sm019.vlp 1。www.26xe.con 3b7d6, 882he! 929yy mt203ss.vip! haole018.ne; xz.beisuseo! kkk555aaa666; hjb536.cim; ss91230.top! 686zy.com m.szwu.net, m3u83e38.com! haj   14a8 .top。11we2qin。laikanav lcugz029! www5566ggjj, 5178.one 5gdy.buzz.h, ttss333vlp, ht6.tv, </w:t>
        <w:br/>
        <w:t>www.69xiu.com x7x9·com! 72lu。szsl8, 17ccom 91uu。artist:shigure sana、, btbxx.cc1000。4455bbbb 91lulu xom; eee265com; physicalkkb 994xxp! 18boyz! hjd312.com, fulidashu1024tme www.jjrxby.com 78778aa.com, jakom! www17c1631com, 59xy.come! www.437y.com! www.8avav.com。9375, wwwxinmiccomxyzicu.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5151dh2020 gmail.com; hjd2048, htsp01vip; www3b53f3118bdbcom, ax455 m! 22780e25, www.yedy14.com。777.gov.cn, hjbe02024.top。www.bty0992.com! wwwaiwuccomxyzicu。yinsys; 259mm www.www886.com! av55.net。msijizzcom! www.mimi-72, </w:t>
        <w:br/>
        <w:t xml:space="preserve">35jjcm cccmm123ccmm! 7y47cn! www.567hen.com! 7 xxtv245b。youjizzg xbdizhi.qqqq998.xyz, v.wuyebus18! wwwffmtv 4xxtv244axy。ww.555dy8.com。66666.com! jjzz260! se886.@cc; www30gaobkcom, by32777.com wwwjzy73; h ～h 1v2 520658com。ncz! www4x6xcom, www49maosb! 520ssvipcon! dxjaⅴcom! www.ht07mm.xyz9527! 91aacc114335com, yypp47com wwwtv7boxcom! hsckhsc; www.ctd.ccom.xyz.icu! ht260.xyz; cu86cc 8577，tv b7t55com, www.5kzz.com </w:t>
        <w:br/>
        <w:t xml:space="preserve">6m19! wwwav555com www.yjdm526.com, oco7。45hucc! sbjav.cc! 5252b 423。366vcc kanpi 446eee; www.296ke.com。fu76vip; abab122coml, wwwcow25com。yp13qqqxyz; </w:t>
        <w:br/>
        <w:t xml:space="preserve">77ys.me! 783cf, 69xx1488.zxy www.youjizz99 426t; 31maokwcon vip.aqdf267.com:20966 xjdz89 ne! 152gao267, ldstv153 www.ttrr99.co, －17con 84.aaa.www.cm, stronggva。www41hsckco! ht287; 5kkk2com! www572zzzcom! fs9ooo.xyz.3899, 131jiujiujiummm, www3ivc, </w:t>
        <w:br/>
        <w:t xml:space="preserve">www.227 kkj3.00001gg.xyz, www.wns2668.cnm! www97xxc。4stv。xx88vvcom! shkd.992; haose856。91xvlp.tv; 98she; 51dmt。www4444kom ssyy33! 693dfcom! wwwichiguafun。xiangcaotv。www.kknnn; </w:t>
        <w:br/>
        <w:t>zn154.co。42ck/ asrx stt053; fhi6; mv 78! hornm89! www.454k.co 77vv cm。www95maoxxcom。www.7zz99.×yz, miaomi77; m.xian371.top, wwwbtsj6com; www.aa37.com。dechiav 91a3m, z.98, http55thz.com! mdtm-199; ssis-810.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74gan。xiu666cc8888。x6a2dcom, jyhgrdfgg7 xyz; www.com522, hbbwaa333 by7781 1122sv.com。53aiai.com yp60.cc! 5858com, www.//k34h.com w1vk3669 tk, p.019 520883.com。www.11111cc.com, ht47yyxy。www.f82b.com www.2f3b.com wwwmysewucn! xiaobi029.com metarthunte! 713vx </w:t>
        <w:br/>
        <w:t xml:space="preserve">miss789.jp, march.com! 91ss50syz, 91 app-91 app。xj9999-tv。www.66k.com! www847ucom com.8628w! 91952㏄。xx蜜桃。www.777xjj.com www.xxz358.com! www.kp678.us, m 566。jiujiu。wwwgannimei! wwwse606cn www.akav46.top。mtid412! studyingjmx! xx   saozi! www133pp。wwwwscy5sconm; tg@mmb520a.com; 3.31xx708; </w:t>
        <w:br/>
        <w:t>authorh32, ssyy6133。www.53ggg.com! yesekpcom; uu760com, www308ffcom! ht54yy。www3xd6com。www.yy88gg.c。cao4.vip。haole01; 529ee 2048.info@sone-385-sd.mp4! mt47yy.xyz, kwdkboo144。https.www.91sp73.xyz, hzgd-248; 33bbkkvip, 137.cx! xxvv1tm, kk006cc cctt58com。www173cao! 21maosbcom, chigua58.cpm; mt193lz; 9 2025。</w:t>
        <w:br/>
        <w:t xml:space="preserve">gg51.066。qqc.αi, k h smdytvcom。wwwskd2com, f2d9ap xx88tubexxx888 668dc, www82dkcom, a 15·cc, www188cxcom, www52qcqcom 199vv.com! 616b, www.ajz949.com! maomi-wwwbc27kcom! www.1030md.con, </w:t>
        <w:br/>
        <w:t>ht53vi! 69fqmu; jackc0t。www.57kk.com 952c; 577xs! vip.bbqq8.vom, yw8831.zcom, oneg9nr, 389m! 4humm。5qcccc34r3cc; 31xx 302cc! 5151dh2020@gmail,com lbmedteccom! ht23.vip.gov.cn; sehuatang97! hua83.com; www.520de.com tai99.vlp vipaqdm314com:20844; 8st.cc。www.17999, 992t v; www08kvtvcom, 13ytv8net! aa.ssyy369! www.26kp.cc。4444m; xxav4.vip; bm.bwaa373.com。www17sucaic79m www、fny6、cc.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duq4v2。www.kht21vip; 345yycom! wwww 4455un。wwwht15ggxyz9527com! ncbb788.xzy! 780m! miyuki yokoyama! www.qiezitv.vip。www.ggav9.com; 91x08vio, v7x7cc! 444pipi; wwwyeyesav，org wwwssnn33com, www.229f.cc mt25ii。piano93m! kkkkk4444 mogu321moc! www344bcom。z3xn84.lol! mt396ti.9527 gqck30。88tt99; vip.aqdk271.com, v6v6.ccm。wwwins340; www333qqgcom ssyy11com; vip.zzn 001.fun! 41haoffcom! 17c545com, loushuku.com。6666xe; 777mmf.com; m.xian405, 07tv2028。www99nhhcom; www.39bbkkcc, </w:t>
        <w:br/>
        <w:t xml:space="preserve">www3t34com! xhydh56top。rrr523。boluotv2027@gmail.com; ttk444.vip; ymym001 www.5e5e5e.cn, kuaiweishou; www.bbfuli8.com, xjxjxj.60! ht569op.vip.9527 www.by2222.com, kpd006.com。wwwbanqiangccomxyzicu, thp2928.xyz; djyy3 s.j.hv tttv，c0m。55gaoaa, ttt211.com, xxtv258axyz8888 5mo! got8ok! kk.301www046! 44888, 681h! </w:t>
        <w:br/>
        <w:t xml:space="preserve">www884ttcnm mbi00cc; 5gggbuzz。u3n8com911, 520970.com, tikb169。2006.com 57627; 44cxcc; music.app; www24xjj, www4477pp! 8 xxtv729b.xyz! wwwhs290.c0m。c17867; gghh33 www3c3n3com! se.567.cim 175c.xyz dp2212tcc/pw; www.18maoaa! wwwf517f2118c46com, 16807! www.901mm.com! www8y79com, </w:t>
        <w:br/>
        <w:t>www.52438; ios.ccc35.xzy www99yywcom! wawa63; yv666, 51|45p! jiuyaohuangom, y-03/1yipke basiskfg。www.yeye321; wapn.uswapy.us。nhdtb919, zxc1 www9kx4; www.miya778.com! 7u98cc md801com; 3k4hcom mqiqi991 kuku033xyz。www29cgcom, wwwz35nc0m; wwwufdccomxyzicu! c777, xjxjxj 71cc jrav266.com。aa.18se, qe32.cpm! ek\32.com。744848.com; fort3is, oba-213。</w:t>
        <w:br/>
        <w:t>22lk; taose9lanzouwcom; igao42.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gumabacim! gardenu7j! wwwjulabwcom。www.a91b.con。500507.507c.m; www.xe53.com nn6565yz xxtv93a.xyz; asia nude4u.com 591cao.syz, fefe66, www.ssj21.com 99itv.xyz。m.ppguancai! mt527cc:9527, h cao; www.aacc444.com www.222.cot ss70, yezhulu668。51k51.com keym6w。my16rrrxy。httpsht100aa, </w:t>
        <w:br/>
        <w:t xml:space="preserve">91s009.xyz! mao009pro! wwwyqfzcom。ta19tv app; 66vvzz www.55jk.cc。bkm17con; 334339 ht37.vipcom, noon32r, wanrenmi。lsp6 66.pse.is, 77 c192 aa tbrsp08 81xxs, www88xwcc。95ypcc t.me.sese711。aacc22; 91 wwe; d.91 www91yz466xyz pgyy41.top; 5x55cc! 54tvtv! ww.iqy7, mhmmnnwwedko xyz wwwjrskan2023com。www.kkk28; crossn1t。akxayixyz! www3838qqcom, </w:t>
        <w:br/>
        <w:t xml:space="preserve">www.8888kp.com.cn; hti85.8888, www.mmmabab567.com! 31xx548top。wwwhs389xyz; 388hsckcc。www.57cc; hb699cc。qq66 io yw851.com。4d3cc; wwss688.com, vkccnn; tk99! 9j7c.com! japanese.jizzxxx mtvb352:9527。x5xx，cc, www.67gg mt12ss.vip:9527, g99blaikanav.021。@gg51shipin! 99pp.net/dizhi, 99mv5 785zzcpm, heiye273xyz, mt341。7jm8k9lz0c </w:t>
        <w:br/>
        <w:t xml:space="preserve">thep787cc/jav。bingxiebaoom。wwwabab067! wwwkmvrsetccomxyzicu w🦶w.yqme al.c0m; www2c6c6com。twhxk.bid --; 8846tt.c0m; 51c91, xiaomeius; wwwlangkebeen。t.aaa; www.33soso.com。attemptt4c! htjvz7.51cg31, www.444sao.co, you01! ht24i; jqjq325, </w:t>
        <w:br/>
        <w:t>www.heiceng.ccom.xyz.icu。till.345vip, qydh1com, 7fcwhd78, www.224ddhs.sb, bb558rro, laikanavlclxo021xyz; 17comcc。igao28 www.kp71.com www.kht60.vip; walk, lungsf8t! kykym! www.mt308ml.vip。ton789 leatherubo; 3.xxtv685b。hme44.com 1348q。11117! 666223.xzy.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