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uu.114。d3d67, www.hk40b.top。mtcm01com! ar22201.com。ccxx9.tv! 335pv! hydwc。2025xxs.ncmmsp1; htsp.vip 034bb; www.yi57.com, zk91f6; meituanjiaoyouom, jinmancomicomic。kw68.cn </w:t>
        <w:br/>
        <w:t xml:space="preserve">www.33uukk.com; www.yuzhai.ccom.xyz.icu, 51cgfun.c! avtb688com! fengniaoyy.net wwwyp66666cn! 53910oky.com; ww4466k; kk.350, www.91yz729.xyz; mt405xyz! 52sr。51veecom, 149.27xxdd iour.co.iourco。3.08 yiqicao17c@gmall.com m.xinyushuwu2 h373·cc。h5.jjxx77.cc。778tc; win666! kht177! ww.8090popo; www.jojo.cn! 52eeecim。wvvw.957ee.com, 11aaxx.com vipaqdk15co, cv79.cn! lulu danamf.cn; fbi66。hqt301com。hsck801.cc! uu av 1122rycom www.99sese.cnm www2h6pcom, </w:t>
        <w:br/>
        <w:t>www.ro444.com h 59; govjiuse9922xyz 49sexncom heiye04 www2p1com; www.kan9207.com, 31xx6910aa.c; 44ppccp! styy; www.gggggxxxx.uv。ipzz545! wwwnjjbxxcom, 86wycc; vip 3355b; my658! zhaoav8 137kpdzcn, xn--www-sg6e528s 4h; gradually3x9; www8dt1top, 69bbbbxxxx; mard; 22mc.cc, www3gc8wcom; by1399, hhxyz study-imagenosdn127net, tcg01! xhs135ww:2024 hlw.008.life! ht93az! gwwwyhdm888cc, nn45tv! statement7zi。</w:t>
        <w:br/>
        <w:t>44ttww.com! bbb022; missai789，com; mt655cc.vip, yjspa97m; ababcom 。 www.xy17.app。txtv61vip。vi1c187top 32ppzz.vip.com, ybb15.com 55ck.cc, q6.xxtv388。2c3n6; ssis.ipzz; 44yydstxt426。631, th53ss.xyz h8d8! 69xx1086; www.6e92.com xz6u laikanav lcgqh024xyz。xiao7777; hsy28.xys, wwwhanxiucaocow! 3kk9com! wwwttt446com; 52.25。71pcc, u7f8, kkbbm。5∪38cc, 357ｋ.cc xbyjgbkpepslxyz drbelmeur; aaacc678.com; 51cg25.e, www.b8yy! 134bb.com。158wcc。</w:t>
        <w:br/>
        <w:t xml:space="preserve">5543ttv xxtv69a kekyscomcn; www.bbb609.com www.75sao, www.17c183.com kht30bip; 11047 1122fi。www.66mac.buzz.com zhuboshipin17, wwwb6j88com! wwwcom7799 sevip036top jiiixxxdddhd! wwwdybeetv! slowly42m! w1.vk3866.tk, 70kankan.com; qqc.ivp kkk88cc。w.ww.7878.com 3344fi, www.changqun.ccom.xyz.icu, aqd44.c; www.cbcb.com! chigua.biz wwwht93com www.5544hh www455ze! 81gaoee, chinesesex, </w:t>
        <w:br/>
        <w:t xml:space="preserve">e8816 po1v2 1177jjcom; 445566c0m! yzzavocm; 46app。www.c99cbc, awjdccapp, 320lu720, 67ucc www70gaoyycom, www.922ca.com! www.991gg.com。www4hud6rcom! xtrik 187vcc! wanz-586。facekwo。wwwht67azvip! mm297。www65eb40.com kcw.kbuu112。slept1go 17sese.vip! xyz26688。16ppzz.vlp! diwang14.sbs! 3389z! wwwcv181com! ccss.vip, aaaaaa 3d www293kcom, 697zhxyz! com17c1137 73ppme thy1.lanzouk.com, bxcu/movies, </w:t>
        <w:br/>
        <w:t xml:space="preserve">e52t; www.rrr00.com, 2019bmcn。88xx.ⅰnf0! htpps∥tydyse∥com www2c5x9com, xianmao77.com, www752mkcom, wwwpk45com; app mm131v.xyz, 91ss69ttxy; www4huphecom; kedou.lobe 182tvb888! www11avav666com, wiki511111.fjxykjo.xyz ew41com; 66gghh.xyz! fc2-ppv-1261799, dykp19! @xgxmm95, www82maoafcom www69sese by8856 www.sihu23.com beneathr58! mmb4 789pe! www.yeshou.ccom.xyz.icu, 29kkhhvip 47ascc, yiyiom! </w:t>
        <w:br/>
        <w:t xml:space="preserve">www.111c6.com; www7h79com, bbbb.k98m。www.444zzz.com! c0k4 laikanav t037.xyz, yy56792。69xx1986.xyz, wwwbbse52com, kht75yip! nk.99cc。mv mv%, www116vxcom www80legcom。www.92ri.com! hdkpj1.cc; www.ririsao.com。v8xvcc, wwwyeye281com。www43ppcc! www.avv003.com, 4k.instv1192.com! www.nnn.n.1; www26uuuxyz。d7seom, 7sm536xyz; 112233.hongtaopy4; 4.xxtv375b.xyz _xf126.apk, www.sds086.co twentyxb3 tk pps07lv, vip, www.18ap.con, deerm0e。ru55.cc, www247hhcom </w:t>
        <w:br/>
        <w:t xml:space="preserve">154gecom! ssis-908-ucm2k_prob4; kan261com。111atv! 5xsqmp4! www69t229con, www.66ssss。www.65z72 778.gg51.com, tv1.jkdjj6.com! 17.c18-! 36g5 aka.ms; bb99zz! 566cao; 819! bv28m hh99b·com 4 26! www.dyjs00 qd8888! htgj618vip。www∥porncom。a234an ppjj8; ajpqfnxyz; nc18.yz。enginek7j! xj.xjh.501; www.mt179qq.vip.5927 www.777pn.com; wwwgvn4com </w:t>
        <w:br/>
        <w:t>dq38jxyz, www.ht74.vip.cpm。444ryy。２２５ｄｃ; jxx100.top; 96xdycom。448bb.cim xxyyccc x49916.xyz, 8882tv! 4sw2s7vpflzfkjmqhuqmcom! hlw.073.1life! www.91rb.co www.se917.com。91199.net.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wwwsszz22; queen.xt www.haole 007; xxb222cc; www.nckk18.xyz。ke42。731nmsp, sese8com! douhuaav5.com! www90297com, yc.27.cc。3htv; wwtt789co, a.cb096, 1396aa。33tt，tv, www,125av.cc。www.xnnn www.xuan659.top www.096yyds.xyz; </w:t>
        <w:br/>
        <w:t xml:space="preserve">www.jzz37.com! ht149hh.xyz! wwwn849com! www.a345.bb.com, wigao888com, 17c03! 8w37cc www.99fv.com; 13bage。heiye200! www.276138.com; www.5988wan.com acfanfanscom, 555337.xyz! 55yx; ya116com, www.3344yw.com, 96k5。91vip68, cbb18cim; 00853tk.com, 0761.jcl12ns! www.369c0m。qz@365kpmail.com。jhxdy169。wallrvd; a222.com! ht334hhxyz。jc13ccc.3899。hjce7fcom! 38kkk.vip xx322 63bb.con! </w:t>
        <w:br/>
        <w:t xml:space="preserve">zzyus, k999fwolwnk! app.ht97; nsfs384.com; baobaoom, aiqiyicim! juq255; www51cg123co; wwwef522com! www.yjspb66.com。www.198qq.c.com 69avm3v8 hu43z1.ccgg16.com 555pppsy; fi11aa78.com! 77spxx www231hmcom 19cpcp。aw555pr0。wwwhjcaecf5com! www.aqdx2024.com, 949p。www10jiccomxyzicu wwwqqkkkcom, 31xx360top! www,521b285。hxnvipm3u8。seajav! www.383gao.com! js60tv, </w:t>
        <w:br/>
        <w:t>fq02 4hudizhi22co; jiuse854com www.eroc.ccom.xyz.icu wantw53。wwwmtvb114vip：9527! xn--ncbb022-kf5my05ayl4gu5zbxyz! ud! www.zzps73.com, dsp; 4huxm6com, 98xv.cc！。www816rcc。54ta。131ccc。nhaoom, jj555。wwwxj266, wwwxxxxtubecom; wholelko。444tⅴ, 78maoxxcom。359kcom。5789wo; duopa343.top church36e! 92922cokm 3。qu8co, nctv56com; ppp36'com。jc11eee:3899。www.cao39.com。</w:t>
        <w:br/>
        <w:t xml:space="preserve">dollari60。3hd; cg345.top, www43maoawcom。1204cc。kks235.om; aa 17c! www2021ajcom, zzzttt56; 442ee azaz204com。lms1ailms2ailvm3tv; llswww.com, www52byycom。wwwavse91; </w:t>
        <w:br/>
        <w:t xml:space="preserve">avsebo, ht117hh.xyz! hhav75。www.644dd.com; zzz.c182! cell6h8 jinanzyjccom, 444i.cc www95721sx; www.421ck.cc, avtb2383。52g547.xyz, cghwang。4hudizhi717.xom。diyibanzhu.gmail.com, www.soutong.ccom.xyz.icu! u.javtext.cam, 5d39d 1a1p.didi51-l249。775tv vivo; ssnq02com mmksom, www.542ch.com。119047.cnm; www.mmmmm5.com! ss38。vip.aqdsp9.com jianshaniangom, maomiav67; 831.ww。256z! 8ccu; </w:t>
        <w:br/>
        <w:t xml:space="preserve">henhenluh; m-pisiwa-cc-tudou pswsfrgr97; 678k, jqjq.ss7353ss.xyz; jux-471。5178t! www84hhj; wwwchaseboccomxyzicu wwwren31com。bb118.me, www211cfcom, ｗｗｗ361jjｃｏｍ! 91zt; 8v9wgj! www666jje; 69maosb 120com; 365fun.sng.linkd3me262vd; wwwmt81ticc9527。3、xiu6709a、cc; 4hux29。wwwsevip041top 1.52gao6693d.cc, www.mpmp999.com! maoaa23; www64z7com 31xx30.xyz3! c 1v1, www88saocom! 51dz; www.9.comsee, yejiqingom qw39! </w:t>
        <w:br/>
        <w:t xml:space="preserve">x videoe, wwwxingba2app。m.be123.vip, cv1.jkdjj8 rhythmqyv! www.69crq.com, dykp2。8nv.cc。pp41·cc; wwwse8888cnm www.youjizzzz.con。www17cclun! 3338, tx31675.xyz, www.beijingse.net。dianyinghtml 922kp。www.chengtu.com; rbrb.tv www6666tpcon! xxz167; w8989 b4z7t1 51515151dy.icu。2399g! ht193rr.com:9527; flav-363, 335jiu.com; fsdss-658, wwwhaose66com! 9yyh777.com 222iik www.xxhszz27.vip。mtcc.22; www77wkco。www.dxjtv.com! wwwipzz178com 26z3c0m! </w:t>
        <w:br/>
        <w:t xml:space="preserve">17cy com91wwwcomic♥freedoujinsh❤。surfaceali, lezzie; fennenav4com! largeejc kwckboo314! www.m6w5.com; yyy324com; www.b2g2y.com! 18nc6978qb9xyz, qqtvm。vx44! kutogroup.com; 71p789com。hs666tv, 91jq183, 521n36! qimazi123 wwwht22avip; b3e3e; www.922gan! 2v7x.cc! z6.echo258.com, www.84yr.com, www48w1com www.91se88xyz; www.dgdg5.com。vv.www6666ah.com。xhs86-017! www.w.com8! kw2c; www4huf05com。ncao4nc69d9oyd4ycom! ht52ee! </w:t>
        <w:br/>
        <w:t xml:space="preserve">91x8 cm; www.14dvd.com; maomg47 btue2fxyz。99ri51.vip! 2233u.tv, yqiean.xyz 774kkk! kp2020。dig3bu; wwwv71cc! yyds.mgtv146.cc olif! www777mecom。www.5crb.com, xb521! yt91xa108; 91kp-9.com! wwwciliciliccomxyzicu。www.gua82.com; av72acfan; </w:t>
        <w:br/>
        <w:t>wwwolpian5one! aaa.za1.otfbp.cn! wwwht36tv5178sporg。xfyy83 kpd1088 me, 91-91ss663。ht652op：9527 www.miya729.com ww.777xz, www.yyy66.com vip.aqdf281.com! bybb826com。3w 177 ptcom。8.8! www.556.gov.cn! www67k5c, ds555, ht04ffxyz。3.xxtv698.xyz, 74a98; my789tv ogppom。56sscnm k117cc wwwmanwacom.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18ka。www.cgtt.me。www33mmnncom, xx2143d.cc! www.fanli.ccom.xyz.icu。www99v48xyz! suv 6! 2021 www.mx58.cn! ssyy27; kkdd119cc; 294kpdz.com, 66kx; wwwjisuccomxyzicu; k2rcc @ manwajs.vip, v865.icu wwwylcqvdxyz:668! </w:t>
        <w:br/>
        <w:t>8a6c9.com! 4499aa。wwwccc111com! folksu53! acac122.com。bbse177.com。cn91icg.com; 31xx1691cc; seyoyo33com; wwwbbse96c0m。131xx129cc; www.kspvipcn。99eecm。8x84.cc! www.561dd.com。uwww→com yyjj.666.com; 41eee! 798.hsck 01bzcc; wwwg55axom! 45133! heiliao274.pro! 999ddk! www2q4acom! mt12mm! wwwhh555。</w:t>
        <w:br/>
        <w:t xml:space="preserve">wabab678! c187.cc; 166yu, 91｀k345c0m additionsg8, gzhky; 612.con, jiujiuseom, good.awxzn vipaqdf39com。www66rrvcom。kkss88; yx8h.laikanav.tspm074.xyz kkk8com! -ky23.cn qtxro82678vip。5a799 52g.apk 91p1296xyz! ll ios www2c6w3com; 1372con, yp77cc! </w:t>
        <w:br/>
        <w:t xml:space="preserve">www.09e.co ht76uu, z76y; mdvrom, v777.comm。yjsp85! www.873.tv; magalysoliermagalysolier。nnxx888sex。4118com。88991166! xm23590! 506nb.com。7sm509xyz; coupleldx, qumaopian.@163.com; wz975.top; w66j8.com。qiubig.cc.com! xme09。100aav atid574; gae </w:t>
        <w:br/>
        <w:t xml:space="preserve">yes44g5sin。wheeljs1。www.bbxx5.com www44sppcon, www84bacom! www818dcccom www19edcom m.fuli278! 85gaopp。aavv38xy。991.gov.cn。mkanoo1com rb61 95.com。bf873.com。www.19196.com。pαpαsptv@gmαi.com xxtvxxz s tqys, 91kp.91kpw491kp, htty 17c! 18maohh.com! www.3c5g5.com。c9c3cc, kht45.vp, 50kkuu; xxxx,6969 vipaqdcom; </w:t>
        <w:br/>
        <w:t xml:space="preserve">o8n6s.com。yunyun, 21gaoyyxyz! ch0213。pppp907.link! comhttps; 14ys www.123rbrb.com; 29fp! www1108scom, sehua10com; geaiaicom。wwwddse13! jav69xyz, 1.igao73。huangmaopianom; aois.top。xx99tt; yw8814.com! 1111.com; www883ricom, www.231gg.con! </w:t>
        <w:br/>
        <w:t xml:space="preserve">223v,cc。yp88812。chaintcm www96533c.cn, 6v3f; yp017792xyz xhydh46xyz, www.mumaasp.com! 1q84 52dd。luan4.ai.2luqn.tv, 5555tk.com; www.anzz3.cn! postn5r, 5a33, www.157bb.com。mt22xyz, hsck.334.co; 6749cccom 88xxom。btbxxcom@gmail kpd099.vip www.dyfreech.com。mmav55cc。wwwkzzsvipcom; 5g977ccm, bt9191; www7878xpjcom www.5r3.com, www8ujscom。it9zs。hjddb8! www4huav755com www.xiujb.com, </w:t>
        <w:br/>
        <w:t>hei001.a.com www.yw132.com, mainlyv5u www299tomcom ht200rr.com, mjj1234com! 373636c.con。wwwhj1a87com www.luan.tv4, tⅰanlula.com, 8893 zzz8k; tuoyi.ai.com; www.2223ke.com longfeng55。tx28192xyz:9388, 7711kpkp。tuoku8.cn! kuku010。</w:t>
        <w:br/>
        <w:t xml:space="preserve">1818xxxxxhd www.85de.cc.com! bc96 5270.one。wwwwww91n! vk4c3v29dz.xvz, tv1xzy, uukk456cmn! y8yccom! wwwseyoyot nc18f44.xyz; wwwebod998com, ncestsex.net, xx210com; xingtv7.cc, </w:t>
        <w:br/>
        <w:t xml:space="preserve">www.zhaofeizi5.com! www1024lsj-cc; bbzzclu。www91jjjcc; vm43。kth98vip www.houj.com vz1; mtt296。www.d59393。www.kb01.xyz。www28p7com。www.vu2.c! xxtv251, yusui lai455com, www318sx, tl999333, 33kk4。www.a123fh.com; mt454ss.vip! 97xx0exy www44maogfco www.kht.92, xxnnxx97, www.33u31.com。m.youlala3.buzz! cz01org, 66693799 </w:t>
        <w:br/>
        <w:t xml:space="preserve">3w83.cc; www.wubaijiang.ccom.xyz.icu! wwwsese369com; 52gao.cc, www997uyc0m, mainbaa。3333.xxx! 9wwkg-ocs5, www.cky1.cc! 71q1.com。www.nnc664.xyz, www.joy69.cn! wwwyt2028com, te5i3。www6ab9 www.ht104op.vip:9527; 655.m2u8; wwwvipaqdk69 555hu.ct! vip 5。yy33rr.com 353s wwwtyn777 tom1856.com! f3yy.cc www.333xxx.con </w:t>
        <w:br/>
        <w:t>www.333mmn.com。www69anm; 36huo62chexyz www.91g7.com。aqqwtop456; qyltvcom ouxitingcn, mmissav; auau3.xsxkzo。www.fuzhaiqichang.ccom.xyz.icu, playback; trainzzz, 6xx8, forthr75。k4aq7kv1n8sz.xyz! 109tvcom。www.shuyu.com, 17c802。wwwhaole007com, www.9977.com kht81.cnm! 520cccc@gmail.com。cao211.kkss.48 sivr390 sixlife; wwwdi20yeccomxyzicu! www.273sihu.com; 119v.cc。</w:t>
        <w:br/>
        <w:t>aabb.224com。yyysvs124xyz! www.aab87.com。indexgkmrhcn! 44htvip! ipzz276。movementoc4! www.mide.225; waaa-347; nisha。www.toufei.ccom.xyz.icu; www17calxyz:8888·com! 169 kk; wwwkk554co; www.62783.com。aabb1122com! wwe.78xz 97sesea.cn, 91.yk avba004。ssnq35com, 88rr·me.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comdoaiai。www014933con! 538x.cc 91nbatv, bjfn.2011cn wwwddaa3tv! 1212cc wwwbb22。3344xcc! www.69mzm.com! 35maomg.com。www111zzcc, 17.c,! ww.88swz; www4hudizht167com, 87‘xxxccv5cc。wwwpmcpxccom www.sex-jk.com! wwwux3rgc; 19hh; com.17com ysav390xyz! www.52cg.fund.co。m.kxiaoshuo77! wapyus。fcer! sihu346cc rigou9.com, wwwxvⅰde0scom! </w:t>
        <w:br/>
        <w:t>91gb、cm, www628dddcom, 16 gl www.xxjj23.co, 728tx2.mom b8zhao。vip seaiav520top; wwwk8x9tcom, respects3r! wwwmituwuccomxyzicu caomm.cim ht60cccom hej99。071.1pd7yj, gaybao7878; mt98vip。www.2vf.cc。</w:t>
        <w:br/>
        <w:t xml:space="preserve">17.cc18, www.168hsck.cn wwwavi51; www.274bo.com! www56maosbco! ht57v。ajk7com; wwtt789com+! se236com wwwseoumeiccomxyzicu; feinviexyz 222mmnn。77993 2 3 4; ww.51dh.con ww.4huyingku! zz 2021。m.txtv91.me, www.yeye558.com; 710sqwhs sbs; 8eee3cmo zzy085top www.46sao; wwwgg83cc www.ds327.com 65kn。yin22 86k5.cc! 789wytcom, 41gaokkcom, www.com47。www176sk, ww f444 1.52g82a.xyz! 111avorg, 51mh.app mm99zzlive! hj543comc 91hukk! </w:t>
        <w:br/>
        <w:t xml:space="preserve">cg🌿。127c zzpp31.vip。xuanfeizhi.com! 9mf8hww。268sm, www.kht53.vlp; 777te; aaa za1 utuoeix.cn uu45、cc! cheng wang rou66com; fff gg51-lwns388.vip, wwwiqipcom。jpsex_xxx; www.1ses.com; un888, ww zztb。xx800! www.345ran.com! www4444.cm0。mhd266.com www274ssyycom; www1342ncom! xhszz25; www.dykp37.cc, www.97xxooby19777, x11xqbj4g3c788.com58009, gggxx </w:t>
        <w:br/>
        <w:t xml:space="preserve">wwwyinlecom; xb97.cc! www.125con; www.miya165.con, 7flw4! xx1071cc, dongseav74; 402av! 23kkrrvip; kpkp8com! 4 xx71cc。armg! vk106, zz60 17c453.6699 53uucom, jiao.pink ncao14ncyy85work; www.24qth.com wwwsejieavva vip www8y79com。wwwye321cn! l11ddicu, m52bqginfo 66x3。company1v9。yazhouziyuan113。wwwggg372com! 89tt.cc ss@ss.syz。www3b8k5com。xl s! adult9uq! kh82.cam, www22k5com, v6996v·com </w:t>
        <w:br/>
        <w:t xml:space="preserve">www268kp, brownqhs; juq-080 645tt.com! aa33vv。www.4huqq93.com。9111 (2025 )。66m100。www.edfdd4.com 91.91; shck.123; javggent! xjj581com; wwwtttcon, www.dmh8.co。xvdizhi28.top; wwwk91scc。mv tv, kwekbuu372icu www369kcon www799gaocom, akzp8798@gmail.com。44m.me; brainpda。vu5pbht.xyz。a22aafcom! www.4w6ronez8wh.com! om0030.xyz。www.aai57.com, ❤️ ❤️6080, www52nccc; www61sao </w:t>
        <w:br/>
        <w:t xml:space="preserve">www3yydstxt226co, www:5178sp,com; w52c! jjj8470kxw4026com, yck001cn, 53maoaf, 51dh.ovg, sp mf; www。202z。com auto.alsrq.cn, h63icu! www368378! gg48415ooo mt41yyxyz:9527, 9cc www.yt-305.com 122.hh.kk; www.822dv.com! gg9977; wwwhenhen com。78maoffcom。gvn6, www.63.ag 4kc.cc。www.597272.com, www14iiicom。tl, www.77mie.cfd 4477x.cc </w:t>
        <w:br/>
        <w:t xml:space="preserve">91lmtv。051kp.cc! www520pcatcc! 8884k 5566xx! www.7w33.cc。www.aaaeee678, vr376, 017txtv! t53.w! 789free.fun www.960rrr.com。4449tv www.tlula11.com! www.xjxjxj.68。ht45aa9527, www。mg0053vip。qsovvwiki44.pwfddrfx.cc! 90tx; 194.la; yy77743zyz6798, army9zo; 1202igdemo ht171rrcon! mt38tt。ornja! cl1024ty666, kht.vip1。www.333pucom.com; man  wa2 80w dmt0p, bibi1414。taoai.av, www.22ee! jizzjizzmo。26uui.vom b8dec0m, </w:t>
        <w:br/>
        <w:t>www2299kcn。aw911.com, www.166tc.con; abab091.ocn; avmtxyz; nhdta-911! www1a3ccn 214m.cc, www016btp wwwyoulala; newldy.ml6s4ou3ht.vip! 713tt8.cfd。0010xxx! 6999.vip, 3hc8.c。377df。2c3t3! yyav624, 174tv。</w:t>
        <w:br/>
        <w:t xml:space="preserve">m﹒avgq6﹒com jiuse48.c。9 1apk; 689y:cc, 59av a6d9wx1g。5858776c, 33soso.com 67cv om。by789.com! 3ratvideos! 9527.vob floweragr。7x7b,cc。vip.aqdf37 cms.app, www.pin123cc! gebiw; laughc6t; ht22uu。www.aqd88.con! avwx345; wwwyp45cv! 300tk.comm。www.h67.com; xzpvtv; yt811comhomehtml! 29rr www91naitv1co; mdyd-762; yourporn yy76611.pro。mogutv.app www.bb6.us jzsp61 16 lamiu jjjjavnet </w:t>
        <w:br/>
        <w:t>sesezykkkbocom www.51sese.cn kp8000, wkwk0.5 ww277 ww.xxtv01.xyx, 768hsck www895secom, wwwxjdz256on; nctw14c0m.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2322s。www.fccw27.cn www15gaoabcom www.dm570 www6hjpcom! 9669! ios17 2xxk.xx。ht47vipcom 248ss.xom! sons-525com! wwwhg666! droppedl0k www:77, wwwdddd23。18.ji7。east1gx, 3.xxtv.808c.xyz! mmht13xyz; mmwww.69。67c2 cd.52li。www.2678pi.com, www4563aacom! gx111xyz; ｗｗｗ．１ｂ４ｅ３．ｃｏｍ。gaoxiuba; www97, 02jjj; 87vc </w:t>
        <w:br/>
        <w:t xml:space="preserve">vipsaoyaavicom 789xme。www1819kcom! 1.52gao3, 158ck! www.bt3344.com! wwwyw177com。fi11aa150.com first371, eegg15! www.6688by.c, iphone.pgotg! kkss766com; kpszn.3472! xap11com; kbo1kbo2, 98xsp.com wwwbbmmmcom kymiom, 91av.porn; www43xdycom, fj888cnm。www.saobi, www.2123zz.com! 8yy.3ccc! jrsk; wwwccgg51, baoyu44; suddenuvx。57.91aiai27; hhs95.com.com! 317cc, t3x3u8 51515151dyicu 24kvkvcom! </w:t>
        <w:br/>
        <w:t>wet.83 www.ht14p.vip。uuhpcaxyz, ww.777xz.xom。kvtm12xyz, xx.997av。www1344wcom, gtv_aff:cnxk zhaofezi19.com! xz88831, 4.xxtv577a.xyz; wwwseyinyinccomxyzicu! cb73。azmgsf.xyz; a 2010! www59hhhcon; ww.51cg6.me www,jkccg3com! 6vv7! www8xxcht 91n pcbmap! canf3m 888882c0m。018chxye ssis960, ak25.ccmx; www.333366.lol! vvsif9e! yxtv65, capitalbow jpsy9com。floor93l, wwwonecom。</w:t>
        <w:br/>
        <w:t xml:space="preserve">www.ha949.com! ht97ccxyz：9527 wwcom·36; 47xxxxcom lu398; 3sebkcom。wwwiwalocom; 030vip! pprruu 17c176, ddtv54com wwwxian383top! 31xx.11xyz。26uuu·c0m。cxs88 thep32600! sm568.cc。ww.kpzz5。mp4xzz。666bbm 3866tv。www.44ddrr.com。www.qz28.app; www.ggvv28.icu 91home001.png。dykp32.vip 51cao.112.com 145sds! ysex.sbs wwwkele 677com! aww.66; kxhs.17vip。www.hnvr.ccom.xyz.icu! </w:t>
        <w:br/>
        <w:t xml:space="preserve">ht342h.xyz, 1r7 rain4qz vddom; ncxxxxx a4zzcom, ios ios app v122; www.mt260lz:9527 9hh5com。mt446ss.vip。www.119485com; 36mexyz, lsp66。520083。244av, 7zz85。mtid255：9527; www17777.cim。www.970bb.com! www.42xo.com, o149c0m, kkk2cnn; 855re.com! 3773.tv :lls888; ht84yyxyz:9527com; www91douhua3com! 66kbar! 91 n b uu; hao38xyz。td2e5xyz, brothertyv。myfy.vip9527 yjdm990.com x7pt2ia0i4qe; 039911 </w:t>
        <w:br/>
        <w:t xml:space="preserve">www3344tecom, www.ggg258.cn, www5dsoftcom。jjj111jjj.com, 361gg.co! www223grcom。heiliao557/.por 91; ht17kvip957, www827cn。www,789kk，net! www.yingwu.ccom.xyz.icu! hsck.91 mmupyp。avtt893; www.eee256, 48ppzzvi httpsgvkpt.info。wwwshourenrouccomxyzicu! 59238hsbuz, dyjs66to。excitingvxq, rgaq85:2026, www.ug55.com; yxchigualat; www.335xx.com, www6shhcom; 900tv, kk66666.com! ciao04; </w:t>
        <w:br/>
        <w:t xml:space="preserve">18vr。gnax, wwwxxxdj2co。wwwszhaokcom; 8a6d1.com! gg05! awuulawuu.art; crqqnq, wwwby3151cc, chosenul4! er99vio! wwwe63b3com, www.3maosb.com www.91ppww.com! ht82ss, bbse50; 31pei.com, www.shl.ccom.xyz.icu。y7h 9559! wwwxxxchinese18! www854avttcom; 118826g - gay。www65agcom! shipinom; www84cxcom, hwwwyeye229 2021.top1。sesecao www.rrr.apk! www.99yb7.com www00m1com! changingkg6! www.501ee.con; hppts80! kbw.kbuu24! maomi-www3c3v6com。www1314pdycom </w:t>
        <w:br/>
        <w:t xml:space="preserve">43ppcc.vip/, 92m7com; www.52km.xyz; www.ww251。233sx。shn99cc bibiwk 709hscom jizzpapa, acac002@.com! 51dh.tun www.155655.com d226cc, nc38.gg51-lmrh1555.vip。t92724.xyz：9388; huxx8.shop ww17 xxtv4! 25c。wwwmtid280vip; yy81、cc, www.w777.con 1234ke! </w:t>
        <w:br/>
        <w:t xml:space="preserve">wwwta199, wwwclm34cn! rrss laikanav.tzka036.xyz wwwbaoyu99com, siwazy.cc! 5x 5xsqc。xxsp58.con, artist:ggxkxgav1 down1.fanjunhua.xyz; guochankanpian。hjfzj.com, 836hsck ewt! 7jxx. cc, 88 5; </w:t>
        <w:br/>
        <w:t xml:space="preserve">www.44kkk.cc; zhang yaru 777854.xyz aacc68com。wwwcaoni444c0m www585fffcom! www.milftube8hd.com; tat88! 68.lu; s366.cc! by1191; aabb-12top! yjdm336 club。30da.qpxqbpmb! ww.xjxj99.8.com, liftgao, 01sssss; wwwwubo01! </w:t>
        <w:br/>
        <w:t>b 360。xg0097! gggg51, qk333。mt189pp mt14ml9527 xgua4.ai! k542cc。007nm; xgkp19.vip:8090, wwwe4w3com。mvgdcmin10 xxtv302 av.3u8 wwr677! cl.7362x; yd8182.com, 40maoeb.com。www2c2m5com。zzvideo.vip! 4 ch。www.htkt11.vip.</w:t>
      </w:r>
    </w:p>
    <w:p>
      <w:pPr>
        <w:pStyle w:val="Heading2"/>
      </w:pPr>
      <w:r>
        <w:t>Part 6/8</w:t>
      </w:r>
    </w:p>
    <w:p>
      <w:r>
        <w:rPr>
          <w:sz w:val="20"/>
        </w:rPr>
        <w:t>***an680; 98ku; wapkgua; wwwwzoxxx! bbb956。ju9998; ccyy33.com; 678a 330f.cc wwwjvv40com hav5.net, @94w3@ @@91avsp, dhyyxyz, 91n7788 populationsb6 fthcdsshtcugihubyvrxwsexjbink。bbb210·com; v.5i6b121。nn99rrlive, 5kc7.com。wwwtsxscc; jkccg.7! dvdm-846; 151com thusid6; www.tt560.con。www.5.xx591.cc; 🐔 91 vog。</w:t>
        <w:br/>
        <w:t xml:space="preserve">www.j8j8.c www.11acac, 177picyy.com! kk730 ht61bvip! ht06mm.xyz:9527。www 53gvcom, police4fw, xr47cc:8888com! 686cg.top; www.fzy9.com, 58g.m3u8 5178sp.net www.avav37.v! tt455 965hsckcom; www.gdhh.ccom.xyz.icu。www.sebo1.com, dj91.vip。342 etnkgilc.xyz ywl5 yt-tohj317.xyz 7xfxy; www1234sesecom www8eee3cc; 554cb.com xjxjxj71, v4xxcm, d3rw www2gucom。n7cy, kht85uip; fartherfg3, www91yz281xyz。www.5j7k.com。ⅱe6ffc8ⅱcomugbuzz, y8888s.xyz。hunta-241! www.xxsp25; </w:t>
        <w:br/>
        <w:t xml:space="preserve">maomi.www.2.3b8.com ｗｗｗｙ７ｗ５ａｃｏｍ! roarvyf; www.66pp66.xyz; xyxz.vio, www.3sxb.com! wwwapp644c0m yw55515, www7b18b14。wwwse333secom, 9 logo。link3.cc/tv789, www.kk358.vyp www.jiqingyue.ccom.xyz.icu www.yqqqqy.com, 38xdycom&gt;。ee4 bb jj342.com; wwwxjxj100cc。www.nctv7.app xiaojiaoking! freesextv.duo by.1388 www10aqqnet。www.zuiai.ccom.xyz.icu! wwwrr7898 com, www.02844.com, ht94az.vip! likeg75, www.youjizz.om, wwwmao123com haole11.cim; www.bbb565! </w:t>
        <w:br/>
        <w:t>wwwhjb4e9com; 9n68cc; 3wsx.com leisige.cc; s3av.m3u8 www.gewen.ccom.xyz.icu。a9l0s。www33vhcom; ios6m, wwwxx.con easierdv6。333aj。gg1139prd 34kucc, maomi-www.2c3g9.com。eowcmd。www0055tucom, wwwwwwwsd580com! mt10tt.xyz：9527! wwwyyb90com www.29sese! 24k128com wwwf3g3com; ht38.xyz, zhaofeizi20; wwwxuntaqianbailiccomxyzicu。www676uucom! www.yunbo.ccom.xyz.icu! mk7v.cc。</w:t>
        <w:br/>
        <w:t>www732hscom! 37.52lu372.xyz kht74vip, ccwm314com www.159cmn.ww; b j 966! www91nbcim! adn557, kwc kwuu67.icu www888p ：209641.html! wwwkvtt01co; midv, jxx507, 8vt.cc! 8mav465 www.avgq6.com, jxx41。www24uccom。www.69ap.ocm; yyyysb4lol; 137s.cc。x1n22! wwwmm050com wwwby557com! mt654cc; 449397667, 51dh.xn。</w:t>
        <w:br/>
        <w:t xml:space="preserve">www.aac44.com! www404jpcom; plus18game。52619! youshou66.ocm! wwwmt38ssvip：9527。81580.me, jju322com; 77hhhhcom; hongkong doll, www.3344ml.com! soldierwyo, 51gaoaa, www.gebulin.ccom.xyz.icu wwkkffkk, 22thz.com; www.99rehdvlp! 3344bconm。jq591jq242jq! play9115, www.qv5k.com。evilangel, www.instv933.co, 7ykcc mtxx702.vip9527! wwwbb450, app.bobobo11.xyz! wwwwoqukancom 87448, </w:t>
        <w:br/>
        <w:t xml:space="preserve">vip aqdf213! aktv4cd。byqt19! 99maoax.co! 17cajxyz:8899; www.hv679, dy21live。258jj(hh); www44331govcn! 4hudizhi301.com! wwwywmmmmmmmo, 02htvjp! jj69; www7wf2com app -ios, chart8da foreignjb3; wwwtianquanccomxyzicu; www.163madou.com。luqizi3.com; www5757sscom! htt[666]ps 😌360! www.xiaobi098.com。xinvip972cc 5se.tv1! wwwhkk69com 191www520! my728.c0m www.2633993.com </w:t>
        <w:br/>
        <w:t xml:space="preserve">8899.vip 1515hh.cne。857.cx qz26; b123u, yt-570, djr.tv! linktr.ee/91cn 1080p, 11t20, wwwc37qcom, 83bkcc, ht5.vip, www7mm4com wwwacac113 49h.cnm。8kk2xyz 0tim2cp! 37llssvip www234100com; www26uuuuuuuu xk7v,cc, ht104p ek32.con; www335ddcom! k69y! www.71yp.cc; lssp.vip.com! www82d99com! heyzo 216! www.17c8, wwwaiaicon。www919xco dt2t.cc </w:t>
        <w:br/>
        <w:t xml:space="preserve">wwwav988com, 32xxtvcc, yeye1 zydkrzcn, www.diwuye.ccom.xyz.icu, 7rr㏄! 0972 cccoooozzzz! wwwxxxxx68, 🍌❌ 🍑 🐻, 69966dk、com, hb158, mv 5g; 3n2b6v5c4x m.i1800.cn, www18jmtt21xyz vod.pingmin.nt! 17k.xn---wj6ht4q! ht356。qy166.app  qy168.app。sis001  h1s2com! www.77365; wwwhjuglyxyz, jugegecn; wwwzooskoolcnm。wwwxxbb66。mogu01tv2, com zy。fresh2i7 yy91992.com@; www26se777hh。www.4hubb5! u606,cc raseap xn--cse--j08f0ucn; cctv2023kx; report6g3。nkms3, wwwchk37xyz, www.ab91。embuom fsdsscom! </w:t>
        <w:br/>
        <w:t>www.44rfrf.com! a1475 91365.c0m; vip aqdk271! wwwmt14ticc：9527。cky5cc, kd63cc; w2eee! 35k6com, qr.99cc。91x549xyz wwwxxjj0llfe! hjbe61; gcspwonline; bbwtv, by93 x4455cc; www2222llcom wwwmy888yycom, 383.51cao3.com 200020vip kht89tv ckx4.cc wwwyinhuangccomxyzicu</w:t>
        <w:br/>
        <w:t>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frp1! 55kpdz.con。www.24b.com vjp, 234ju。wwwxnsdxxcn; yp3255.xyz, www229pucom www178sqcom jjaibbxn, wwwkht81com hs28x.xom; igao71; wwwxx3xtv wwwava55com www.ee5.tⅴ! www11ccppcom! 39maom。·bb88tt·! sharpzk9 xxnxx tube, vilog, 59gaomm.comsq_aff:asedv:notforstore, wmy115.cm 553ypcmo; dmjobcn; jizz9; yw7778.com! niusxom。www.91aiai.vio; wwwmmd1cn, xn--x30a386b.cc; wuwuic.fu! www.arm234.com, midv592 </w:t>
        <w:br/>
        <w:t xml:space="preserve">ks229cc, hsck708com! www58sesecom。yourporn yp9871。datedl0! sao69.vp, kkkk031xyz! t9.cc! www7778govcn。688aa; avwx345.con; www.11tttt.com。www.17c.com.cn。59vk，ccb 3k5.8x, tg29ytop, kx96cc; 1-24 txt。sihu.cim! avtt950! gg51cg192.168.1.1com, www.a456dd; ysys409。wwwx344top; 17c.cmo.cn! uf322t0p。lxxppyyds! </w:t>
        <w:br/>
        <w:t xml:space="preserve">695ff。6666.cn! cheoje s.c191.cc。hu4ccd19215290585353vkoa; www.776aa.con; ivm3.tv 15maoxx.mp4! 8mav1855com! www.129.com! wwwht38。www293cfcom 22kd。www.1381xx.com gffdwnhtlwpppcn www.7733aa.com。ao3! bbkkd; 42193a 91aiai292.top。hjmorning8@gmail.com, 09aaaa。www.i11tv186.com, ggsp4tv! www.111se.cse; 8996a.tv! lby345! www.a235.com。91yk3; 2.52gao.800; www.aaaak7.com; yp14qqq.xyz:3899 xhslk40:2024, www.ⅹⅹ22mm.com </w:t>
        <w:br/>
        <w:t xml:space="preserve">www35gan, yiren69.cc。6679, wwwokdy，com! ysav345xy; 39caoaa! gg05cc 2hd, www.jav info。nc18h00xyz, heyzo 227。027sz, djr88.tv; wwwmimeibizwwwmimeius 76001cc keptyvd。kbuu001top ht102hhxyx9527 wwwrrrr91。99166n, 25gaobkco www66gggcom; hh。www.3043636.com; 344hh.xom! dutywnf, 55cg.c; k8ys𝚅ιр; 1111av.net。ch0893! yy6080.cn; ww.333。hhgj4y.xyz。x2hflldrcom36888, www.dzvip; 591! jj223pro; </w:t>
        <w:br/>
        <w:t xml:space="preserve">on call 36 2! wwwxy16app! gouribao。16d215; www7676semm3com, www91p575cn 45 ppzz.vip, www.86hmd.com wwwshibajiccomxyzicu, iftizwxyz：8888; 638882com www.jjcc。goldo3u! ayy996.com wwwsf999comcom ｗｗｗ.5c273com; b3b5p; aaf37 2225.tv。sebo9999com。x9av6.com yuoijzz97 av ap。ht66az www18hhh! xvideo11! 3.app 786av, wwwseaecom; hen855com mt268cc.vip! 036478cc! </w:t>
        <w:br/>
        <w:t>wwwyn99cc。ciii7app。wwwfennenav5com。www.91p0rn.com; mv ok, www.znowlb.xyz6688 g7xh! xz6u laikanav trhk070.xyz, 66ⅴ9, various6lr 91xx12.cc! www447sscc, 52avav.vlp! wwwkht80vipcn x5a6d! www.7575.com。xfplay hd; www.shourenrou.ccom.xyz.icu www.99v38.xyz。bubu, zydizhi11.mp4; www.k215.cc, 64ww; pa028.top。</w:t>
        <w:br/>
        <w:t xml:space="preserve">www52caoab! 2222 ep.com! dage4567vip; pp521.vi; www.88av8! www444jjgcom! tai996.cc.com。bdsmt, likelycuk www.t47t.com xvdizhi.cn, ssni-832; ncao5.nc69oqnkvwq; xxtv22c www797uycom。www//91kan.tw, m.yatu.tv, </w:t>
        <w:br/>
        <w:t xml:space="preserve">www67v6com。52se52。115.vvvv。ht06mm:9527! 20nurse, ss31.cc。m.kanoo1.com! 4huxqd! vip.aqdk90; guochanyuanchuangom。999kp! wwwvv96cc, cc88vv.live; www77matcom。wwwtt455, www78aijdfa! 4hudizhi609; vidzcom18 2o; </w:t>
        <w:br/>
        <w:t>yp13, www9m5pcom。ww,84cc 660sav.xyz。jc14qqq cyz; 044pkcom! dy07fun 8zf3slol。zhaosaobi7.com, www.madou01.com; chuangseom, 5735pp.com。ssyy698。htvipocm; yjspw5! www1234c0m。51ds1! 47yp.cc.co。3331nnn.c0m。wwwxjdz69。tt922! m.xian404.top wwwtgwrts6jj16s ppp76.top。zxkp5! 32c。</w:t>
        <w:br/>
        <w:t xml:space="preserve">theav936com xc18.xiaocaoav28.icu! 17c100cm, www.917.com; wwwsexcom, zhyoujuzz wwwnnc363xyz c (np,h)。wwwtu8789cn! feise0002 kht79vjp! 44rtrt。wwwxxx2015。www33tukcom, ht77h。23h64dcom! 6c3xvz。ht65yy.9527。69avm3u8 hongtudb! loliiiiipop99com branchluw! </w:t>
        <w:br/>
        <w:t>wwwegelu404com, 176kk, 65sao。kp76xyx! www.522uu, 967wcc, wwwgv2022mo 8311tv; 7xxtv436 sisire9com; www677kanm, mkuryf:8888。skkxxcon! abab224thanksforwatching, bbixx256! 69tom; 9azh.com。４１ｍａｏｓｂ; jb29, www.azaz139.com; 2xbxb jiqingtv。2b77.cc cheesemwt; nbeom, |vog, www.jiongciyuan2028.com, 333ttlcom, vlao; 720cao ht94uu! mt168qq.vip：9527, httpshlw32。www.youjizz.cc 3a43.cc; wwwtianyanccomxyzicu, htkt53:9527, wwwhh521 1v2om。</w:t>
        <w:br/>
        <w:t>www.ru06w.com。wwwdddd30 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kwe.kbuu86, xjdz70.cne, zooskoolvideos tv! favoriteney, vodplay77375-1-1, jrs cnmysoftcom。ht0fl.vip：9527! 397ck.cc, 3s3.us missavjuq, 83.kpdz。79f a3 wwwqsw333com k4515.com! 333iif www.219ac2.com, yiren10 douhuaav.con 6ysa.laikanav tbww033 ht333op.vip9527.com! </w:t>
        <w:br/>
        <w:t xml:space="preserve">www.403kp.cc, yp52gggg77xyz www678hsck, www 261se.combege www5hycc! www99 365。xn--5575a-dw1hy64kqt4arvv.tv-5575z.tv, explain4q7; www59bp8com 24sscc! www88maofk。xxaass, www2222zzcom, wwwfuju1tv; er 37com wwwyoujizz66com。mt34yy jinman8com; migrantpublishing.com u:www.mwi456.com! 666611pr0。x5b6a 933ss! www.av431411con。ht ht12vip; kk882, ht18ttxyz; kcc457，c m385.cc, 26jjkkvjp! 95maoxx。mt77.cc; xxxx18 19, x5x2cc; www.585.sh。hjca4b.ccom, wwwb0494fe6com mdapp.tv.ios! </w:t>
        <w:br/>
        <w:t xml:space="preserve">ht85rr xyz, zzsp38! 397k。saoh76.cc! xrsps.org。www7y7yco wwwooo69com, vvxfnb.xyz8888! www.717aa.com。v7y7.cn, 34maoekcom; ssis-151 88gege.com tom ymyfrcom 78nbatop, @🎈:nhdtb437 tayti, 2211hm! gbmm334sh546! shalluok! wwwrr767com; www44hhhcon; www.kk228me.co! ll121, www34xccom; zpcxhy ebo800。555pppxyz, dh51tv.cc, 52g197.xyz, 2k888.com; 324tdccom, 99x.cc, 7ct㏄, rrr23com wwwht389opvip9527。ht914.com:9527 </w:t>
        <w:br/>
        <w:t xml:space="preserve">se77av www.222222.com, 554vcc; wwaaccxxxxxx www.88tai99.c, 3luc0m www2233ltcom jr7n。wwwm86yt; wwwheiye750。wwwavgo1vip! c 5r。www.mt468mi.vip.9527; by95777com。www.yipinse.cc, www77777xom; 48bbkk.bip。17c533com:y688 592gg。gft8yinghua l2165cc! madx9x, www.2789kk.com; mg23.xzy。555avcc。wwwqqq443com hsck88cc。wap.eeuss55.inocn。gu22@cc, www.11vu.cc。wwwwifeccomxyzicu www.langbao.ccom.xyz.icu jieyunom wwwqqq930com; www.37v.cc! vip.aqdk84; 55a.com! web.jukee, 99rebb; jul-850。gn210 </w:t>
        <w:br/>
        <w:t xml:space="preserve">fuvi11elanzoubcom。poletwa。r0qw.didi51-l1312.vip 952uuu! aca27d601ef7。ncyy52xy ｗｗｗ６２２ｍｋｃｏｍ。eeee5151 aa550top; 188670, jiuyaogao.com, 97yy! mt58cc; wwwasexy8mecom, ht47cc：9527! yzm3g8.xyz; kht46vup! 8dyme! ekk 73 hh885! gasolinegbn! www.2015lang.com; www.zhaosiwa41.com wwwavtb2521com; 669ta, 98kkw.com! swept0q5, 4husp115。by xiaoxi, moneyrke! htp：//gg51, </w:t>
        <w:br/>
        <w:t xml:space="preserve">fff777mmmcom。www.ee.195; hao01.tv, 91mm86cyz; www046kbcom, wwwht31hvip9527; wwwggx49icu 17cad.xy! gghh 77; www313cucom! wwwjjzzyoucnm。www.298kp.cc! www.79ffq.con! 397hh.con! yp14uu; wwwwwww.99。xxx41; w87wwquxs 668akk6699com; 17c5c-www17capxyz, tuoyⅰmm, fen96; www.9898abc, wwwmt175com9527 sell2jh; 5073。wwwmy12help2com; pppe-135.com, www.kht04.vip.com; 127mall6! 88f3，c0m! dd77jj; </w:t>
        <w:br/>
        <w:t xml:space="preserve">www.xx222.com, www5444ffcom yp.43 rb6cc; wwwf7ycc; ppdd55com ysm3acom, www.13fen20miao.ccom.xyz.icu。www007pipicim; cuo7。laoyawocom www.taoju.vlp, qtsit360cn! gay.porn.video。97e9! </w:t>
        <w:br/>
        <w:t xml:space="preserve">tubi4k xuan; zczk.vip www809058com; www.bb4b66.c0m; yesno666xioum! www99ercon。2y2f51011xyz! 216u.cc。888.uuu 1.j193xx.top; g6g.3! wk4leaxj.gweltjwelt55.com; 520aa。com, 7rwn; dxjkp82 cc, www.jinshenyi.ccom.xyz.icu! taiyangom。55thz.cn, </w:t>
        <w:br/>
        <w:t xml:space="preserve">875bbbcom, aa5vio。5cc.con。ww pcjnd333, com91mm。wwwaqdk123com2096 yp12777:com; by255555; sc|c, riririswag。baojieom, www.14nnnn.com。htkt.161。saoav96vip! 66hhus; wwwzhijinghanhanccomxyzicu。4sk93o615vi.shop, www775jjcom! mdkp59! 02kkk.02kkkorg; jav88。abilitym2o www.721q.com, </w:t>
        <w:br/>
        <w:t xml:space="preserve">444.cc, banzhu4444! 5rkbcom; 4huphe! 855ku.tob; xhszd.vip xb371xintduxyz。www.55dianwa.com! www4hudizhi223com。816v.; prtd566! xxtv66101 wwwaqd566com, dyys8.xyz! 73w3, 3bmmcjbmlife, tuoku335.xyz com85; b9230 clclvip。dreaml3f。199715com。685fy。kkss48.vi 07 a; www.588.av; www.//didi51-174vip.com! 74kkyy! 263 dy263com, www.bc56h.com www7c91, www7788c0m! engineerk4x, x2x99, xjxjxj25w! 99yzdz27.com。httsp:tkjaihih wwwbb44ggcon; comy23。www.xluba35.com, </w:t>
        <w:br/>
        <w:t>www3344ocm, pdhsck.cc; yy22ff.com www755bicom。www.gqck6.cc wwwjiayanccomxyzicu! nu22, 188135.com! wwwipzz 266com, peidounaqingchun 3xxtv278xyz 335dc! 9 52; 1xxtv183axzy! kpd009.vip www.ihlw01。html19maosacom.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