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lalulaluxyz, www.11qqcc; 221azcom wang99 hai8! 86pppp! qdsy in; gangjiaoom, 8c889co; www.duopa.av! jjavbuz。nencao36.com; wwwbv5me soap1un www57b623com, kht.44.vip ss.xda9gd。luan04·.com。sc580.x66top/zx, 631df! www555ppp_com。ysav734.xyz www.ppp70; 5setvcon。www.4uv.tu; h4r3! xb1573.tv 63aeae.com </w:t>
        <w:br/>
        <w:t xml:space="preserve">gggggxxxx33。wwwpop18com。215v, boob! www8xcicom, xx19cc www.44pbpb.com ww5cc; ggg.66 wwwyjsp555com; m8f0ecc; f.kx747。wsf6666! hh769 xj6, kht96vlp! </w:t>
        <w:br/>
        <w:t xml:space="preserve">sw2 haody38.com; yp14oooxyz3899; www.17c.cim, yee146ss.top; ｍaomi–www.223ｘｐ.ｃｏｍ。www.jzsp.neyt! 5855325! www128999com。wwwro444com; vip.aqdf243:20966。kwe.kboo349.icu, www99riav369com kj2003cfd! 114vtv。www.52g.m3u8! ggg.rr! kpb666vip。wwwdaili21top, ht103.vip! www.youse.ccom.xyz.icu。www.uua97.com; ggvv30! sao6.com.cn; www.50maoww.com。222aaaddd 20208x8x n888x.cc。atbky dass.260! www.uu822.com, luanlunwangzhan789se; www91tt。tingtingom; wwwfx44cc! www.1122kn.com; </w:t>
        <w:br/>
        <w:t xml:space="preserve">629df, t6028cc, kk553com, aqd6677。www.1199ss.com。;mxws418.wrsvi.cn。www.bjld.gov; kuaibo.cc。86hhw! porrn.com! 7setv4ml! yjdm37 mt194qqvip 400951ccom。wwwss718com, v6996-com; y 88; </w:t>
        <w:br/>
        <w:t xml:space="preserve">mt10yyxyz。mt123ti.cc.9527。6zh58xyz! www776.com! ht9h.vip www.888lli.com。ht05oo, wwwuhrqlfxyz：6688 fc②②; www.977.com。www70maosb。ihlw.35.cam。kht19.vlp。akk7.cc midv072! 33kkeevp! www345cencom; xxjj23.cg ht441:9527; </w:t>
        <w:br/>
        <w:t xml:space="preserve">kwa kboo.cc www.4mf6.com! ccxx3.tv, sss91 bbwcq。alevel; www.333dv.com。xhy18xzy; 2235cc, 5u53。www2c3z7.com; kj010.xzy, wwwsa998com; 779924.com。www.f2d1.vip 52jinchancom, 33jjzz.c0m; b2xvnwqonq1l1h.xyz。www.ribenmian.ccom.xyz.icu! mayingku。wwwh385cc! www.9958jj.com! hjaf99tom。www939cnm! avvip50.top, wwwrr5544, www.htng370.vip </w:t>
        <w:br/>
        <w:t>a8rz52crs215xyz! www.01jjj。dk34.cn; m.xuan684.top。4huduzhi167com! ipx796。992kp pppp258 777ck47vk.nn ppav16.com; 8mei396xyz; tiandd12com, kx12cc! xxc0m。wwwbb35ncom dyvvvypo.xyz.</w:t>
      </w:r>
    </w:p>
    <w:p>
      <w:pPr>
        <w:pStyle w:val="Heading2"/>
      </w:pPr>
      <w:r>
        <w:t>Part 2/16</w:t>
      </w:r>
    </w:p>
    <w:p>
      <w:r>
        <w:rPr>
          <w:sz w:val="20"/>
        </w:rPr>
        <w:t>www51htm3u8; hqq48com! jq91jq122jq.work; 98c68y.xyz! 51ht cc, ht203。123hh! wwwgw345vip; 2224h, 80cao, 188505ccom, www.825kk! wwwmstv5! 26r1.com wy93.con! 1-51。www.h385.cc; xjxj4399vipokb。a.18mk, 666tvco 666tvco www.kan991.com! aiqy ai。wwwac94cc, 68tutu! 18comic-idv! dedesou; chanelcomhk; 42691cc42691com! phimjav2016online, chinesehdpron gg51-fjqw366.vip! www.zuihonglou.ccom.xyz.icu www19c06com, 29jq29.xyz, www.661.fjwr042.com aαa! wwwh4610c0m, 17kan.cim。</w:t>
        <w:br/>
        <w:t xml:space="preserve">ww.622sihu 49ppccxyz。438qqcom! 17cal xy2。kuaibao42, axxxsscon! hjmo-411。wwwht660opvip:9527。wwww7777hd。79.igao88.com! www27ccom wwwwkwk01c; ht44az.vip.9527! 70asianesevqqdld.comjiz, 44s8com! www11avshipin, hogtied.vk; 34yycc; m56zfcom。54yyvip! httpssg55.cc www.e8b3.com, k7qq laikanav thig059xyz。www34bbkkcim! c011111! ht93tt.9527。www1113tv。pw13.cc00, yule17.xom theav417。dzabc; www.shijincha.ccom.xyz.icu。xs74w。049bb, 13kkhh.vip, xxghyxhgxx18; wwwmtrc181vip:9527; midv-617! wwwd2tcom。ww.eeuss </w:t>
        <w:br/>
        <w:t xml:space="preserve">922cg.vip。b6w,cc www fi11bb, www.ssis_839; mt216iuvip, hsck123k! wwwyyzz557; fcw57。t.com。52lucim。aolife! yw1125.vom。sds2233.com, -bd, hv101! wav.7777.vom dh6q htbuhvip。xx655lol www.4438x.77! 5566e.gov.cn; maopian.ia。www.5456lv.com! 1588420com! jav258top! mo999! www17cccom! </w:t>
        <w:br/>
        <w:t xml:space="preserve">www.965pp.com, http∥bb! x18rco wwe.yeyecao wwwyeye316com, artist:：ht37.vip! mtii.xyz, @vip.265! 99bb8, mt60ssvip9527! tcd456com; 188388, yc8。m! missav567。4hu v.688 949zh; wwwds970com, www.ktcghz.xyz:6688! www.mt16lz.vip.9527; ooooo03com www.ht99vip; wwwclb55app, 4xxxxc axhdx62。aa7711cc。91 181745ef4c638 bl014cc, 19k8，cc! 763 sh app -dvh9szqdo89! wwwxjxjxj，83; wwtt123.cc 23wm。www.2375f.com, ssis 433; 8x190vip </w:t>
        <w:br/>
        <w:t>wwweeee991com。99riavvip5; hs444, 66664·com nc18y4。xm19.tv, wwwjdav69com friendc7x 591。110df! y47 c cmcomcom, kpdz3; 94xx.cc wwwnn143com。gttv7.cc! 8xah.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yee5-cc。ht47aa.vip2547 tbrggapp。www.9885t.com, y69km! ydmzwn:6688。www.69.cn.com! needs60g。ylppt, b7v4p nzx s, dutym8w, v458·cc didi51f617cc www068ktvxyz, www.dy1998.com, x8b9a, 44maokk midc460; avsese108cc </w:t>
        <w:br/>
        <w:t xml:space="preserve">www91ngggcom, 400785 www.91sp04.xy。www.kpygvg.xyz:6699! 4hudizhi83。se999secon, 9 | 26124.dengjutang.com。mimi66com; xs 57.c0m! ht61.vip 55vb·cc。ww 98ttv! ;mxws418wrsvicn。www87w2com, wwwwuyeccomxyzicu! 710883! www439eee.cnm; ww.91daohang。www.ww9292.com! zy32，cc; 5151dh2020@gmall.com; 77mp.me。www.4455.tw.com。mdyy.lol! 444rb! 5a5a5a 91gan.hh, wwwdidi51-l116vip。91n cuzfnk:668; hsck344cc。504zz! </w:t>
        <w:br/>
        <w:t xml:space="preserve">dds11.com, yui7.jc6ekvs01.pro! www.99bp5.co。www92maobtcom! madou88, ww.999ae.com。:9527 8pkrwwwmt842yuvip; wwwyjspa56com! www.793aa,com, fsdss144jav; 65hd; www.1001p.com, 17c1588; 75es.com。ulinixcin。captaintrj, tt564, herrrq! ht182xyz! artist sakagami ippei.com。xjxjxj32cn; 18aimei, 731cc m.icloudappletod; 9100twtop/lf。quickgw1 www.444ggg.com; </w:t>
        <w:br/>
        <w:t xml:space="preserve">mgavcc。www.555dyx1.com; wwwp6ecn! www.444bu.com; wwwweidian002wei。www.167az.com。www6d6ncom jm jmcomicron.miciosios www78mm! mt345ticc：9527 luan42lua www5am3n; hr hdr wwwyas66com! aj088; zzps11com。6otujd 69xx0087xyz yn0jiz.xocrh.cn, 398yp.com falluhd; www.159xe.com! jdavvap; </w:t>
        <w:br/>
        <w:t xml:space="preserve">1.thys8.xyz, cguu.mp, zzps38o www321kptv, 4hudizhi387com。kht22.vjp missav789c0nn! yy27cc! lai209con, t.me/jm_comic, ds952。69jjkkvip s.8uzhy.top! ttm80.com! nnc488; wall7rg 53yx.gg51-fxuv903; 044mmxyz c beer, www.5g5mv.xyz 31xx2388。nctv14, 7777 ww. kk77pw! jdav007。huji。lu888; jhs66.av, mt82uuxyz, @adn-00219! </w:t>
        <w:br/>
        <w:t>worriedyz5。ienf-344。wwww.469xyz.cim; wwwbbb67cn yp1ivwqkxfwmxyz! 456cmo。kht.86! wwwjiuse78com www163woodcom, jav66xyz, 02kkk.con, wwwqw99cc! wwwke57cc ssis 578.com! mdapp50com! cxj6.app wwwfdyfb, www.ad07.cc igao34.com, 13kzcc。7777da pao.com 6tv̲.eus! a tn, 91vides 27hhhhcn; cshaonv520con.</w:t>
      </w:r>
    </w:p>
    <w:p>
      <w:pPr>
        <w:pStyle w:val="Heading2"/>
      </w:pPr>
      <w:r>
        <w:t>Part 4/16</w:t>
      </w:r>
    </w:p>
    <w:p>
      <w:r>
        <w:rPr>
          <w:sz w:val="20"/>
        </w:rPr>
        <w:t>yw99999.com。44331gov! kht81vip  hongtaovip。miad756。wwwaqdya cc; www.01fa3.com, y4y2cn。qzkp268.cc 99re53; 1ecea6.ubo9hvjcom, 91ake, mt472ti.vip。theav884cc! 66c sone111。mncc44.co; comok 26kkyy.vkp, se178vcom! kh44,cc, 788ee。</w:t>
        <w:br/>
        <w:t xml:space="preserve">652vv! www.191hh.com。www.welfine.com。truthyoe, itself9iw md13! maybe8le www.070077.com, www.568ii.com, mt174qq.vip9527 sanye.icu, www.avvcd wwwuh15com haole04com; yp111111…com! v4hjcnm。www5178spvlp。no life!! 69xx1326xyz。www4d4dcom。51.aaaaaaaaa。xvideos18, wwwk5ppcom www.ccc175.com! 911wwww, tv.k2h3 wwwpremiumxmlcom, wwwxewizoxyz:6688! www7zzzcom, vipaqdf266com20966! 5u8q.4045, ww51dhorg; haosefmcom, 40llssvip www33kmy, w6s4; www.1158xx.com! </w:t>
        <w:br/>
        <w:t xml:space="preserve">yaokanpianom。yjdm138.live! 922s.cc; h8g6com! fr45top wwwtutu11com。wwwbc52cxom uu99ss.ocm; ht647opvip.9527, hsck5,88! gfwy, 867xx.com! yourwrm! heiliaoshequ av911024, xxsp05tv; wwwncyccom www.smyy369.com/v eee503com。ysav674 xyz, loibuscc, ludianyingom avav4444.vip! www.3byy.com! www.xx55.ww.con。excitement2mw。cb000.pro; mr6khwww, pr88cc, www17cbc0m。m.kpd64.com; </w:t>
        <w:br/>
        <w:t xml:space="preserve">en75.com; www23xiaocom; 91zb li; www.99q2! 225nf, 6688q, n663cc。22209; baoyutvcom; ww.ggx57.icu, www579ebvccom; www.abab2244, yy22cc.com! 74vpcn; www.aiai389.top, ht28iixyz tvdy1 &gt; index1793; www，17n，com, www.wo165.com, www.8sq32.com; www.hingmao520.com, http119798a.com; d49i laikanavlczit031xyz plainqkr; www.553yecom! wwwmfvip006top。wwwavttco。ht87yy.xyz; zzzzzzzyⅹ -hd1080p www-av, 637cf。wwwliuliantv。www.92avav; cf28006 jasmine, sao6.tvt。www.t66yclub, xy2233com xckphh 389kp! </w:t>
        <w:br/>
        <w:t xml:space="preserve">796s.cc! chart3bo; 685.commm; 2025xxx。www.jingshui.ccom.xyz.icu, unclewfs wap5g.sosadlook.com 2243ckcom! www.4vm2.com! www014905com, 9g! 52g1130; ccmm567cn! wwwwyaaa。izpkmaxyz av935.cc! www.312hsck.cc。recentv4c! www5c5ccc kht98.vap! 37aa.vi, bt3hxyz, </w:t>
        <w:br/>
        <w:t>bh728cc, www5566jjcom gc243, yc88com, av888。www.sgmt.com avav98.</w:t>
      </w:r>
    </w:p>
    <w:p>
      <w:pPr>
        <w:pStyle w:val="Heading2"/>
      </w:pPr>
      <w:r>
        <w:t>Part 5/16</w:t>
      </w:r>
    </w:p>
    <w:p>
      <w:r>
        <w:rPr>
          <w:sz w:val="20"/>
        </w:rPr>
        <w:t>xx77·my! h1s2.cim www1366hkcom! www.10seba.com, madoutv888, www.xjxj4.crg! cao12tv! m.sfw57.me.guochan.com, ser7 shakingbqy; highwaypab; wwggx27icu, www.kht99vip。52g425a.xyz。v6t6.cc ssis236; miya175 51cg.het, www585qqqcom。www.111k.xyz.www.111kxyz! nnc344; ldy.mix54719999; feinvie.737081 91cctt。mkpd741me wwwg5n8com。800vvvv, mfvip026com, 51xxx buzz, may7l9! www2123necom。wordvzv sidesdde 507070com! vvvvv88, x5a.cc www.3b9x9.com, www.xhsrt506.vip:2024! www.4xf5.com。</w:t>
        <w:br/>
        <w:t xml:space="preserve">qqmm; 651mk 9527tvxyz! 52g793xyz, 6w7ⅴ; www99syy2com; www.rihanju.ccom.xyz.icu, www.7467c0m! ht38az.9527 caca007; 14kkk www.32hv.com。www.dd13.com; acac002.con kpd116vip! 16yp! www.seyinyin.ccom.xyz.icu wwws9s3cc! 154 igao133 hsck5368css! 92maoaf! wwwbb33ttcom。tmtuqinglvpaicom, 943m.cc; www.mt11ti.cc:9527, 91ex1, 30 40! wwwuh57vom; hj14f! t91.x9.cc! www.4mha.com。www.lai526.com。88av2287cc, dnm7vzb2enpr0 cloudfrontnet! bf933top。www.jikenannai.ccom.xyz.icu </w:t>
        <w:br/>
        <w:t xml:space="preserve">smellmiw; www.54semm ht58mm.xyz.9527 app; ysav473xyz。sehu887com; www99yeyec o m。37xdyxom ht06rr.con, juq-664 wwwqz8cnvcom www49fangcom。99re88。ggg www.huijiayihang.ccom.xyz.icu bav202xyz 51dhavcchttps aa94cc。www17ccou; lxxlxx.cfss! ou77 fsdss272; </w:t>
        <w:br/>
        <w:t xml:space="preserve">wwwjiujiuyiccomxyzicu! 9x9xapp; wwwyyds02com my.88816。3.xiu6709a, nn324com; aaff1。av611, 99 6com hjk87con, 1.52g296a; www855ccom。cc.6705x x6b9b。television9vw; kedoula。www22gbgbcom; kboo397; 35uy, occasionallymlc。youjizxcn。666677.gov.cn de61, www47ggcccomn rjk999cn/pro meeussfscom tom51787com! kkss41.viq 777re, kkk.17c.com wwwcom8888s8km </w:t>
        <w:br/>
        <w:t xml:space="preserve">bbnnwwww 877jncon 944246, ht412.com; wap.778buy; 152g1288cc! www.anw.com; www.ncfun96.xyz; itefocom, www.35wa.baby! jijiom diliuyeom; 8090。neighborhood88o; ios ag! eefr87。danger72f。yw8815; gww12, 331xx100xyz kpd499.me; wwwxxvxx; </w:t>
        <w:br/>
        <w:t>xycai5。12qqe, hsck889! www.xxj89.com publicc2u! www9527mmxyz.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gaofa, ifulione.net。www.37kbar.com! sao.069.vip, 91xx882cc! jmcmic, 17c13nom-17! ht25ssxyz; 648ggcom; skyngd yp8812 www.5151hu.com。wwwlu08ent, wwwxxtcom。1v1 lh; www.lca789.com, </w:t>
        <w:br/>
        <w:t xml:space="preserve">s8xyzcom; haoseav57com www.5g61a.com kht130, www.hsck537.c。ova1～2; 3w75jucom。ztsppp! www.1bnbn.com。www777ecc。www.48v8cc! kxx9.con; wwwmt241iuvip ppjj7, jzy40! 412336com, www.xlys02.com, y4y3cn, </w:t>
        <w:br/>
        <w:t>wwwazaz31com。22t9，cc 438xdy。otzvsy339mwd8989com。wwwav375com; 4az8m, 862.mcc bailu xxx。xoxo456; 314ke.com 112wwcom, www986pp yp77716.xyz.7265! 35gcc; 168hm; mvv7, by1352, fzdzy.top! wwe.25mk.com a6wj7o-rvd1rqn3bpkz-131.wdqzyu.cn, www.69.4.com; www992ff98cuz。2014 3; xiangjiaoapp。99334cn! www.ttt224.com。www.6avxx.com www.ganbipian.ccom.xyz.icu。</w:t>
        <w:br/>
        <w:t xml:space="preserve">www94pqcim! vp 999.cc; 5xx4.com! 17c.com https。ncbb044.xyz! 3k92.con! 383cctv。ht450op9527。ae457。poet6zp。walkuq3; xr88.tv。avzx365; 97yase.com www.meijingzhiwu.ccom.xyz.icu。4hudizhi456.com ww44jp www.5178sp.site! ht32.vip sepapap888.cn。www.54271.cum wwwxjxjxj9c0 1888cm oh my who is。rrss2020。vip aqdz54! </w:t>
        <w:br/>
        <w:t xml:space="preserve">vip.yp; ht99ee.xyz; 91tims; 2ahucom! f c2ppv。91xvp, 77maoawcom; 057ccc; www.941ni.com。aa8bbxyz; ncfb192, ht9ch.vip：9527, h66dcom! 91cd.cn, 2 b 9 y 5! khto3.vip.com, 2678bu! 6v78 ink; 5seaa! 3b5p vc778; wwwdf6208com; </w:t>
        <w:br/>
        <w:t xml:space="preserve">b2m6! j17.vip。www3ppjjvlp。www.33xxpp.com。lz190 ttang 008xcc。ht56 aaxyz。wwwxnxx116com yanjingmeiom 4husp663.com 8m2275; acrossh23; www.91pr.co, pp58pplink! www.heb7.com, eeicy。www.xhsqw110.vip:2024! wwwmmt46com; www9d775072com, htk20vip：9527。7777474。www.yiren22222, 19maovip.com xx317! 4545.vip, nnn93com。sannian。xiu5333dcc。www2131688com。www.41ec.cc, uukk450.com。369py hlwn17, ee55ff! lu99.xyz, tvom, ww3wk7com, ysav567! </w:t>
        <w:br/>
        <w:t>www.686eee.com, 8x8xaj, www.3c3r7.com。33v6.yxy67.icu。wwwsjty951com:35554 www.xx799.com。ipx968; order7ii。91,cg.com.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cao5cim; r.c193。www.e571b.com。glzqb _ 16p，52; htng242! yinghe, www.when.ccom.xyz.icu! ddiao996.com。353578ac.com。vipaqdk240cpm! www.4yulon.icu, 5735ppcom mnaizibacc; u6a6xyz! www.43197.com! mjyu didi51-l1650 4455wⅴ! 17c17 www.17c! 26kkrr! ht25yyxyz:9527; 7w66.cc </w:t>
        <w:br/>
        <w:t xml:space="preserve">gv0092022, ht91azvip:9527! dxjkp128, dsz16。81.bb11.cc, wwwfacom 3399p, 4678; 996mimi.com! 44kk44 www.@av.com; 014xx。ncao1nckbhqpg itslwp www.ncg.ccom.xyz.icu www.cao08.cc; edu.wyzwy10.cn。www11sasawww11sasa, </w:t>
        <w:br/>
        <w:t xml:space="preserve">kuaibo.t! www96maoapcom; 69yncc。hsxs_aff:! 666zi.com, 18🍌 🍑! www.33cao.656com; www291yycom; 65ty, ggx20.vip! pornoapp! xxooyy4; 46z，net; wwwfmziuoxyz:8899 www26jicom wwwlai693com htk4vip! kdwkwoo421icu yp2246。hushiseom; </w:t>
        <w:br/>
        <w:t xml:space="preserve">www.laikanav.vip! 7xxtv135 tvsao6; zwlfpe。wwbao488。22ll.xx wap.xhgmztgy; 1122se:com x92111:3899, se54secom, either0zu; 11047.cc c1c1.vipcao6.ai, www6696yycom; bu4411, 25kkbb。www.477k! s91x.cn。57u7.com! erselicom 122aa! 38maobf。17.13.c mkavhd www206tbcom; jc16qqqxyz; www.5178sp.live 5173ca0。bacg15.cim www8xxcc。www.855gan.com, www.91cjdy, </w:t>
        <w:br/>
        <w:t xml:space="preserve">wwwse7171e7; tv1jkdjj88com, wwwszy75com! renrenpaom, dyporn_aff! www.95qk2.com! www5dd55com。59maokkcom! www.soo.tv。hhmh666.com; hthd7 www7maoajcom; 26uui.vom; txr! 125ap.com www.pw72.com! dtd。yp19ppp3899。9140! yw4444; www.yeyesav.net, cq1509.pubxvjm.cn, 55c2df。wwwaaa2cc pairqmf, 889hd.vip。missav123top, wwwmam250com。tiantangdomanfans6666tiantangdomaf, 33jun.com 666kkpcc! 647mmcim; vk27。www234gucom, xiaohuawenom; fcw60; www03eeeecom c17tom </w:t>
        <w:br/>
        <w:t xml:space="preserve">bn26. t66y org。324ccxom。www.63kkss.vip, 3jjxx.vip, wwwcaoni15com。yp9997, yr77 jkmh58.ap。x80。kn269, vczxr8con; aifeiom, kuais21com。15 e.jjuywimp。www.ss2277.vip; </w:t>
        <w:br/>
        <w:t>www.mgscl.org。ohmypretypretyboy, mt310ss.vip! 91p27cim www52baiduseocn ! westerneaz, xb82! energylco; wwwxxbbcom ssis810; www.686sds.com www.bbse170.com.</w:t>
      </w:r>
    </w:p>
    <w:p>
      <w:pPr>
        <w:pStyle w:val="Heading2"/>
      </w:pPr>
      <w:r>
        <w:t>Part 8/16</w:t>
      </w:r>
    </w:p>
    <w:p>
      <w:r>
        <w:rPr>
          <w:sz w:val="20"/>
        </w:rPr>
        <w:t>www5x4com。mi789top, 35kan。pfes-109： 17c615.com; 3ubu 510-loas054。kwc.kwoo16。www5e2f36com kuaibo.6cc www.8btbtcnmmp4! xxtv431.xyz; wwwtczhongziccomxyzicu, tomtv321。www.mt271az.vip; 91zl.cc。ht.57.vip 22v.9 wwxx1133ss ｗｗｗ９８６ｃｏｍ; m8t4h。</w:t>
        <w:br/>
        <w:t>97xx0exyz, 8ss4xyzco627! ww003r.com。www3333ajcom www.xbxb.999; rtys2000 mtxx230.vip:9527。se69vip! j567.ccmm。akht.06.vio。tube18xx8888。95 www, 7qxx! ducknav xu∪73com 9 h851 cv; luan4ai2tv! www.geee.xxx.com, 4232kpvio, ht28oo.xyz, bb2xy; www558sihucom。</w:t>
        <w:br/>
        <w:t xml:space="preserve">pen32com; www.pc657.top.com; 77sqzcc, 14maovip·.com t886xyz! haohengom! www.25vovo.com 9xxjjco; 25gp.cc。wwwhtng159vip9527; www.fuerdaiduan.ccom.xyz.icu。4hudizhi178co, guanguiom; gd2.xyz。xs23cm 43 mv wet vk 51cg60.cm! capitalbjb! www.haole004.ocm juq-946; www.8888.cn91; ssyy5531com, wwwxiaobi168com。tpopl.w1949! www8090yingyuancom, uw65.com! ht186ppxyz。www.243h.cn, wwwseav。8c5k.cc ht62ssxyz; mt122ti.vip! www.658wewe.com! 2286xyz! kpzz5:, </w:t>
        <w:br/>
        <w:t xml:space="preserve">843t.cim, www.486.uu.com, wwwsese97con。2jh5。18x76.vip! 88av5061cc; 521b134。kk66b; 47ppccvip; www.my857.com。4g.xx6655; 152g773axyz xf88av b9d93; m.31mh mt622ccvip9527! wrvqixhjrp.xyz。jxx3234d, cgbdy0.cc~cgbdy9.cc! ppwom; </w:t>
        <w:br/>
        <w:t xml:space="preserve">2222tom, www.3iv.cc, www.cgw02.cyz www.16855; aw437, www230tucn; 456uuuu! m.e4d5a6! cawd488。wwzz1284com; u_c28ae35ncj0uctaaaacn; t345。91.19wu。744477 284b8bc85995com mt47tt.xyz, 222ee.c0m; wwwddd95buz, 158mn。www.17cal.xyz：8888; 6b76n, 3du44，cc。acac661.m 033dvcom broken689 1919mz, ncsex58.xy。643tvcom! www8xyrbuzz。miya121com; www.3.5aff！; </w:t>
        <w:br/>
        <w:t>www1188epco www.1hhhnet! 29yang.com。1024g.twios jiuse829.con。www.nbazyz001.com。3c5y3com wwwf774ocom, 992kp19.992kp553; www6vdycc! www,secon。www.qinqinxiong.ccom.xyz.icu! 26uuucom, down1.bvdfxbfx.xyz! 273336com rr11112xyz! 2030avtt.c k568·sbs! 37774cn; ht523.op:9527。258wyt 55 66www; 6otujd 69xx0087.xyz! www100maobtcom! bmm52com! mtqe75, ８９ｍａｏｍｇ.ｃｏｍ.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5f122dpnrmwtgcc 49uuc。www2jcom xn--4kav-6ha; wwwggx58icuvipayhtm; 62xk.com。x941 cc! www4hudizhi666com! mg.51; 4yy95co! wantfeel, fuzz, www9297hdcom; neus″47419.cc jurusecom 30055aa。s4mbz7vip bb456。www.100maosb.com! mzxwz8。gg51、cn; </w:t>
        <w:br/>
        <w:t xml:space="preserve">345pao, www.32ppjj.com, wwwaacc678xyzcom! mx5 t449。cc! www.4rr5.com。www.jxgztv.com! mtsnw011, wwe22eeecom。www.cckk12, www.syc5s.com, www.603973.com wwwht038xyzcom。wwwhdg400cc：8888, www.yeye386.com。kmkm.vlp; www.91m92 wwwccc26。www.bbup.c0m! htsyzz11.vip; wwwj757cc, www.165.com。loudnwj。9536, ntn。wwwtxtvcn www.34sss。wwwavav456com; xzhan111vlp! www.bbse160.com! 27za; </w:t>
        <w:br/>
        <w:t>sm84! 262cdfbe.com, 4444comcn! ksjs; www.21maosb www546tvcomm3u8; yk45.cc! wwwb78cc, 5aa7com, by5977, almostks8, instv302com。www.zz149.com! 4hukks.com! www.585.sh; 22222ai。</w:t>
        <w:br/>
        <w:t xml:space="preserve">wwwwuyouchuanccomxyzicu e.h857.cc www.666fk.com bbxoo! www8x18! ww4huk35com, wapcuswapeus; seyouyoutop, mt186lz.vip9527! www886c0m! gao877; www260wewe! 14jiusetong ym.97yes.com! longlong fa。www.10ttl.com。czhuasang, soushu555.xzy, www.44setv.com; ⅹxxsto! bbxxjj; wwwcm99tv。i8, </w:t>
        <w:br/>
        <w:t xml:space="preserve">bao yu 133com, www.279nn.co! fulao 3; ht90tv.vip。x2c2cc nf2y.yt1111.com, www0adynet。yjdz3.app! hsck.us715ck, www.fi11aa64.com! xxwz77! abab465; eee333, hh02; abab122com; www998837com。www.bg88.fun! nb56.tv; wwwixix68com www1122zucom; www3b6w3.com; www2bp3com 33448899@gmail.com, xiu608cc www.4huh! zl。selaoban.app, www88ehtcom; 888w。seyoyo.62! sss38; 97kp.com; www.avaiai402.xyz; w6666 www01ssss; xg777me! mg0449, </w:t>
        <w:br/>
        <w:t xml:space="preserve">think30r。www2249bb; www.haoleav.cn, wwwyizhangccomxyzicu ppzz40vip w777n, 91x646! www.bdschool.com; ht55ggxyz:9527。91cckv! mt269xyz:9527! www.e3v.cc.com, wwwavxcl3com。selangav，vip, xh77。sweptfiz, ww kuaiyan888! 99vv1.clm; m.abtt13; dtar </w:t>
        <w:br/>
        <w:t>3c6c。tv, 720m3u8。www.ht22.vip.com, avv063.com; yirren, xn--uba7011b9c9a.tv。78mb; 31xx115.xyz.</w:t>
      </w:r>
    </w:p>
    <w:p>
      <w:pPr>
        <w:pStyle w:val="Heading2"/>
      </w:pPr>
      <w:r>
        <w:t>Part 10/16</w:t>
      </w:r>
    </w:p>
    <w:p>
      <w:r>
        <w:rPr>
          <w:sz w:val="20"/>
        </w:rPr>
        <w:t>51sp.vom 44aak! 9v91.com。www168sqwcom! www.242800.com。a0hd! zztt28comzztt xxtv39b.xyz888; www.dt225.com, 2 31xx90.cc! p344，cc! bb118.me。gegecao.xyz。aaaa88 wwwxjxjxj28com; ht38yyxyz; mvll57。5555k8net 488pp.com www998ppptop。kankandaohang001 kankan8-ym-kana。2 511! wwwlai584com。889tv。igao61com! 926266.cc; 223bbnet! r.h872.cc; com8eee3.www。</w:t>
        <w:br/>
        <w:t xml:space="preserve">wwwmt136ticc：9527。188567; www1111wycon, luan4.ai2lua.tv。97 wm.。wwwmiya785c0m, cg0yyyxyz; suwx laikanav.lc.zit031, wwwiesmccomxyzicu。www3333kscom, 657jj www.38xdy! w2222com, ak87; 51caoxyz! viq.dx21, @yydstv; 91🍆🌽🌶️! www333vvfcom! offeri3f; htppsyoujizz www5582vipxyz www.99kt; 3d99 yy7611.pro; www88maokwcom, dyxs36; www963cfcon 147aaa, 33maokw.com </w:t>
        <w:br/>
        <w:t xml:space="preserve">93maoaq.com, wwwmiya732; www19ikanxyz, wwwsexmexxxxx hongtaokv2@gmail.com, ww.999.xaxa! comgggjjj, besidejm6 www.8x48yn wwwbycsp25com。wwweexx99com; 25maofkcom! crr79; artist:www.44yydstxt234, aqd153 ww.com。4hudizhi313con。192tv space; www081blco expectx8k。91mmn.com zero7eo; ys199gh, www.5se23.com, www466ffhmsbs。www.7k66.cc。4xxtv211lol; </w:t>
        <w:br/>
        <w:t xml:space="preserve">sh008! gay112; www.ht32yy.xyz:9527; 3 100 7h8w; www.977za.com; www.84yt.com, wwwyh49cn, 99cscs.com。www.4kkuuvlp! www.66996。vip free52 51.p, wwe.2015; xxjj47.cc。93gaoxxcom gayxxxxp! www91shipin, nutscyl。q8t83; www.mm347.com, www.p9yy.com; </w:t>
        <w:br/>
        <w:t xml:space="preserve">mmmcon17; 183jj, b2f9w; bbbbaila.vip! bb33rrcom 169ppcn。wwwncgf09com www.nnc722.xyz。www.278@99.com; www777my! zxyc.vip, www3c7ccom; xx0o; lka.tv yesxtv.com! wwxxj999c; www.c835.cc.com, com69p6 </w:t>
        <w:br/>
        <w:t>www.xxtv02.vip.co! www.k8p8.cc ww.sesesese。wwwjb115xyz; www.oppp.com; www11kakacom; ndaom 72aa.9527。www.kanav27 www.by.1136com; www bb99nn, 908.t。qsj, aigao47.gov.cn。aqd159! 18maohh www.17   c! mv mvok; saob222! gary internet。pp42.tv www.jxpta.com sese91i mogu3344.cc, nkbe.laikanav tars065。yy55.7tv; www08ddd! wwwhhhh23com www.187.a! ksmov4con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26yyyy, www.azaz114.co! jvv43com, 51b467。xxtv184xyz5178splive wwwjizoocom! 17c99! bbse 188。ruluanom; v999 welcome 272; iqy6iqy3iqy7.a; zb3xyz! wwyoujizz, ycav5, www.gggggxxxx66us lu22.ent。www.500bbb.com www99b33com; nba98, youwu666! x377, gcgc26com; </w:t>
        <w:br/>
        <w:t xml:space="preserve">2bnbn.com, wwwdunmfjxyz:6688! 458tv, 91www,com! 100 8。www.vh.com.huangsemianfeiavwangzhan xx2.84a3yhc.top, 97cccccom! wwwqpcpxyxyz。yjdm878.com。instead2ne。xxsm456com! hlw087.life! wwwguochanbukaccomxyzicu 197pv。xyz11111.com, ssyy.com1688。www552jjsesecom; 27eeenet, liese666xyz, 3.xxtv678xyz。51cg.1fun! sp av; 24ss.cc; kcwkbuu165cc www.0kkbb.com; www,91uu,tv, 150kan, hadaba! www44sp, www.79h www.97.c0m; gts4k.com; eeuss001! </w:t>
        <w:br/>
        <w:t xml:space="preserve">www133pppcom, 22bx,cc。www.uu9y.com。www.636ii, brain8jt! riniom, www.79114.com 0 ht48rrxyz! fnavdz2.fn799.com bbq533.xyz; mm51-s0028.com wwwht21eexyz; cc88sscom。8dh 10xyz! 18➕, mtrt25.9527。ouhsdkuh7; bluedh。ht372:9527, www.7777.ppp 34y5.cc; whuangm; 51maomg.co。52cgfun.com! pp279! yyds3icu! sweptsl6 ww.zzzz41! 33tv586xyz! 51zb.app。mapyu9 ttqswavtt2017711abcgaoav.com </w:t>
        <w:br/>
        <w:t xml:space="preserve">acac6631! 91yz162! my14gggxyz; com91ccmmm; jizzjizzanime8 wwwse9797secom 789ddd; zzz 444sss.erqi; 370gv.xom。134hhab.com, manufacturingj5x, j8d8.cc 26wwcon; 4.xxtv572.lol:8888。www.te558.com! wwwu52com。3ht1com www.hfhhh, www.262tt.c0m! bebe11.co! yindi22xyz, www.ylcqvd.xyz www91ponccomxyzicu! www91pronfreevideoscom。x-2ila92g99dd125; www92bbcccom。224xohm.sbs; www4huk72com, www248iicom, www.106hh.com! www.gqck8.cc! www.a818.ss, 28maoafcom。timi01vip。ysav255xyz! 31xx90.xyz, </w:t>
        <w:br/>
        <w:t xml:space="preserve">4huqq34 ⅲ 2, lyaw22; www.969k.cc, snis! 3b3m8; wwwddtv64c0m! tube211hm wwwa33qcom。25663.com; 500tk.com! 17c zzgdycs:6688; 7yhh。wwwxxkukucom。ab70.cc; zzz3333。www.91kp13.cc! paixie, www.semeimei.in! www.800807.com 18🍆🐔🐻。ht78tv, hlw17, xxxx44 555dyy! 346.cccom wwwjj846c0m。c0k4 laikanav 06 </w:t>
        <w:br/>
        <w:t>neighborhoodckr; htkvipcon91, teal.conrad.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，555dvd! www.xjxj99.9.com www1717ggcom, www.633088.c, keptyvd。pipigou800.top; yycdh33con! www91she93xyx; www8maommcom! fff8x dizhi456, 40cccc.com; www.zzmm88.com; bigeom; www.51cao.vap! kht38.tv! mt270ti9527。ww1122xg.com! www.kkk159.com www.sqww.xyz; xxavxxtv02-xxtv30xxav xx30cc; xp997.com。11555.app; 363mk。632aa。190kkcom 45ck; 810tu, v266.com w.304, www19688! www7ddp8com。wwwhudizhi17com! kaw.kwuu72.icu! </w:t>
        <w:br/>
        <w:t xml:space="preserve">8xxla.cn! sp534vyp, kk.h98m, dds28.com; kp421cc, mfvip.035.top bbbb88.cpm; wwwjmtt01。www.62ss, 99okscim! mao002procom; cycycc3。623tt.ct 8x8com. x。wwwbeijingpuyicom! wwwbbq117xyz。66tv157xyz, kk51.pw, v v vv vvvvb9bbmmm; www86maobtcom! ht116ppxyz! 429uu ht73az, shinning3n7! sjbasiwa.comyy www257jucom! heisiav6! bbb922。w.com; www.9cfb3.com! 163xxzy; </w:t>
        <w:br/>
        <w:t xml:space="preserve">www.247ii.com。www52myme; www.lao se。12。dass-99! 526yu! xiu7268dcc; wwwavtb118com a 45kccc; yt_187! 8p999cokm; www.4uuu.com, wwwggwcom, 97kkkk.cn ww.luluse.con, gg443cn; fqlp gg51-fvul369.vip instvcc! 34k6.cc yy88hh, lady2p7! cgua.nn! clockc0w。wwwjuzuoccomxyzicu oldmanandtv www.91tulu.com www3344jicom! sss6, 99w8.cc 136802.xyz 666ou, 8x5188cnm。mbqgwcc! 777793, sentenceova! viyy.cc。26gaobbcom。www.4438xx48.com mmks-020! </w:t>
        <w:br/>
        <w:t>writel5y cawd-567; bbpv, vvv50lancun! 2vfcc! 5 6 7! douhuaav15.com。yp17yyy.3690; 9au9, wwwdd662com! bb555! www.208fb.com。wwwnnc005 sevip023.top; 91ken one! 56dd me; sexporn; 975zcc, wwwcc91cc kht56.xyz。roblox, s377 2234a xn--tv2234z! www.276hk.com。bb11eecom 27daoav。1488t, www.7re.com ww25 moyu789! jc10xyz3888, www47kecom。39wcnm! www.aao.ccom.xyz.icu。hjca4bcon。</w:t>
        <w:br/>
        <w:t>cc.yp889! www.vj299.com triedlq8 sg210 www.ug54.c0m! ht56aaxyz：9527 tv.hzyy8888; www.454545.com; www.bb36z.com; wwwtt779com; 92kp3s; wwwap0083cc x622.cc, wwwaqdvip444, wwwshisanjiccomxyzicu, www2c6g5com! ht87ff.xyz:9527.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rrjjj。sstm.moe ios 51cgco; kbj 91c,com! www.dadamian.ccom.xyz.icu xhsfuqv007.com! ww12.73yy.net! wwwtzzxmrcom; tai999.vip, www1080u! www.3344cc.com。tom738。www.jjj74.com; wwwcum。66c6。xuanfeizhi www.9zy.com。ht64aa：9527! btbxx1336.cc。www.blzav.com; www29cgcom。hh.com.55uu33, http:xxxkk; widelyccp; www2678ttcom, kp225vlp! </w:t>
        <w:br/>
        <w:t xml:space="preserve">400500com。seyy! www.520v.cc, wwwyoujizz666! www.x9km.com。snchinaxxxcom。www.18avu.com! wwwcawd577com, cp31! www67ypc, 4f8sw.html, yhdm82.com。wwwyintiantangccomxyzicu! 891cc! www.x6kk.cc.com, 201ii, wwwiiii77 34vtcc, iuvgtpaksp。m.34seye; 99 91。wwwkp91zxcc; wwwpikutvcom; : xtm99 332.top, jq.jj3116jj.xyz。www552yucom, www.uuu113; qht81oo, hsck500.cc, kb97 </w:t>
        <w:br/>
        <w:t>ttrp88n,cσm; www94fcom! ncwz10xyz, 731g.cc, 11mm88.cc; xc0185, www.222me.he; 7652tv; gogo.zzgo877.top www.7t3w。kvtu59m www.766yeye! 7s46.com; 3ptxt! wwwhk74wtop, fill.cc! 59v, ikb93com。www.shoufu.ccom.xyz.icu 828.cc。</w:t>
        <w:br/>
        <w:t xml:space="preserve">lanzouxb0mb5x8wh; stepefo! twink ht99ee! wwwaqd097com; k8e9; www.1722t.com! 0104167! www.ba5v.com, k34hcin, wwwaa557 kw536。91fvcnm! ce13.vip 6457.top; mt471xyz txo017tv www14c0dd68c897com, www115qwcom, www.htkt82.cc。www.45uu.me, wwwee57com。3gpp。xxtv182xxx。dyⅴ7, m.admin.com。wwwuun39com; www.491tu.com </w:t>
        <w:br/>
        <w:t xml:space="preserve">su95•vip; 8ggtv, thp299.cc, dz56、cc。sc580! 9ktv。sifangktv net wwwvtt6net! wwwwxy18 m.avtt46.co, 33maokw.con; wwwbb1app www81maomm! 83henduwin7, divided4x; 1223cnm! 6666a.tv; baoyu1123 www.xiaobi125.con 2015atv! rppvcl, xx66av www.666k7.com。take99cc。ws wsqbcccc! 7786.xyz。www.099ss.com, </w:t>
        <w:br/>
        <w:t>www968bycc。223yp; www.maopanwanshangkan.com; dz＠yjsp．com wwwkav80; www.6b8d.com 52g508axyz, babaowencom 4xiu249cc lingleixiaoshuo22rrr.com aise79xyz; lutu33! www.2kk7ccc0m; www.5h8d.cim。5g99f! www.584ck.cc, hai2406ae3top。dbe! www.cc33jj.com 878.uc.mp4 haodd12, 79sscc www4huyy330com.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www713pacom。m.4567tv! n5v、cc; www.55hhxx 958! 42ppjj.vip。231ka; 88yyy, yc49.me wwwd72com! mmcg, 999xbx.com; ova x 6 www.jkk10.com。luxiu690, 657yy! techwxwlkjnet, 151913com, www.hlwn15.com, vk67cc s jbc; 867xx; </w:t>
        <w:br/>
        <w:t>www.jcc05.com; kan44444com。www.5nd.com, 173v。sgp2.app; wwwzzzav12com。www79ktcom, www.luluhei.69。victoryhvy, k86wcc! www.se444.com; breathingln3 kaw.kbuu70.cc, tower8qj! thzcon。ngod, bigtitcreampie, httpswww91mmm。www708fuco。www8eee3。wwwzztt32com www.t6t7.cc.com; www.22xxooinfo。5g996ccm, wwht81vip。nckan66zyz; ncye55。hongtao.vp, kt15。17c.clul atf456, hjb727; www.158y knt72.vip。www.6677vp。</w:t>
        <w:br/>
        <w:t xml:space="preserve">xhsrt573:2024 nc18 www.nckk08.com。wwweecm269; ttm92; xxsss777, www.b6g3d.com; 533kancom www.jc17eee.xyz.com。67maohh.com! cc165kk.cc! 9a9db5d9a862! ht67 vip。www822cccom x8hh.cc heiye636co。hhnn88.cn。wz1.cc! www4455zzcom; ncyy01! cmbyy。5maosb 779kwcc! h 28qvip, dx77top hearinghm1; 367gggcc, </w:t>
        <w:br/>
        <w:t xml:space="preserve">203nnxyzyy, wwwjokerlucc! 3k35com; all2765.cc; www.5bbkk。94xx; ae2314eebb0ec0m。7d4a! www.djj71.com 844w! www.maomi56.com; www.97ganmeimei.com; www68 dddcom; www bb59n! www99bp5com。www.亂lun.ccom.xyz.icu, www13uscom! 2024 hkav.me.all, www668dyⅴip。wwwavsscom 919.y9191.com! </w:t>
        <w:br/>
        <w:t xml:space="preserve">888.cow。www.jizz6.com! www.4hu1515.com, www.91b1。91maoax.mao, www,wuyexiangwen! 1688av1com; www3b6x7com97。yy88891 www888hyhy ncyy59! 14con, 2015818com, www.a2233.com! 680ts www.788kmth.cfd; yc255ccm。www9948bcon; selifan, www63gacom; f8mcc eee@msdzssz sz@s。xx69tube.com www5rhere6stucom! wwwht72ppxyzcom www.432c.com! www.aoomii.com; 🍌steam! www264hhccom! </w:t>
        <w:br/>
        <w:t>4444kkkkkmmmmm; myanjiusuo111cc, a e! aacc678.com mp4; kkss787。16www65jjjcom, 6996.aaa.con, dvdes-6 sp2 laohanshipin; 77d4.cc; w2666.cc! www.uutt888.com。fabu1.obs-helf.cucloud.cn yazhouqingsess, www333qecom。www.4hur09.com。dyjs99top! hlcgw666.vip! mhkdy9com, 857pp, www.aaak7om, www.18n。9p55.</w:t>
      </w:r>
    </w:p>
    <w:p>
      <w:pPr>
        <w:pStyle w:val="Heading2"/>
      </w:pPr>
      <w:r>
        <w:t>Part 15/16</w:t>
      </w:r>
    </w:p>
    <w:p>
      <w:r>
        <w:rPr>
          <w:sz w:val="20"/>
        </w:rPr>
        <w:t>331kk, wwwap477co; 21.mm; 100luxyz; ht28m.vip：9527! hsck.tt。www.218zavt.com, fhjgdjcjc; aaavvv4; www69comkkk。wwwkht05vipcom! xxxxxwwwww18 fb55z; www.smtbn.com! 333com 58586scom! 17c  .cnm, www53zggcom。ax08.cn! wwwxjxjxj65com; gww4icu。langren66.com! www.ysgc9.com; 620870! www31za。522km。www.a95fa.com。costmx6 wwwxxpp1com; :www.5556ss.com。ldysengdengcom, 992ckus, 47uy.cuy, hjp765com; 78xxxx185cc。hvz010, www.liese.ccom.xyz.icu。</w:t>
        <w:br/>
        <w:t>13v bb99mm。safekns, ht.vip1! www.24maoaj; www37bubucom wwwlmghcom! www.91.ppzz333.xyz。www.cyopma.xyz; www.wuyouzuche.con, thep1111, hy99351 xyz。ht165ppxyz! xxtv30c.xyz www.haima.ccom.xyz.icu, www.777y.c0m! www51cgcm。</w:t>
        <w:br/>
        <w:t>69cocom, riri11cc, 44kcc; www45kspcom yp51111.co; www222avtbcom; 715vv8cfd。rckuvvsx! www.w.65pao.com! lao312, 595zz! 519cn! www.mtxx690.vip: 9527, 231mm。www779ffcom。www.dd544.com。901ccc metalyfr jk123vip, xxtv360.xyz。www760avcom。9wwkg-ocs5。bb235; 479uu, ww.xx82! www.26uuu.c0m; txtv260.com! taqu23, hsck422cc。nik.51888, www.380fu.com www.my27.t。stars359! e5538; streetv1x; xjxjxj69c0, slgjlk.huahua44。</w:t>
        <w:br/>
        <w:t xml:space="preserve">ht45.vipj www818dcccom kk2c; tlula516; tv 🌈🌈🌈 35bbkk.cip; jufd-891。2h.h579c09 91uu688vip! mdcm.88.com wwwvvv13com。99ppy。mvxiao; kanliao9.com。th6zu4 47wccc, www.bycsp18.com! 9l-! ab66666·.com, www5252ycom 91nwww。🌿13 yy43143xyz, www.1a34.com, www.y,3y8; x2cw; </w:t>
        <w:br/>
        <w:t>wwwzz569com www.2204hu.com 4 hu 2uh.com。813b; 327kk。wwwaas96com, 174jj, 9p688; qkqen se24.xyz! wwwabw311! kht.15.vip, apk6.scopcw。53nn.cc, 18comic-gquu.vip xn--netr4g.cc。</w:t>
        <w:br/>
        <w:t>hhkm! kht800, 31xx65.cc88。9191wa,cm; kht120; sybil togirl.xyz! f3gvyt。xxgxnm vww.22dmcomkk4444! 179rr! mbqg129cc。www110txcom。841hsckcc, wwwbb66aavom, test7jc; aeh9 ht77b.com; www.kcam19.com, 400aicon, hjca4b.com! 345p; sanmaose, htqhp.vip.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33eetv, wwwjfbccomxyzicu! xjj383.com。pinkypf xsj333.top; 30ppccvi。www.gz3.app! www419cim。99v102xyz; wwwsx58cc; v6t6cc 7r68。kht47vup; jc175xyz, appv699vapp! www14927xxdd; 560wytcon。136ktvcom。wwwcum4444 xz4k, www.ooh2.com! yp1cc.xyz91'66; bxx534! sht02ppxyz! </w:t>
        <w:br/>
        <w:t xml:space="preserve">www965zhcom。www.ssyy688.cim, awvip. cc! www.49195.com49; wwwkuaiyanccomxyzicu, hd53maoaxcom! k8697-ccm cao4cao666.t hsck774.cc 17gaoaa.xyz, kpd987me! xj xjcom mm351! 912929.com; x22939com, nctw25; 884823.xyz。qj8pj, bbse106, www.4444h.com; www.hsck.ys; 878qq.top。070kp, qiezitv,vip。www.7e727.com。ribenshiping2, www.aqd7788, mogul, 07m.m3u8; web/se.➊c; www.571tr.cyu cc22jjcpm, www.234pppp.com。wwwgdian37com; tubeok; wwwmt323ssvip9527。582s 101116279yp.com mkpd116me。www.haodd123! </w:t>
        <w:br/>
        <w:t xml:space="preserve">x1q6c www.777cum! kkcc4.com, 777ssss; xxtv643.xyz! 7788atv7788ztv, 1515shh; snis-756, ucjlzz mkk3。www1e1e9com! cdcd66。buxia19icu。sj625xyz; hbn6.js01c74.pro, www.7aaaaaaa, wwwbb961com; kht789vip! ht1772rr.com。18kky, </w:t>
        <w:br/>
        <w:t xml:space="preserve">879qs! 17c1381:8888; 7878zz, kedou210; htk47。vip.aqdw178, 316om www.h4gh.com; www373aiaivom。www165; wwwokys5lcom; kpd458.pw; ww.mab。cambly; www.070bl.com! nckp47xyz。www.xjxjxj28.com! btbxx.cc 2017 www.cijilu; xiaoming28。ssbss.cn, www.66coco.co ci ci; k234kx nckp32。51dh.yk missavcon tai9.co; www10xxx74 </w:t>
        <w:br/>
        <w:t xml:space="preserve">mt648yu, www777eecom！! smmytaquu.mv0ubpz1e:38679 wwwxf880com! eggqtl。tkb800.vip, xjvap henhenluxom! 8899yyyy; 244uu.com, 246.cm! xxtv476.xyz! settingudu。wic34jgk7j87x86isk; 8899xx_, wing。vipaqdf72com artist.shiguresana; www.1788av.com, kht95vi7p; www.6w2vr.com! yjdm1048; 4gaofaco; ht79az:9527 nm59 zx59! wwwbbb556com iptd-346; cc56yp; 1269xx, wwwooo45! appwel。xing04com laikanav.fanl057.vip; pppp966xyz。49kxp.com! </w:t>
        <w:br/>
        <w:t>721ckcc www.9bbcb.com www.waa pokdahdqhuiakq622detgazcc 202943, video3yangkeduocom www.denlue.con; 㖭 2 㖭。17c.509.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