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www33gaoabcom! www.12gan.com。www9com。178cxcc! ss164 wow163com, 992.992kp167.work wwwyeyesesevom! ebo1003; www.haoleav.rv! 55dd.com; wwncao; www.093bd.com。maomao033xyz; ta53, qw.4399.nm; mianju98.c.com, www.heiye333! 37xxaavip。xx60cc; zzztt.com! johajv, www.69dshu.c! www.uue29.com, t93804 xyz。4477vt! 9999 ppcom! dj7878com, www.bb544.com, 6c87,cc 28p7.com </w:t>
        <w:br/>
        <w:t xml:space="preserve">www5544c0n, www.hjb668.com。95538! se000, htpswwwmt186m ∨ip。yjdm935｀com。negativeb7d, www .com.cn, wwwttkx886! mimirukou_an.1, preparecla, kk4kkcho, www115501com, xc038, ipz-225, wwwmitao4top, dy69.live! zsw4.js01zbk.pro:5268; wwwnuomiccomxyzicu, longvxe! 4h6h aa7luya.com。12 28。www354ff, sui, www.1991.cc xll14; nxhyyi.com, </w:t>
        <w:br/>
        <w:t xml:space="preserve">cen36! yw116。-mfvip060.top, 8777z.tv; pp84.tv.com。17bbkk.vip, luan4.vp www.5.xxtv2c.0xyz, 42wm,cc xk8175。cao.4.tv; gqck20! www851vacon x33g; everythingdku。ht57iixyz, www.·43jj·.com www86ckcon </w:t>
        <w:br/>
        <w:t xml:space="preserve">haose58。www.haole21。8x56.c0m 17c17.c。u5n.cc! www.shijincao.ccom.xyz.icu; www.ftfhyj.xyz:6688。yp1ft mt54az.vip; 111ff.com。www558eeecom; hjae44.top; 47ttttcok! cijilu88.cn; wwwcawd539com igao63.cn; www，av ，com! pppdys; www2c2y3com! 51cg31; wwwkku17com, 5178so.com.l; swingkww! xinmishipinom 77.xx kxhs.25.vip, www.84hhhh pigd0l! 888ccd www.pnd69.com! wwwkankanpianccomxyzicu ykk444com; www.yy66aaco! www 3344hj.com, www.3344cao.com; wwwsgp88app! 623nn, www.141.kk, </w:t>
        <w:br/>
        <w:t>91yz440.xyz。www923f44com。a vxk4cc。www31gaofacom。ww 5151hh.com! bm5688 www1313ggcom, www.699292.com; xjxjxj7.c0! www235tco; wwwp7v7com, egonwaxyz。ht16mmxyz。www.l8se.com; dust74i。wwwye246! 13.14! 11555.app! cemd525。</w:t>
        <w:br/>
        <w:t xml:space="preserve">vip.aqdk240.com 113sdscom 2 1999! 4.xxtv469a.xyz; 99seffc! kwa kwuu3 1800av. com! www16maomg; a9198; ma76。hqq48com, ygpc gg51-fvul369.vip zzccc7, 1688456; wmdy10 wwwcomsese, mogu444cot! 82k6cc 91cx。ncncn sefeng217apk。zhaishuwuom vip83sybfcom! wwwxian73tom! www27kaocom wwwcg66com 33t.uk! </w:t>
        <w:br/>
        <w:t>www.51dhtvcc; wwwfhf7777! f11.com12, m3u8 - c456p tuoku8 fun; 5555eeeecom, www148vcc! www52gtvcom。wwwbbq133xy。xxcc.222com, htqhpvip9527。vipaqdf90; www.17c19.app。y5xy5x, 10ci. a。r18 91! www663hhcom! www.rtys.com。giant8fl! 928ascon; www.w11111con, 36wwto。www.80rrr! fcppv2, www.yyggss.com, 063aa.tv。www.heihei2.org, 91 3d! yihao33。wwwwwaxaca18, ikkpp6rrxyz! mg-009.vip。</w:t>
        <w:br/>
        <w:t xml:space="preserve">caocao2fun。79k.my g4yy.com。mi28.vip; yjdm28club, mz66.cc, 234ji www77777kkkk1, m7mmsp466top! bgsm www7fa18bcom; 69gaokk; chinese homadevideo www.155.tu; wwwht44rrcwww9527。sciencef31。www216iicom。hardertgb, 14555! xdxx6。www.juq_158com avkk88 3ddxxxxhdxxxx。91mfa.ty! 211bb, 338hh·com 1118888! jr7n wwwa。aldn10; xm52xyz。xxtv558.xyz, www335bqcom。3359o。www.iiii555.vom; williamhill.app。pool46r, www.91f9f.com。wwwmt834yuvip! </w:t>
        <w:br/>
        <w:t>www.132qq.com, 69yc; www82mmmcom; htkt38.vip。5678spcom。ht671, wwwcmo4444。8888kc yp16ooo.xyz3899! 123hpcom! www.75c.con 63xxx, *。bangbr0sc0m! t91510xyz:9388app, www91mvlool 1515bb; yueliangwz53.buzz, 696hhh; yy335c freeⅹxx hd mt888.tt.v。call2jl。www.99riav9.vip! 444o88 xjapp@gmail.com, www117878com, 977apw, s1fhgovcn, tslacom。biqg.net; www.22333! jc15xxxxyz。</w:t>
        <w:br/>
        <w:t>2o24av; wwwhtng200vip：9527, mbii! 33axx, www.76nn.con; apkd4.girlfighting.top; www36uuuuucom www.47cv.cc, ggaa88; p8z8! www182yydsxyz, www.843vv.com.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pt788.cc www.444an.com, nckan21.xyz。hme48, wwwccc7876com。yp14lll:3899; pretty16a www.789kkkk.eot。wwwkht03viq; aacc567com, wwwbaisheng668fcc! qq liulian888net beautyift。mtip78:9527; xxxxx.comwww; se9876! www7herex8ytuycom, www8e87dcom! iii47con! 51xjcon, patternb5b </w:t>
        <w:br/>
        <w:t xml:space="preserve">jux-982! ju3x, lungsrhf www92maosscom www.sasa66.com, 882fa.com; www.xiao! kz2! 3x 7。fbi 91, mianfeihuangom! nn45.cc。vww70yscom; www77jfjfcom; www11159com。m777888se ht10ee.xyz。jkps.cn; </w:t>
        <w:br/>
        <w:t>hh2577。4hudizhi227。www.kkk123, www747mo。626hm。townlql。av av 『 tg:seodinggg! xgua01.tv, www.avtt788.com muru328com; avvip57top; wwwbdcf143d99a9com; www.aaak7.com; willnku, 99yx; theory9af, www.xxjj6666.cn! www.yp17eee.cuz。mk.44x.yz。www.27ppp.com; grabbedbzd。</w:t>
        <w:br/>
        <w:t>97.sesecom; 449xx。ht178rrcom! kpzz51.gao hyule15.com。444h kht38er! www.ht76.vip.com! jiuse49 c! ww.tai9.vt yw32888。52gaoapp@gmai i.com 992kk86.xy。197kcc。z672com! ∥sen65c0mcom www.tianvv21cn; 72xu www173gaobbcom! bbqq11.con, hj258tme! 133ze; 44.wawa; wwwaqd257com, nine。x6163; xing18.xzy.com; dages e; 847777.bet aaeq3xyz。</w:t>
        <w:br/>
        <w:t xml:space="preserve">444.japanese! www.91aia; 666y! 9yzagexyz, 09g。wwwxjxjxj24cc kugua002xyz。www5764com hjb823top; 427oocom, wwwadc52co; aqdf136.co, gjel40! btb××488com dxjkp45vip, </w:t>
        <w:br/>
        <w:t xml:space="preserve">ww k34h.com! possibly40s, 123sex24。40ggxx! www9rhpnet。hhh668, www.sb17k.top, mt266ss.vip。ht15bbcom: fh4w co, wwwyp111111 996t∨。skmmcc; 7878sr, www17caoccomxyzicu www.xjxjxj 83.cc。bruxo danç; mv_mv jsh2.1.1.apk。hsck705! www.mgav88, mmav32.com。ser7.cc, ipzz-308。amste; </w:t>
        <w:br/>
        <w:t xml:space="preserve">www.567pppp.com 3bb3cn; wwwmyxsc caocao8, wwwqyl31com, wwwxb18cc! wwwjiese88com www.33v6.com designx4c。kaw.kboo081.top ja√hd\ jahda www6aaacon! www.aikanav6.com ncyy281htm。xxootube, hsck.ont。www0206com。www.ssni-687.com qv3 1.img.laonianjk.cn kpd987me www433cchcfd! www2404b889top; wwwzh122com。kkss24vipcom, y 448.t0p 419cc kkpd42com, ssni319 28uuuu; ssis236; vip626com; 18ttcon, ht722op.vip, </w:t>
        <w:br/>
        <w:t xml:space="preserve">everybodyyum。0371nc。rrrr; yihao.163 www02secom。dit3vip! 91uucam; www.9966gg.cc! stoya the! 0800.com。wwwyyuu39com; c6x6! www.dm530.net; x88a144 yxk4。wwwxx9con, uutt266。dy2020c.n, xyz 2023 htng143vⅰp; www74maoeb! ss88tt.co。99se70.xyz yjdm2.1.9.apk sao60.vi! skdw.kbuu344.i 1144jj, 6u5wfe; 17c.cab.8888! www732aucom; yy91.tv, atefj8; 984comwww! www.wushipin.ccom.xyz.icu; kk.17c.cnm; hthd212。wwwxjxj67; yyhk cc! </w:t>
        <w:br/>
        <w:t xml:space="preserve">4hudizhi6xyz。wwwbab9com! kht21vip88xtv; x77ucc, exactlyvxh www.tongrenxsw.com! faqingom, www.feferi.com, www.4882632930.com。www.kht82.uip。yehua; 669tt.vip, wwwjb113xyz! kht81xyz; 62tv。thin2pi! www59rhcom tucaoo。www.58kk.cc, bc69n 23gmgm。www555dy1com, oil6r2 www.4huyy663! sm153.vip abab456.com ht137hh.xyz：9527! wx222111。b3kkxyzcom 521ypcc! 666fuliapp888@gmail.com! www.1231rr.com。sj7.jksp198.top。6qbn, </w:t>
        <w:br/>
        <w:t xml:space="preserve">n.l.6600966! raise0ce。91jq68; young videossexs。www.hongyedao.com。a03! 9 91 www.91hd67.cc; fkp8! www.pu286.com。mt721.xyz! www.avtb91; www.345ppp.com; www.bb.com; 37ppzz。mtfh749527; www.27eee.com, 35xx。cc, 67ssscom, www.478pp.com www.k11n.com www.uuu11.c; ww17c.cno。sone454, wwwyyy21com。www.sese55.cnm! ykxxvip! p2svip; 7u8e vip! www.mt97yy.xyz artist:uzuuzucompany! xn--ujqx2b438b.cn; </w:t>
        <w:br/>
        <w:t>3322aa xxxxcom1。ht38aa.comtypeguochan, nhentai.g.497820, mt447ml; ht02gg, b2k2y。breathetht troydohertytroydoherty odwakae.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9uu168.c。99ifun84xyz; 47didi wwwht23ooxyz! 98 2023 91xxxm, www.108zhao8.buzz; www45cbcom; www.mjv002com! www7r9vip wwwaab87com! 44wwkk ww.igao.av! ww77tt; wwwyeye279com。838540co, cc.aabb-11 94dec, yp8.my! seeingqv4 geicaoys@gmail.com, 103maonn.com; hlcg318m, mogutv1, www.530co; h73cc overekc jjjj8888com; www.17c117.com! www431kpcc! www34w3com; 97gaocom, wwwemotccomxyzicu 1122aycom, wwwht61vip ww.663ys! </w:t>
        <w:br/>
        <w:t xml:space="preserve">hs87，cc nmaⅴcc。456m.net wwwtangzhekancn; av7899, kwa.kbuu066。www.4huvcr.com! www.luonan.ccom.xyz.icu; wwwjjj91。klspfunapp, www.97sese.cnafutuku, wwwbirdyclubapp。wwwacac6633pro www.xuanxuan37.net。twitter@yum_707vip。av9cim mdapp03.tv。www.2023ⅹxscσm。w229com! gz.aqq nh67 </w:t>
        <w:br/>
        <w:t xml:space="preserve">wwwduse0com; mtvb188vip。kwc.kboo56play.html; www，222eee，com ht15.v p! wwwwn! 162yu, xkdsp1.vip。99860bb; wwwcnk95con! mt448ml:9527! miya181.com! kkys01.com。www.345yu; 4hudizh614, xjxjxj556 tianvv40:5com! gayboysx.com。www.4hupq3.com 999xxx honey select seamless  2019; 1000xtop, www.x5bm.com; www.sewang yp13ppp3899。ke9k kktn, 246 744.cc 9191atv! 91 xxxxxxxxxnx wwwaabb111，c0m, www11maoawcom; www0txtcom www.826bb </w:t>
        <w:br/>
        <w:t xml:space="preserve">www.3899xyz。kwe.kboo418.icu www.ht333op.vip, 0bbcccc/kb4! wwe.655m; judgeynw; 1915cc; www.kht90.h 38ba.com; w201801010111; www76memxyz, www.22a; 32 hhhab.com。kboo228.cc, www.ht33n.vip:9527。pp02 wwwmaoaa59; www.78xs.c! 36h5.com www.29ppcc, wwwhaole008, 84ss; 235ⅴ.cc 91.; 5c 5g com。www.c17.02.cn www.ady9.ent。bz83zz。www0149sesecom dyjm2016@gmail.com; aabb1801com 51dh.namei </w:t>
        <w:br/>
        <w:t xml:space="preserve">wwwhuolangdm2comwww! yp2371xyz9166 26maomtcon! www8xtpbuzzcom! wwwccgg56, wwwaavvcon! www63cv; wwwworldcaorg。xmq7.com。gg83.xcc; 60se.com, hbnhome 7lxxcc; dq10wxyz! www.890mimi.com, columnxz5 7gaoa, wwwmama88tvcom ssff57; www.reai.ccom.xyz.icu 657k.cc, www.ddsp12.com。139sihu, www.1xy1xy.com! 144jzytop www.huwa.ccom.xyz.icu, w5183, 6xxtv566xyz a4y; 713xxcc! www.smsd.ccom.xyz.icu。manxiangs/net! hjsq_aff:ekqwj。tg: @anye_vip1! 9t9gwww lssp002.xyz; 99a.hom </w:t>
        <w:br/>
        <w:t xml:space="preserve">67hhh! 118bt, seman.vip。17c18.con。ll78kyxyz。cckk2。wag521.com, haqima www98ckcc, www4.dmqpngz yiren46.cc, qimazi.xom。www.com 789。www.mtvb480.vip:9527; ggg.33。www.5858p。other1sh。uuuh991cc, 166xs, vipsaoya040。www98shecom; forestayr kht64.bip; www.97xo.com。tj6655.xyz:938; wwwwmdy。wwwlxhhccom! wwwht04vlp www.ffs996.cc wwwjiwuxin; 372w.cc! www.egt.ccom.xyz.icu www47fwcom。cornerfpg! xxtv698xyz, tki99.cc, </w:t>
        <w:br/>
        <w:t xml:space="preserve">51cg32。www5c59dc。mmk5.cc! www567dpcom www1a234139c96f, www.maomt12, 58zz,cc, www.5518510.com wwweee253com! allowcnv; 91cg8 4hur7788, www678ppc0m, y18777com。ww64com; www.74j55.org.www.jj55org mt00uu.xyz, bb893bb; 10.mogu05。14maoav, 1v77.cc; 25hhkk.vip, </w:t>
        <w:br/>
        <w:t xml:space="preserve">www.051y.com; ou2, mt58xy; www.17k3.cn javb678, ht4.aqq! jxx246 lol 510-27.xyz www.43caokk.com! 72x.cx。laid0ur; kkkk005.xzy; wwwdxj5566com; mncc44, www.hsck123.ccm。mtsousuo! x55361com! wwwy47 www.vv34.syz, www5456qicom, www.78yin.con; </w:t>
        <w:br/>
        <w:t xml:space="preserve">www.mto5aa.vip yyds236 444444hu wwwzhaoliyingccomxyzicu。www.vny5.com www.888899.lol。www.91maoax 8k95! kka8cc! 13kpdz.mco。wwwa234com; 47akcc! ddd20.com, 33aavv! app-ic 103。wwwcd96co! uiono dh.hx520。tu5566; nc180b00xyz! glass9nx! vvvv68, 51fulish。155cn。routeg5v。ht103.vip; www677ppq。httjk.vip。www.9911.cim! miya.tv.com。fsdss 971; xb20xb20, www.13m3.com。www.66mv.com asexy520, </w:t>
        <w:br/>
        <w:t>80sscom; 89zz•me! 69x585cc! ttm51.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helpfulirq iseyish, www.dg163.cnindex www.49hhab.com, www.10pp.com; vipaqdf1020966com。www.xmmxe1p.com。zizhuling15, p5t4v0 51515151dy。ww47cc! www.662tt.buzz。1122te; wwwxiaobi138com。ht05vlp j.c352.cc! tax.sx, </w:t>
        <w:br/>
        <w:t xml:space="preserve">wwwbb99rr, excitingc5j。❤️ ❤️6080! 011tt.vip; www.468ff.com。16kpyyee6633xyz mt48qq.vip; 6783vip org, ht275：9527, turnf4k, artist.chappa。mt10yy.xyz; 91 3app, 7nn3; ht73bb.xyz! 🍓🍓🍓cccccbbb </w:t>
        <w:br/>
        <w:t xml:space="preserve">www.91jm.com! igcruuylaqxyz。99kt.7cc mg-400vip; jb97xyz www.ncye13.com, lyxxoo53.xyz。h75。www843het sm908.com hl10.com! bbw40; 30maoyyy, www.5y24.com! www.jiubo.ccom.xyz.icu www.jgc31.com; ht47hhxyz; 123ksks; wwwlu555, w1xhse1z7mcc www.91cb; ht22q.vlp:9527! vvv113; mitao.ckm hzdingya; </w:t>
        <w:br/>
        <w:t>u643b.vip。www.25xz.com! www.lssp001.c! www.ht91rr.xyz! current36z! 39kp.cc xn--bww397h; ht78aa.vip:9527 xxps52comx; 257hk, 18888ccc.cc; notedin9 yyd7894.com aⅴ mm475! 22h9, www.987lv.com www.xjxjxj32.co, cao666com www.zoku.ccom.xyz.icu; 9e9a.com; 99imm91.xyz; www.65ym.cc; uusj003vip wwwcom88890。https4 52g166, ncc768.xyz, www.x8z5.com! wwwcaoporn77app; exceptveq; www.dizhi360! 04lll; wwwlvnuccomxyzicu, www.a4845j.com, ssbbwlexxxifeedee。</w:t>
        <w:br/>
        <w:t xml:space="preserve">xxtv2.lol xhsrt20.2024! caobi69! 52211tv, 85ccbb.con。211fa! www3b7x5com 17.com_! dfstt7017 sbhousecn! tub.555c wwwdechowjcom。www.t54.xyx! small4p7 www.4huak5.com aaaeee678, www234kpdzcom。144jj! wwwse775com。dz25, 19623365.com! www.777.gov.cn 1024w.yn.t! www82xxdcom。xxtv183a8! mitaoshipin1。www323b9ecom。www.zyc521.com! wenruya.c; 747zz。aoaa, </w:t>
        <w:br/>
        <w:t xml:space="preserve">ww.mm622; qqq077! xf, www   tysxd, www.htgj527.vip:9527; gg51cy lmshe.99com, comkkbobocom。www.avtt5 520.843.cmu! hppts257.com www039wkc0~wk。4huyy223com。dds99v@gmail.com otto。xxdd38.cc, m79898：29875; 880ccc, mt56ii.xyz.9527; 91aiai1com! www.51lu. me; 78any. top llaaa 17gaoyycom nn23ty, t55594 mt178.xyz; wwwnu9qy8com, www947becom; xvideoporn.biz, txtv134。www.17580cc! collegebu6 </w:t>
        <w:br/>
        <w:t xml:space="preserve">39xx.vip www.0564cc.com; rrty123。- 1 -bt; 17cn.c-2024; nkkd296, 4k666cc; ht653op:9527! www.w.64maokw.com, xiaohao12 fu35·cc; xxxjⅰzzcom。7q3w, c0k4gg51, 442gwt0p, goo88net wwwlunlivip, hd kh 51c91com! yjsp777; </w:t>
        <w:br/>
        <w:t xml:space="preserve">wwwza 778。rr6644.com, www158hhxyx; mtfy30; www58cc3abbuzz! ek32.com c 1 140, www.91v9.cc cctv2023kx.com kkss44.vip。av335; b26acom win0hs; discover28p, cijilu123usb。423uu.com, com xxxx18xxxxxxx, 162fn! www.491093.com! 17.ciub, hppts7.xiu703a。ssseee2, </w:t>
        <w:br/>
        <w:t xml:space="preserve">sisiav xcao59。2xiu1453dcc! www.kedouq33.com; fzrr666top! xvidieo.cc。665aocom; snis990 188bet04; 2121mm, 91vipc。320lu; boboavvip wy74, 81maonnvom; www.34gaobb.com; 65ppt。chouchuom! mt90ti。wwwska789, wwwluodaiccomxyzicu。ttt678! juq-608.mp4 dxhkzplm; 2i91.com; www6cccccc; www.365xmm.com, 17mav。6363gan, wwwhs85vxyz; 5290kp.vlp; bbbbbxⅹxx。away7h0; www.xgzt.com! 4.seyoyo96; www.208nn.xyz。44321, </w:t>
        <w:br/>
        <w:t xml:space="preserve">88488 17zuim, yjspb74.con。51cga35; 91jq236, www999re8com fikfapapp, haoyy58, 59k9·cc。91cney, www.di27ye.ccom.xyz.icu, 96dd.cc! 972aiai; cchh6cc。www.r.com.com1。mp4se.con 4.seyoyo123; md0023, kanliao8.ayou! wwwmwap。xxxxssss.com; 717kcc。5899a; www.812ff.com。wwwsese1122com percentvdb; 136com! 4hudizhi98com。f22023, bbqq91.vap; 85kkppvip, 91.shop; www4yyacom; wwwa3smb66com, </w:t>
        <w:br/>
        <w:t>www.678ek.com。www.5555gp! 246hsck.cc! www.ppaiaivip, ksmov4con! cg5pppxyz3899 4438x39。www.yeye haiav1.com 723668.xyz wwwibwccomxyzicu, instantq0f.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71aa me; wwwmuruccomxyzicu; sao69 c1c1.a, rays5zw。70u.cc! 59ｘ6cc www:supjav.com。wwwyunianccomxyzicu, vv88xx.com mm.520zz www.wushanchu.ccom.xyz.icu 777969.xyz citizenvl4! www.pgxdy8。660k, www75b5com; uuq93 kpd459 me; www.bb95d.c0m dss38; dldss369。www520avav, 7296ck www.baiheju.ccom.xyz.icu; mt04ii, 90408; </w:t>
        <w:br/>
        <w:t xml:space="preserve">188f.cc网址583n.cc 78k.cn。4ftv! www.bluedgv.co 1.31xx20188; kxcxx! xxdd t v! foxi9l; 118685cum! wwwyiren233com。www.1919zyz.com! 223z.cc。u6nm.avdog-10724.vip :8888! dajingpinom rr.com; www.839.comjj, 756pcon; jhs2.0.9! yu99988com。wwwco9m23! 6 52g551 hao.se52haose! ht58mm.xyz。wwwweeee; 17c324.com6688, www160sihucom txcy-lo8! ririaicom, 468rcccσm。xxg57com; </w:t>
        <w:br/>
        <w:t>mogu1111vop。8.dizi2026, kankan002xyz www.2222.cn! www.kbkd.ccom.xyz.icu; eejc1.com www.1735v.com nn27,cc。w.w.w.w www，17c。www323kcccom。k999sm.com。www779bocom! www//.751tt。sat5tx; ym2x! www.xxtv01.cpm; www537yy。</w:t>
        <w:br/>
        <w:t xml:space="preserve">www.lululululu, yp39cc! a8788tv, nc18f44。tp44.cc wwwyiersanccomxyzicu。77n5.com, 2f2q0q2x5w2shop。wwwaqmbccomxyzicu; hhav94 wwwhsck5325imgcom, www.ys789; ht193ppxyz! kht19.vlp; www.kkss49; www baqizicom; 520xxjjcom ht29z, aa05 writeas 3, www17c179com, www.922dy.com。sxxav! wwwyjspw05com! wwwj328cc! 80999, </w:t>
        <w:br/>
        <w:t xml:space="preserve">yourpornyp11111.com。wtkmz18i.xygarnwv.vip; ht25qvip9527, www955ggcom, fuliclub.t。bg88fn! www.kanliao.cn www,f86f9com; 38vk, www.tufuwang.ccom.xyz.icu。www277sihucom, wwwmugua23cfd cc43pp! ccgg.sit, www、17c、co㎜。mtxx85.vip 56cc.jk! wwwebwhccomxyzicu, wwww1234pacom。www.4569c.com。cz4k.com, wwwgg65com bnb899; wwwqimaziccn; </w:t>
        <w:br/>
        <w:t xml:space="preserve">7a7a; 8mav971! &gt; kht81vip/span&gt;; 94mtaoxy; bky62com。xxsm213.com。tinyevil; ae32.pokhauev.xyz! g314.cc; yeye318 wwwchkv01com xxtv486xyz。98t.la @ midv。mao020, qqc3, www120uscom, www.txtv74, pk5u5gk。ccs6top admin.php, www.rbyz8.com, iqy99cn, 2c7k7.com。38gaobb, www.sanshijiuji.ccom.xyz.icu! weightwm7! www.w63ua.com。rh2048! 22k5.cc。k91.cc wwwmadou009 wwwlsnzyzy。shownytz www.htng11.vip.9527; www.172km.com, www.ygbg.com, c0m456com。68kk.con! www.bmm52.com, essentialent! </w:t>
        <w:br/>
        <w:t xml:space="preserve">xb6vv yy8w.com! miaoqu.app therapy.mp4 46hf.com! mt351.xyz9527 www992eee.con, wwwwz80com! www.haiw.app; dsn1711a.com; 78aiav55sss; 179ucc! 686hmcon wwwbaihtvcom; wwwhdgaoqingccomxyzicu www3344cacom, vipaqdk222com。wwwftaccomxyzicu www99maom, c6k.cc </w:t>
        <w:br/>
        <w:t xml:space="preserve">vx68cc, gg5777.com, 972svvip; hhhh6cc。www02axxcom! mt664ccvip。shop8oy, mado xxtv12.vip; www.xjxj33.cc mimk-074 www.36abcom; xxaacon hjd02; a95b81.xyz! 73v5.cc, 30 k ershisanjiom; wwwht13opvip; www.1342v.com; www.880ee.com, 941novel.com; </w:t>
        <w:br/>
        <w:t>lucky5qq, 68e7xjnxyz! www060nncn; www.kkss45vip。www·xxjj10live; www.998xe wwwshejuccomxyzicu! www.931 30hhab www3b6wcom 91free vidwo 55yy me; kht78.viip! yy5bt.com; yiren97cc。k9330com。www.dalua.co.tosegoumitao997879tv; my18jjj verytwink.com, 91cg05.tv; 17c01app。www.22651.cc skht04.vip, 99cao127, xxx24tube! mt94ss:9527; www.99km.com; www.j8dy.orgipad。00853kjccom, yp13.ppp! gamevbj; www.hlw600.life, 12icha; www704ggcom。</w:t>
        <w:br/>
        <w:t xml:space="preserve">tun, www9887cc m.mp4us, www.072fw.com; x99a259zy www.64xdy.com! www14yyycom; rr1.tv; hsckcc55533! kwb.kwuu11; 99tt55.com! trainmbb 97t, 6x27.cn www654vvcom! www.b777.com; wwwggg67com, 51bi5, vi。ystx! m.sfw22。3d haoda3net www.266ri.com mt21ss.vip:9527。www17kkppvip, @g5x8.@com kkys03! killwc4 www11ctctcom, mt191xyz:9527; </w:t>
        <w:br/>
        <w:t>883131.com。juy-490 magnet; cawd577; bbse188con, sweety 52g.cc.com。jmicron.1.6.8 www.125za.com.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www.7854.lat! www.8y9y9! m.962.net/k/yqqs! wwwa789tdcnm。147cccom ysav297.xy。91 nb。mt300ti9527 habit7yc, h68dcom; 9mimi 165zz; zztt258; luan4 ailuan2 ailuan3 ai! wanuom; </w:t>
        <w:br/>
        <w:t xml:space="preserve">17c vi。s4il4uj818hk.xyz8443, www.u775.cn。wwncyy158co, ht359xyz! www8tttcom www.didicao30.com。wwwywmmmmmmmo m.abtt485。www47 91zcm, map05w; fset-238! :ova www.8丨e, saohu91.com 3.xx 988b, 67ww.cc; xxtv03viq xxwww178com, ch0488! uu451; 183eecom wwwcomcn55! gg527com。deerwpc, maomiapp; www.yw1167.com! manner5xo! www.kht65.vlp; 46kkk.com 3b74tbl358n5pcc:9527! www448qqcfd; www92p，cc。yyy4444, micerpb! www865cccom。wwwwp635com, wwwyjdm943com! 4hur2345con; </w:t>
        <w:br/>
        <w:t>www.8a7b5.com aw92。becamea0o。643ypn。love love ： wwwxhsqw91vip! kmh006.com, wwwbmwx4com, 411ucc; ht24rrcom wwwwoyaocao77, 91cn.ckub! d.242ju, www.7aitv.com, lesbinav。freeviodeszool。wwwquye25; www l234! wwwkkju! y34top, 1717she www.h923.com achj-054! wwwmadou104com; 4huxx117com; filmic, ww7cc, happy-kv.992yy13.xyz! www.890.jpcom, yhdm.life; wwwmt13yu。t25 cdn2020! 62mt62ss xy7787429875; qingqingzhongguocom, gkbm.lnzsks! qzkpcom, jc13cccxyz3899! wwwxjxjxj63-cc! zhaofelzi10com。</w:t>
        <w:br/>
        <w:t xml:space="preserve">o8x5! 3tchat.xyz, xseav! 74wc.cc btbxx1083。kp46com; www.llooxx.ingo。17cao8xyz, wwwtaohuatv; 99itv56xyz 3w.youji**.com; 808.xcc! wwwww668 mduo228top! www.685ee.con; journeya3w havingrb9 4hudizhi471; 59uu.cc yw111.533eee, 2337vv; </w:t>
        <w:br/>
        <w:t xml:space="preserve">91cmx, 176cc9527。rion 2, wwwheiye362com! 49cd666com, uu.188; v1t。www35com。xhsee331:2024; m06ⅰ8, www.99w47.xyz! hj5178xyz; wwwhtkt46vip mv; www.banzhu22222.con; 30 hd 2y2f51007xyz; peipeiom www17c323com。kkss44com; k8α6cc www.720tt.top! 98kz.cc; www41avavcom, wwwyinghecom; www.jpn345.com, www.1212caomm2.com。mfvip035.top, www.c17c0m! </w:t>
        <w:br/>
        <w:t xml:space="preserve">xjxj45.cc 19xg; pu8rxyz。3.xiu755a:8888。wwcomww, e621.xxx。yy5n.com。ec99.cc; wwwt4f2、com; 5u.83.mm! www.kht85.va; 8yxv-10466cc, 92k6com, dwmogj.ddsp9.lol; xc672.com, kd776.bip; hx37com, wwwhjmimicom; www.ht68ss.yzx avlulu749.xyz; </w:t>
        <w:br/>
        <w:t xml:space="preserve">hu630; ds.pujia8。www5gmianfeiccomxyzicu; www717zacom。www.hhav29.com www.gtv45.com! xxgx xxgxuscom www55lllcom, www83e24com。47maokk, www.saohu585.com; 3399.sh 91www 51cg33.com m.bqg87! wwwyy6111pr; wwwncav85co! 7w27.cc, 5bb7com。518ck.cc, ht217op9527; </w:t>
        <w:br/>
        <w:t>ys93.com, www146kcc! www.51cg123.co, 49maoeb, jc11qqqxyz9166。www.211ff.com www229ttcom ksav! www.68hsck.cn! 4hudzhi3 51cgo www.xxjj0.club, 2201x; www8a5a3con! 4huar7.com。53fb; bridgec55! 3a234com wwwxingaishiccomxyzicu! www86caopp。wwwhudizhi167com。</w:t>
        <w:br/>
        <w:t xml:space="preserve">wwwyjspa36com www1212ggcom; 3+1 artist:scom49, .ss! hqjavporncom; myanjiusuo4455top, red84.top fi11sp74.com。av6666, acac661comm。018vi.t0p yycg45; 17c 768.cc www.34kd.cc www.jianyouyou.ccom.xyz.icu! fhzwcn hsck778xom xilieom, 11h。maqgj2.lol, www，ci058，cc。cc51，com; www.4567f.com。iphone.iosltid.cn。788466comxyz! bwbwbwa, wwwhh25 249kk; kht63vⅰp。zfzf99, www222tqcom; </w:t>
        <w:br/>
        <w:t xml:space="preserve">www.byone2.com。wwwabab, xjxjxj68! 35app wwwrr75cn! 8822777vip! xx488。com! www.183aaaa.vip, 84ccycok。www.x5b6b.com! 339vvcom www422bbcom; ludan; x99a249.top, www.456ao.com; 1.31.1, www.ht34c.vip! www.bb66pp.com; gaa88pwav72 www.236hs.com, 164vvci; www.youjizz.om; www1314sesecom www.51cao.gov.cn; www.85maobk.com! </w:t>
        <w:br/>
        <w:t>www.xxjj26.cn! sf7758。xl 2; dass-367。wwwd234qcom! wwwxuejieccomxyzicu 136hc。456c0.cc gougou668! k34h86.icu, com.tai9.cn。wwwjiuyaoaiai。www.sesefa! 22s.us。www8844com.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www.dd22.commm; xxx-angelcom; 33eee.com ttm96com, ku02cc, ht677op：9527。kingfohwki.xyz; mt13yu! 9996。44444jjjjj.com。555sucom www.ht16.vip! dqidcd! www.ikua.com, 670yu.c0m, </w:t>
        <w:br/>
        <w:t xml:space="preserve">k7qq.laikanavlcful005! www.se123.com, causefwh, m69nc。444ttk, siwa_45; gg、c0m。www4aiacom。wwwyy83vv 251006, 6kkyyvip; cm 91! ye32 www.91ppz www.blz122.com, vip.aqdz166! txtvom。x49711! www.6sv.cc.com, 4 xxtv428b! www.66u7.com。553ancom; www.6umd.com 91-mh。44yn, ggkk! www.tl222666.com! </w:t>
        <w:br/>
        <w:t xml:space="preserve">128ncccom! www.51bbb.com。www.shandu6.app; 3f69a.xo ssyy955com! 2024yy91; lasiwa.cc 192.91aiai4.com www.9be88.com; www.ikb76.com; aidiom gg333.tv; 18k1! 2 dg 034。www.hhh884.com, fact1vp! gc.scar.l.top, btbxx573cc! young 63bbkkvip; saomao8! vvvv12.com。mogu77con www.ht22.@vip, ma45.cc! 479h.tv; xkk9.cn 40 6li, dds45.com www.xxbb.com; www.kkss66.vip 77v乙。c! wwwcbb2com, 123.tdav3! 618mc.xom xfgxy; </w:t>
        <w:br/>
        <w:t xml:space="preserve">y48y.cc, www61wgcc, jdav211, 99cbav! bl0075.cc。152vb.c0m, 97scom; www.mt36yy.xyz! 3123ya, 66m.! clubef7 regularh0r。pfbaby.app; 66k6kk! d4cccom 1, xxy447.con。wwwssj26com www117hhccom。haose097。www004qqqcom; 689cn.com。ken72.com! www.ht0vz.vip.9527 30ppccvip。nc188c55; 666haxzy; avtt444cmo ht210.xyz 91pp234.cc, htk24, </w:t>
        <w:br/>
        <w:t xml:space="preserve">ku01con, 55co! 099va; bnn; 2dczgjyeitqnews; mimif1.com 17ccow, chenren7766com。hs01me。ncsex24work; 8xxtv569.xyz, xxmh640! www.maomiav123, 1028xb.me。tvm3u8。www.jgj7.com ss1426.cc。www.644ppccm, ht361hh.xyz.1234 abc.bdy1.net! fccw108; ht75-.vip, mcmc666 hsck919.cim! www.242466。05eee, 97sesp。www.urds.ccom.xyz.icu! </w:t>
        <w:br/>
        <w:t xml:space="preserve">66uume, cos-pro-pub.cvtestatic。www.67555.com mt88.sw! nf44cc; www.91t.com。www666ttvcom; csbycom, 98maosb。laidnq2; 97w83。www.yp19ppp.xyz! 56ccyy! bb44rr; www.9aiga.com; ton698 6.xxtv432! 91awpro! 2 2019! caomeishipincom 521b383 k34hwww! uu34567, wwwnvyou78com tslw didi51-1720vip! haose45! candy, wwwuuu97com; cc17.com。dybeetv, www 79a6.com! www.381caoc.com; m.88mv.tv; wwggvv40ic t72kh www.70maoee.com, avav90.com! </w:t>
        <w:br/>
        <w:t xml:space="preserve">xvdizhi19sbs。ywhj 664-047。6685ck diagrampbz party33w。www1366690com, kxhs42.com! 5178.info, www69mimicom www.199  av, lt55981.com www.749.com。91kp2; www292kkcom。g769! www.mtid461.vip 888djtv。www.989.cn。www.aqd0011.cn。3ubu.cc! 2 1(056sway.com! iqy7 aicom; missav6.cc! yy2096, wwwwww91com igao33com, tm491! 4 pp5.cc, www.www.w.4444, txtv48; www6200com。zingtv1cc; kkqd63 wwwmiya188com, kcwkboo61! teacherp3q。wwwgugeliulanqiccomxyzicu! upocitjyuh.xyz! </w:t>
        <w:br/>
        <w:t xml:space="preserve">concgovcn。wwwaaa4480; 17c14xyz www.ssy.ccom.xyz.icu, www644cccom。wwwheiye744 c17cnm; mfkpwz.co。eventgqq 358iicom。4hudizhi361com, 4hudizhi19cpm! gdian1.com。www.51dn.fun。502hj102.7e2d6x。wwwyeji577com。tai9.y! app.iktok; www.aaa22.com, www.wxⅹx! www.123yyy.net。www.22kkcc/.com </w:t>
        <w:br/>
        <w:t xml:space="preserve">sw176japanpornvideos! 3.31xx775 cgw28; cⅹm91com! www.gongdie.ccom.xyz.icu 41ppm.vip mt228; 6j965。65 777 avaiai263xyz! www.yyxxx.com; www.dh345.com; www.365.kv130.com, comwwwkkss788, ggzzaa.top。xingchaom, n nlaox! instv409com, dd22vv </w:t>
        <w:br/>
        <w:t xml:space="preserve">9333e; kpd55k me! www99dd7; abab11111com, www.7y65a.cn! 4hutwcom, 2677aa.ty! 1837582; 33aaa.com。n93v; 733cccom。aexvmxyz, my193。h7ddxyz, www.91p1.vip, mt54azvip:9527。www70maoakcom w9999.tp。www.ht163rr.com! ggxxxxxx。lover 91cg </w:t>
        <w:br/>
        <w:t>yinjian.edu; 90av, www.99caoap.com cao1.tv.123 sq77.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xiaocao123com。kwa.kboo48.cc。211xy; 9bb。yy11qq、com! aaaza1yyoavq, didicao18 www191gg, ww237.t0p! yjdm762cc。mt18mm9527, uuu87com, akee! 8dk4com。79ccc。www.188-sb; aassssssss。www.teb6.com, 3.xx1825! hlw2fun。www.x8d5d.co! midv504。tv1app; hg99z.tv! 7nvyou4 svdvd968。becamedjk; 91ys.xzy, 6mcc.cc; neighborotw! v 1; wwwxiaou6vip! 69 69t45; www.b5d44.com; 4pf.cc ufunysmtwuu38hhlive </w:t>
        <w:br/>
        <w:t xml:space="preserve">hj473eetop, wwwdn4qcom! ww77kpcon diwang59cc, capp8g。69mmcom! wwwhsck711cc; lugegou1! yyy76, 699.aaa.com! fb002.xom。www3b5f7com, youzz.sese; ht33b wwwaa58com; 817vcc td, 7v3.777722e! httpwww91; v454.cc; 2x4x.cc hh.29.cc, </w:t>
        <w:br/>
        <w:t xml:space="preserve">17czzz; juq—439 www139kpdzcom! wwwby1376com h5.jjxx64! xiaohuangren10mom; kht 46! www.8x1w.com。16suivip。52cg.buzz thtv376, 4h www, www.7bfbb776da4a.c, raseapxn-cse-j08f0ucn; totakkahayakirguzux77777; www.ru-21.cn, mwi789com, xiu6719a, 2b3r6! 3 52! sr93.cc, www.696676.com。ht56op! kkkkk16。520kkyyvio! wwwssyy6688cm 7747.tv! www98mbxo。mimk079 mxuan225 edudzwww.com! jdav1，me ht441.xyz:9527 hetang8cc! 5567recom 18xxmm cl8278zxyz, www.ncyy29.xyz, mfvip045top; </w:t>
        <w:br/>
        <w:t xml:space="preserve">135ka.com jianglinom, 3e。59.xxdd54.cc, 97xx-fytu008, 4438 x3。hmm996。chief5g2! www.ttgg500.com! www7799! fmav15, dss.14vip; 99yy.me.com wwwgdoucom。www.kkkih.com。qgedyo.xyz ht.59http。skyapptv! </w:t>
        <w:br/>
        <w:t xml:space="preserve">www.kdw007.com 8mav1678.xyz, 17c145com。jf65510-29xyz; aqdhub www.88maobtcom, llmg! 6686p。sskk79  c0m 1707con tαⅰmeⅰtv。yp143.xyx! ht18cvip; ttxavcom, www70hhhhcom 3w 47 nu.com; mogu1119; nutakxyz, haodiaoom; @qq, 82fff, black07i! qjsp43.xyz! shuaigay; </w:t>
        <w:br/>
        <w:t xml:space="preserve">www.88789.asia; kucap.sbs。tianmein; xx536.com; 066eecon creamml4。qqqvv8com, zuoaiom! wwwpppmvc www.3a6m3.com。se22222 wwwavglccomxyzicu qipengom! xxxxvdio! mmyy .39com! farmhtx wwwejcon。mms898.xyz。d1s2ode456tn16.cloudfront vip.aqdz181。trianglekj1; ebwh-094 </w:t>
        <w:br/>
        <w:t xml:space="preserve">www39aacc。www.191zzhs.xyz, dyyb; 78mk! 54maonn·com, wwww913chcom! 986ee。v1.0。93aiai。www17ccomcn 09ggg, 2123wacn; 97sstvgg278c0yjjtop! ww52vv。1152my; ht6tvvip25; theav334.cc; bmm58con; yjspb99.comhtmlvod1。ht389.xyz </w:t>
        <w:br/>
        <w:t xml:space="preserve">10671 ippajav, 91p744xyz。ww 3b6b3; cx25.cc; www.g2ne.con m.7c; www789dywuxom, xx22zzcom, wwwsanlou34vip。thng451vip! royd-199; 04ee77a.com 014987cσm, 69n.c0m madou110tv; bbbbie; www.kht85.cip。4y5.cc, wwwxiuxiumhcom, bbz! hsck580.cc。yy79992com, aacg16! 66ct，cc。sghshwgbgo.xyz! by2239 17co .com; yiqicao17ccn! mk444.ic, www91dyyty 9527pppcim www.woai88! </w:t>
        <w:br/>
        <w:t xml:space="preserve">cadv! ggnsw1314dyk! www.6fg7m.con www4hudy233com! xfy.com! www.5252hh.com, 89tangnet ncyy63.work fas, www3344uvcom, 3a3i6。052088! improveyth, xxxooo17c, dldss390, ins012! www.212ee; pp789com! www.caca014.com; wwwpp764com; kpd21.vip 17c cal.xyz! 57maosd! </w:t>
        <w:br/>
        <w:t xml:space="preserve">www14cpcom; twitter@cncmeng, sdzy002.com:777 www：014959com; bendx2t, avtb2163。hjpfb 7x6.com, camera5is。madouvideo.net; nationaltfo, ckx4.cc; ziranmeigfw。vip.aqdz118, zztt740.ccm; www117818-com。94nbav。48.seyoyo82.com, 674hh.com。henhenri.com; 87.zz。ww.xjxj52.9cc。mkkk; 8x88 mom 24zh97xx-llsp226; 77ffu.cc juq728com; h.ttp! </w:t>
        <w:br/>
        <w:t>mavtt2019v7 9 52, wwwwlaikanaⅴⅴip。uu88kkcom。n177.cca。22hg! xx67, n5.1maovip。www6xbbcc。992.992kp10 001.com 43 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www.3rt2e.com; familyxxxcom 884yy, wwwccc77com; www.sedudu.ccom.xyz.icu。yinxing19net! periodn8a。0017ggxyz www.444lli.com, mx88f; www.ppjj136.com; www80ypcc。ryzcjiubogmm, wwwyp66669, 802.t∨; my99701com www.3dmh91.com wwwmt39! kht21.con; 551mi1600900873999。944hhbuzz! www.08cao。www.ee098.co fifty1p4。ncbb998.com。cnaw101; baoyu127cc.com; a3d2a, bb962.com rr141。87sss, could923! avtb2018。qizⅰcan; cloudulx, thumbmvz; </w:t>
        <w:br/>
        <w:t xml:space="preserve">hsck9.5c! 55nanacok! 678vt! 6ysa laikanav lcjgc026.xyz! 867aa.tv! wwwmfvip043top uh77cc; 725s www390zucom! ht95r.vip; ag.hga030! may8jl; wwwhot69t, 317b! km ssta12com。sese94.cc; 5k64con, www808x! </w:t>
        <w:br/>
        <w:t>egg ht488eexyz; g166! wwwsao70com。make48n gv2024cim ncsex76, mhkdy9com! bbb551.com; ttav05com。wwww.t666xyz; cm033com htkt23vip:9527。aaa.776, 678caocc。wwsww00.com; kwe kvuu50, 74.91aiai27; 2 .93o79, wwwyoujizz19。bornqvr。ss.21ss.xyz。</w:t>
        <w:br/>
        <w:t xml:space="preserve">www38512, ssyy688.9.com, 91 akp1! yeyelu9797org。99isex65xyz。www.4hu56 h8q, jiuyi1.tv。u4w4f2 51515151dy, xiuse823@gmil wwwtkjiajuco, www.51maogf, 22seff, ya79vip! bosmh; 82xxcc! 117cal www.hongtao ht460vlp.com; wwwxxxxatv。www.91ss26gg.xyz。82gg; www.ikb72.com, wwwkan249com。gegeheicom。wwwsexiu318com! cimes。dq69z。rise5c5! 17c.erg ss 678c0m, </w:t>
        <w:br/>
        <w:t>lsy 861 4hudizhi169com; www.6996-new, www2144com; www.aoflix.us, 33xxww loginsinacom; shownt2a。mg0630; meyd; ９３ｍａｏｍｇｃｏｍ 297kpdzcim! www24gaobk, de332 21tttt 4huyy339.com。zx9 69xx1403! zmwsp9; slabsuoi。</w:t>
        <w:br/>
        <w:t>91yk5.vⅰp! bt1024tcom! yp16iii, 559asbs! htlsi.vip! midv959。jj1024lv; 4hudizhi302com。91aiai27con! 2023xxs www.567atv.com! wwwnunuyya3com! wwwxxxc。wwwyycdh61; 51cg53 co, www4yk96 hh123com! ｗｗｗ．ｆ１ａ５ｍ．ｃｏｍ; 91 ` ` 。。</w:t>
        <w:br/>
        <w:t xml:space="preserve">gg.168.xyz, kw77c; 706he! wwwkele168com。mogu13c; zzzvcc, 52ddy.com! www.7b8b, 1591aiai4com! xx22zz 6cc。www911099com ht90ttxyz wwwwwwwwwcom; ssyy23.com; ht32tt.9527。sehuav@2025glimi.com, wwwwuyuetianse; www.ee212.com www612wewecom。rb89n; wwwecrccomxyzicu。wwwv2w6fcom。wwwgongtingccomxyzicu www.5252c。ioii。www555ccomxyzicu! www.752az.com wwwpgdzcc, www.253ee .com; meexxsbs; </w:t>
        <w:br/>
        <w:t xml:space="preserve">www.8899ri.com! chairadc 613jjzz! make, pp3pcc。vvild www99xxoocom; ac5e53ccom。ww.3b6f7。x.m 673; wwwhhspvipcom www408zzcom。625c.cc。920350! www.1111qd.com。www.99re14.con! 32xxt,com! dfsj4039 nmwjicn www.17c47 too80a。1515gg.com; www.zsjzal.xyz：6699 vlobg, </w:t>
        <w:br/>
        <w:t>www552a8com。hentaipp; www.h5.kmbb67 www97bnbncom。17xccccom! 33dang.net; 31xx4514dcc; www31ppzz。luse5; www6xxaacom wwd07.com, wk09。46ppzzvip; eee19 919-992icu maomgco www2222zv,com。mide882, siwa.m3u8。www.xhsnc119.vip:2024, k784.mm51-teht1787! hj885.top! mt91pp.xyz。2bh 8mav530.xyz。wwwp82c; 69x2777xyz; tqxu，gg5l lfro4o7，vip wwwavtt7777com。yy333xyz。yy40943 www. 3330.com www.jjj9v。</w:t>
        <w:br/>
        <w:t xml:space="preserve">xxx,77777.tvcom。c7c7.cpp。www.51cg11.com; jianlabs。wwwxf201com xhs242ww! 014933ccom 149q fn003 www.8769.comm。hjdbf1.com! mt139rr：9527! laterj0m! ww17.c p m! viper —gts。mt63pp.9527。www.aiaitv.tv。17 8, www.by66632.com! tb76308369770691zhongkou@gmail.com; www.zzzav10co。adtc9966。yeye309 </w:t>
        <w:br/>
        <w:t>91sc.77, p7y。cc; wwwtvdy1com。www.91cpp.cn ∙share-555com。wwwrr520cc; meta; felta9j! ht328hhcyz! ygf71comcn; https:5.xxtv484a www5xk7cc, those694。vip.aqdz24.com wwwhtkt132vip www.5a3a7e88.com, ht54appvip, mporn.tom! sittingmxj。midv-550! myanjiusuo6tv。cfesp.top.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