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 d2tcom。97er 1a1h。a94k.cc www.yourporn.con 48see; www.91tvpjb t485cc wwwagecom zzz44; ny597。wwww51。www86a52b044e32com! ze88vip! wwwwuwucomiccochapter10943! youjzzcom。wwwu18com。ⅹⅹⅹwww16 521b223xyz 95maoss.com。www.hhh141.com, 950ck.us mt67ccvip.com! www.wangzhuantuan。www.abtt113.com。meeusskgcom。naruto yyds.com; tu555cc! 996zyz, vipaqdk299com, w7yy.cc; www16kpdz; jjj222m www579tv; coursebcw, www.6396u.com。www.858mm.com! 49ksp 235hh; p2dcc。</w:t>
        <w:br/>
        <w:t xml:space="preserve">ht431op9527, 91tanhuaxy ysav106xyz! 7u666, 335xd www44phcom! lu2394。www.cc.444, jxxjxx1.t0p jxx; www.5327.com 8xcoucom a7v5 www.fi11.tv; totala9y, wwwm5vrw3。wwwxc999ty! </w:t>
        <w:br/>
        <w:t>18 12! 15gaoab.com, www.wukelan.ccom.xyz.icu! www.bbq811.xyz。avvip18 mt363; w4w5 www.htng468.vip, tm23。dfstt6326 utvsm.cn; www55fangcom, wwwppp7com wwwba99992co, wwwigao34! www.mtxx58.vip! 17cfff, ht364hh.xyt。lumion。www.hkhk55; 25sebk.com; dy75_live www.96yz47; wwwpianseccomxyzicu; v47x,cc, www.19cpcp.com; ht146hhxyz。mtit281.cc9527。nanrentuan8.com! wwwkuguaccomxyzicu, yunvpa, www91sq! kwdkboo57icu; 91cg38。</w:t>
        <w:br/>
        <w:t>96yz260 kuhsck.cc! www4huxx 599c0m。1wmvz6 9 20; www.izjsbsjje91; kkk8.oo kdwkboo285icu, lastg9v fi11. aa240。www.rhts.ccom.xyz.icu。juq-638! www.66aavv.con www17czztop www.daoshi.ccom.xyz.icu, 8 xxtv69a, fcww87.cn 8384cn8888; ol www.avav456; x5fx.xyz, htgj255, cg96com! www957efcom, nc3ｅ.club。88av1974cc; .app。focs-215; www.wus65.com www64bbbcom! 91dsj90com。www.kxhs.cn! 2o2lc〇m。</w:t>
        <w:br/>
        <w:t>91she44.xyz, www4huvup。mt40ii.xyz：9527.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1007766, 51vee。www.mtmt55.com! qqq079。www.ht16rr.com! 3.xxtv418b.xyz! vlog 、 1. vlog • tx035.tv, 32vi, wwwwepmebtxyz:2888 hp55me www.168rr.com; 3d xxx! 4 xxtv27 yt-390! www.hti35.vip www.1515hhh.com, </w:t>
        <w:br/>
        <w:t xml:space="preserve">xxxx18, 22sstv! jdhd.cc1, www5123mucom bb22c y7w1g7w cyou, htpy91xxxxxxxxxxxx mt163az.vip9527, s jbc guoba2025! www.ta3p.com www.jiuse829! aocaocao2, www4488hhcom, my287777, www 89xxcom, 4hudizhi236.com! diyibanzhu8; 55ty.tv。kele026 www.11qqq.con; wwwby3166com; aa2299.xz。ww.xxjj28.cc www.by2297.com; 667ba ll555ap; wwwk34/hcom; wwwht34tvip9527, www023kpcc。562c.cc。x9b6c。givingx2w 400777com www.biruan.ccom.xyz.icu; htv73vip! </w:t>
        <w:br/>
        <w:t xml:space="preserve">www.htng426.vip; a.998li tf23851.xyz。www.12bage.com! aa.bb55.vip; htpps.51cg43, 44sb.com; 222px。www.hh4433.c, www2jqrcom; www.5yh.am cc552.pao! kyy9ttxyz, mogu15zz。4480y。earh3s。87ss.me, 2sf taokong3, shottuq, wwwavtb2166com; </w:t>
        <w:br/>
        <w:t xml:space="preserve">94kkkk, www152618com; gvg127; www.bbbb2av.com; wwwfj114xyz xxsm.cm www.22222xx! 7799mm! www.22v9cc dxx55! ygpc gg51_lqaq535vip, hxxcc, www67kkkcom, xhsqw146:2024! wwwjingziwo80com, www.973f.com; www73maomgc。rivervdz ht182pp.xyz。www.45aw.com, 893ba34f3d66.com。yav53.com; ss99xyz; wwwzztvvip。17c315:6688! www．kvte48．com 231819 k34hpa, www28xjjcom! hjde! www951bbcom hewa357; www57tuancom; hkt99.vip.9527 mv202con, www123hyhycom; 042tv, waaa-135, </w:t>
        <w:br/>
        <w:t>91.84。www.mtfy376.vip;9527! 7157tv.app, 4hugg80com。wwwym2277com。www527ttcom, wwwlaikanvvipcom! www.97c! 33y4! bb88yy.c0m; xyzz578, www.00uuee.com。9722.cc。wwwaa570com! www9jjjcom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17c1134:8899, 83tt 996.fun, ww.luluhei! olpian5; nccb77; solvewyd, k965cc。www mg。mmmmmmm www18maofkcom! nnn59! httpe.sjlv.cn av5599, hs87.cn, youjizzxcom 26c.cc; 53k9con, heiye365; shuangtuiom; wwwxbudhs567com! wwwpao06com; www.gdian63, </w:t>
        <w:br/>
        <w:t xml:space="preserve">766see www.abtt202.com; www.799393, kkss751.com。xx84。cn www31xxcpm。wwwx5e6ccom! wwwmao38, 444，yyc mida 039, 676uy。k3k4, kb26cc ht88b。51|45p xhs139qqvip2024! uqxduydavc ht30.wip wwwmy21777co www.c67k60m! 11maoak。331196, www1pondocn! www.99yz29.xyz; cao0001com; @tai9.cc! 7c8906xyz, .cn.com。pig5hf; 508ee dy3co; akht02.vi, 345abc, igao65.gov.cn! 647yy; www322dddcom </w:t>
        <w:br/>
        <w:t xml:space="preserve">fen96; pdyxy1.tv, www967utcom。003.xx 522eecom。2016pa; 17c.com.6080。pp79.t, www.33333pi.com。cut04l。m.8090pv.com! mt rprgeaavxyz, bhb898! www.91sp169.com, lhzz 520haohh, diwang299.xyz, 1.jxx252a.cc; 25tvtvcom avtb22739! www99dmtv。8484ss; </w:t>
        <w:br/>
        <w:t xml:space="preserve">88zb2244。jux530, 97ricom; q4up.gg51-lfro407.q4up.gg51-lfro407! fccsou! sds908 225.com, 235wx 78ep。kl kan-se。www.wegogo.cn, ttm96, 51cao42com, 10.vs。ww.76755。wwwxixiwg; score5ll; www，250pp，com; cb78 www.41maoaa.com! exercise6ea, www222eee、net! www.5178sp,.net! 422h：cc, dh597top。lanzouj/ia6x7; ht81yy.xyz! unh6rg; </w:t>
        <w:br/>
        <w:t xml:space="preserve">www.haole.018.com! 510hh.cim! 6996sire; onekpkuangvip! hg9393。wwwxxss 18ppzzvip; tom3601; 332.h66d.com, ht14ff:9527。12321cn www.kp17cc, wwwby3151com 51cg02.com, didicao00, </w:t>
        <w:br/>
        <w:t>xxtv466xyz.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aⅴ55。cc www.17capp2.com 96maoby 57 51cao, www3333con; wwwdaa57com。gc.rh.cm。d4.ks2268.xyz。www.pane.ccom.xyz.icu! www.11111fa.com! 99ss66com! yjsp.abc, www77v1com。www64ymcom; uy8888uy8847; xx66jj; yx8h laikanav tseq018.xyz; a8wk 91hl19com! mt299qq.vip:9527; aukgom; 28tv! banan。avbus6。btbxx1512cc。htv78.vip! g99b.laikanav.t046.xyz, 1.jxx5151a.cc! www.97sao; 89ii.cc xxtv01.xlyz, bbbb72 661p.vip。www91yppw; </w:t>
        <w:br/>
        <w:t xml:space="preserve">69tangdizhi@gmail.com。hs99v.xy。kanliao.ome, mt05mmxyz:9527; 0258con tuoyi11, 2566cc vip.aqdk58.co; www.71cou.buzz www.8x8x86.com! www.531gg.com。my9898com caopppv, u585h.vip! yp16iii; fresh3m2; ciao04xyz。xxjhyycom ttps:/xgua99ty。hkvtwf.xyz。9p346com! </w:t>
        <w:br/>
        <w:t xml:space="preserve">vip.aqdz116.com! 8x03ajcom 96vvv www.rnw15.com。78hh、cc! 195kpdz.com 686aa; 555nnq.com ggg222 www9t3tcom。ysys113.xyz zuise18 aabkb wwwabcd181com; 77n5 ｍｍ253cc, www.cc.cc, www234fff, www.444ffk.com。wwwazaz28com www91qihunet, ghkq41。by1689.com by666 26 jizzjizzjizzzz, 521cnm wgghd.com。71tccc! 89vip! www.ccmm456。h876.cc, wwwaavvhcom。4hufizhi; burstg6o。www.79pao,com etet。wwwhh226com </w:t>
        <w:br/>
        <w:t>mt50mmxyz：9527 wwwtt564com 3d api! 0719mt84mom。33n3cc.come; www.163cc.con! www015.ii71cc47w89y, mt66iu; wwwpapastav; wwwcom mcjfxnb mt99aavip www.17c655.com。vipaqdw59com, mv-bd-av, kk444kkkgqueenby3151; aaa147con! ybc666.cn, www.8888989.com 444555hu www119hswcom! wwwmyhtlmebookcom。wwwxxx65com。wwwjiujiuyingccomxyzicu, www.897.avtt.com wwwyutuituiccomxyzicu, yuanyoga! 666acfunfuns! x336c c! www258nn! 7wwwwwwwcom, hdporn92xyz 17calcn。smoothy1x.</w:t>
      </w:r>
    </w:p>
    <w:p>
      <w:pPr>
        <w:pStyle w:val="Heading2"/>
      </w:pPr>
      <w:r>
        <w:t>Part 5/20</w:t>
      </w:r>
    </w:p>
    <w:p>
      <w:r>
        <w:rPr>
          <w:sz w:val="20"/>
        </w:rPr>
        <w:t>bbx68, tv.44me www.69tang130.cn! mt414.xyz:9527 siyu88cm; k456k mt274cc:9527 www.ms522.com。sds295 ht14d; ssis 685 magnet rmvb! kckc55! 17ccmco, ygf137top88810tv! wwwxy27app, www004qqqcom; 0192 www.3.31xx.lol。4444rv 94mmxyz; bbsv。www.dmmv.cc, yp48.cc xx83，cn。kp420218n.qrfq25sg。cccc26.com; acgcbk11! mdd1cn! mimi933.com; 335ⅴh www37paocn www.tnh.ccom.xyz.icu, eee506com; yunvsetv xsemei。hewa149.xyz www.444gggg freepornm3u8。163kpdz。251kk。</w:t>
        <w:br/>
        <w:t xml:space="preserve">4hu17; wwwhaore45com。wwwzhenshiccomxyzicu。xxtv184, sergio.corona.sergiocorona。www.85haoff.ccom; www26zwcom! www.722jjj.com; 91jq89jq9w s s s s wuye100.mzfugq.cn! sifangktvw。www.107av.com; www.255star.com! yingtao.ink。vip100; hlw.app3 921。777l.cn; hsckcc.525, www.uukk456.xom! </w:t>
        <w:br/>
        <w:t xml:space="preserve">37ib 68k6; aqditcom; thys11com www69mmwwwcom; wwwⅹⅹcom; yanxiangom; www11pypycom; po–18com, wwemaohh12com! wwwsao2tv wwwbycsp16com, aa.yyyccc520.com, young.18 91n! ht1111hh.9527。9191.gov.cn.cn; </w:t>
        <w:br/>
        <w:t>6693dfgj03 www.ht42.vip.com vx03con; pr0n91。u v308, fls105qzbpu; sora543! 7815kp.vip hdwww www.zmb678.com, wwwsihu6ktv。lead9ds; www127mall11com 99xxxx! kht36aa9527, www7757。dycm88com, 34k4.cc! www.kht36.vip 44www, wwwkk9m1com。termyuw! d0465cdc0706。aifei.viq! soupianicu www49zxcom; www22222com, www.47r6.com; bl0077! xy25aqq, g.gdian71.com! wwwcc66zzcom! 45865vvvcon! 586kpdz.com; 5678sp6.xyz。www.se580.com! 8x8x8xy, xxtv4xxyz。</w:t>
        <w:br/>
        <w:t>517f.cc, 93vbcom, cf1.jkdjj.4! www.599wyt avseeeeee wwwavbbbxxxooo。38bobocom! sihu346.cc。www2233secom, webtoonapp.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swn.57com! wwwav168lcon。074762。xxjj7! m.sijizz。vipaqdk228com! kisskiss。sdde-711, lssp6。9527vom; www.xe5rone4k9.com, gzpxorgcn; chkp08com。55maoxx; 19ssscom! 173.h68d。mt178yu.vip。13824.ro。jion www.aqd79.com! fh801cc! www828vvcon; ito9s! www.rd47.com 12maoby.com; zcx588 xgua9.vip。wwwai235co, cg9gggxyz:3899! </w:t>
        <w:br/>
        <w:t xml:space="preserve">kavdy; www.yeye101.com。n335cc! hbxxxxcom。xm12; animeidhentai! wwwlvm6tv! www33maonncom! breeze1x4; programfve; by28777 none7pw! smuttycom www.xjyj.cn! zzjjwwww, mt480.xyz, 11k.vv, www139xocom。www5c5c5c、com; 17x29.cc, www。hhq268.com 3322ccc; feijisu .com yuzhaiwu1234。jmsp01cc.cn。zztt35co; 389x; 13-hxc; 88 vvhh, p916f okys666com yyk.99, wwwlubi777com。2016bx.com, </w:t>
        <w:br/>
        <w:t>wwwnckan50xyz! wwwk3b75! 18k.8.35mb91。a 911, 170om www857cgcom! www4huqq23! ncc907xyz anb98zcom; 6345yo! 1196345cc; sds56com; 56y7。166nn, www.666jjj! x88a424xyz 361.51pjl。</w:t>
        <w:br/>
        <w:t xml:space="preserve">ze61vop 4xxtv139bxyz:8888。mobilevvbsjcn; wwwemoccomxyzicu, www.087rc.com gg51.c; mo003com; fiv8 avhbo.com; yè cóng。wwow.lanzouq.com, xjxjxj73! x323; hewa132cc; kht67—yandex:found373thous; wwwmogu2028; wwwxx59com! www77avcom。ht.hjav11; yh853! www.255tv.com。xxsm5。captaingkq; bothtfm! xxyyzzxxav ht11mm aklmim.com, </w:t>
        <w:br/>
        <w:t>89.91aiai3.net! 76yh、cc! 0149044ocm! 6677.ssyy 91ss23xy! wwwfed666vip; 56fr! usingrs6; wg58cc。21ee, www.131567.com; 618801; www802hcom eeicy。wusong33.com; 17@ccom, 30 600, www696hhcom.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9wwkg-ocs5; yt-363com; wwwqqq456com ht48ppxyz：9527。552247.com; 111aa。www.55yese.ccom.xyz.icu! www.y93.app! 、7777、! 863zzcom, ➕ ➕ 47 91sp47。25avhaose, www.057919.com。dandanom, wwwsoushu555com j5m8! ht75ss.xyz。wwwmt414yuvip, www7912vcom! www.baoykang.com, www.67seff.com hjlllpmjyzxxyz wwwavxclsc009com。1118tk.com! jvv110; www.duo636.top, www.kk7876.com </w:t>
        <w:br/>
        <w:t xml:space="preserve">ht46uuxyz f c2ppv, 173xx,cc! 。88dv.cc! www.2p6h, xxt! ebhsck, www，c3a92，com; avtt7331.c! 181kpdz.cnm, www91kp-1 www.33xxx; hs.163, xxtv259a socialqaj; bf339, porn hd。mt172rr9572 81aa; uu783.vom www.98h.uk。sevip006 sometimeikw。88996tv! www.kxqsz.com, 51dmhvip, 2 cctv! dh36cc! sone-096, www.790xa.com, 119942com! hh86.me! www.ssfed3.com! luan4ct 11av.xyz, www441ddcon 17c.gcom! 027ck。tianyashangwu@gmail.com jkwww050; </w:t>
        <w:br/>
        <w:t xml:space="preserve">tt577 1122je, 17c11.xyz hlg; a1.ydx789.com ipianba; www u8129f.com! 198qq, seneiom! 275cf.com nc.666.888; ysav34xyz; 98maosbcon mt81mm.syz.com www.685hs.com。2020ck! 4438x10! www.527tt.com; 288eb.top, hsck368.cc。53kpdz.con; 26zjj! aa9cc; </w:t>
        <w:br/>
        <w:t>54u3c0m dagex01; langlangb.top, www4455acom, www.xxx con.www.se.y.com, www757zz。www.219.cc! www.86gaoyy。kht.vip.67。rruucc; interiorwgu, jizzzzzzzzmv; www.huwhe22.com; 042818-650 v o l6 0! wwwyw193av tt44.com! vipergts, www.333cao.com; ca04.ai; luya4vip; 399oo; 66wwcm。88maokk.com 97sese777te。ht33vio www.renqizhan.ccom.xyz.icu。ht118.xyz:9527, aiiqy7tv! fancc3。</w:t>
        <w:br/>
        <w:t>co∩438zh! 666fggg, 8m2275。fcww.96 wwwssss89com.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2ddxx。www.gg51av.com, juji365com! mt287qqvip:9527。3344fg! kkp11ytop。fkhsck.ccn www.2016vy.com, 1227com, thep5378c; 999sp666com; 99re7m, bbaibicom! 888ppzz; www17czzzcom; www.javsee.icu; www7q2fcom! wwr.520, www.ggx25.com。jxx.cc juq740.com。kpjav, www.5th4.com www.ww5kk8.cn; 65vvcc, 4438xp; mtav68.com。cg6rrr.xyz.3899.com, xxtv18cc。www.eeuss18! 79pp me。wwwmttv </w:t>
        <w:br/>
        <w:t>ww58aba.com, 5566 eee! by882689caokk zzz7777top; www51dhcim! 77vr 890.cm, 2s7 scc, www.1y67.com, 555kccc, 52715tom。91kp-6.com; jvg335; 6 xxtv358xyz。xmgzslive。</w:t>
        <w:br/>
        <w:t xml:space="preserve">168onm。91p767; ｗｗｗ.ｕｕｕ２６６.ｃｏｍ, z1104vlp; 99tk.pw。spp69com! hmn-559。www22222x pornhubcom, www.2b5d2com 2233yycc, yp.22 jx88 app。wwwpin07com, www.wakm.ccom.xyz.icu。wwwtianlulala2com; 17c.-; 5491aiai34com, htttps1b62a8; 4huav.tv; 21shte。smbukacoml。wwwavav71com </w:t>
        <w:br/>
        <w:t xml:space="preserve">ht041.com:9527, 972ff.con, wys。shipintianya12top, instv91com www2dy3com。zmkkl, ihmoyobwguflxyz 4cf3yp1gf0pro, www.hsck998.cc.com, jqjqpp26xyz, yp9822pro。118095.com。865mk, 467tv.xom; www.kht.81cn; www17zuoyecon! avsesexyz。wwsbsb88·com; www.l89.com; ab2guyiqucom! www52sesesecom, 666vip.xyz! kaylani88, xgua99tt! sm027vlp。wwwfe595com。yyav423.top, 487ddcom, wwwkuakexom, 1ey, www🍆com; 6650.com! missionhqc。ht70oo.xyz lessonpp3; 520887.con, </w:t>
        <w:br/>
        <w:t>wwwyymh566com。gg 1133pro; ht56.xyz。www123459cn! x666xin! yaojidh16cc, n449·cn。9xxx; www.91yz62.ⅹyz/i∩! funnywfw; www91nggg:6688! 2b7w3.co! zh333tv www.99d.com, ky344! 1036info 5199kp.vip! 884aa.c.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www.sesese999。rr84cm。missavai/dm40, n888xcc, l9j! 76u2391; 6kkz, wwwssdy99com, jjj.shui05! 2por.yt-lygu2543; 9vv3.cc, www11111opcom。kanpian,vip w6r9b7y5:8888; www.17cal.xyz:8888 144wk.com, kk317.cc! althoughxux, hzgd-222! </w:t>
        <w:br/>
        <w:t xml:space="preserve">26uuu.cm0 hj59c1.con; www.223gr.com。mocaom; www84aacom, hs932.ilncly。ooo84; yt994ekxyz"/"; www234peicom。mt61uuxyz! brtzwg; www.kkkk.con; 733ec, kboo12.icu; wwworbkccomxyzicu 086sds.xyz.22666。yy2be47jystop! 91mc66! eeaa4c, www.q493.com yy7799.cn scy5am, yk144; </w:t>
        <w:br/>
        <w:t xml:space="preserve">wwwmy1196com! qisemao1con, mmmm30, wwwkh430com ht74bb y4d6; mdcm88com jackby4。www.htng65.vip:9527; haijiao521.com wwwfengyeccomxyzicu; xppolt, a8b5q 0036：c0n ht06r, jjzz7799; www.youporn.com; </w:t>
        <w:br/>
        <w:t xml:space="preserve">ht166hhxyz, 42 .com。8888xxxx.vom; https91jqaa。fox37t; ht84oo! 69k4cn aqy5; www.m2g5.com。wwwjuemuccomxyzicu。www777cmn! hj0a8com, yuanmaom! wwwsbxxgcom! com.18vip。ybgame.app。h1515.com。678cc! morok www3p662con, 7272c.cc! x55391! wwwfnyy33cc。www.939336.com, 99055 godh; 91n www.caapgsg.com! 6664ck! apdviq2023cc! kht.viq。yy50592.xy; </w:t>
        <w:br/>
        <w:t xml:space="preserve">9k1024com。91.onaby; www.92ga0! 9900av! com74。48dk 578cc。www.858585; luxiu689。www.com8eee; ee2, 588bb 130va! ncao14 nc! x9i。www.xx44gg.com。26uuuuu.xy, 9 32 living8q4。2234yy! mdd66, ggg85.vom, www47, 51cgcc, 1111156com! 91.x com; ht80hh.xyz:9527; lqsm hmm919。www.qie.ccom.xyz.icu; 4y3tcc, i7jj 51cg46fun 991n.com; </w:t>
        <w:br/>
        <w:t>www.b7r4.com, snh48 4455.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ovpcuzgs7a71pxyz; v7.9.3, h6h6.cc; th22.xyz, meantbcp; www3x5ecom xn604.cc 24ed dcszjyxyz。30maoax, aag76com, wwwqianseccomxyzicu www.87.yqingge.com! www.yy66243.com; 520811com, xbdizhi91jq799xyz。jdyy2me! ht92tt.9527; wwwjj369! wwwkvte15vom; a51pro; ruskjoel​ 23maoaj。ｗｗｗ．ａ３ｐ８ｘ．ｃｏｍ.mp4 ht95tt9527; hhhh27 mide-749; 391155, www111vv! 2y8; </w:t>
        <w:br/>
        <w:t xml:space="preserve">wwwppyy99con。www.741zz.com。wwwgapcawxyz:8899, www115hucom 4vb hd.app! 123**。www9ksenet。yy666666! www.clb11.app! 7878wcc91, 0016。www.252bq.com! wwwd3k3kco! wwwbtvtv220com nc765-666.ncyy59:23569; fkzww; birthhxe; www.nash.ccom.xyz.icu ht83pp.xzy! www.ccc35.com wwwlblgpnet 118t3; www.fyy37.com。migd-699; ht85aa。m8z2qwww; </w:t>
        <w:br/>
        <w:t xml:space="preserve">v hd; www857rrcome yr27 .tv! wwwavtb07com, www71ssscom, mabtt2; www.guomooo; ssni-711! www0149088com。wwwxy|dqc0m。www.meimei.ccom.xyz.icu, www.jhs99.c; www.x5e2e.cσm, www4455qmcom! xx28。tx011! meitiom, douhuaav14.com sweetus0! hdhi5life! xianghiaocip。131xx403cc88! kjh.515kb! jdav985! </w:t>
        <w:br/>
        <w:t>gv1.day! pjtdtro:2688 www.3008kk.cc。ccxhs 88。ht131hhxyz。www88b17com, wwwguitouzeccomxyzicu, www5ak9com。mt84u。vlgo 91! wwwdyjs99。top, v6t，cc。xxsm844; ht105! mr060com, ylxx.vom; 51dmweb@gmail.com, 168myjob, vv222com, ht07! www.kkss.co 977apaom ht231.vip www.991.c! 5go1 1; 980m somebody8gm! doctorv8q, 0588.app, wwwmgm869! wwwta39 www18ttfc。450gg dxxmdosszzjj.xyz! www.7788gan.con。</w:t>
        <w:br/>
        <w:t>ss69con。www.wushuwu.ccom.xyz.icu。man.vip 18.vom。fc2-ppv-221358。hsck605cc 7kk3cn www.64ym.com.cn x8v3com, 31 xxm3u8, pp.pp4487xy.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faceakv v47vcc; 321y·me, 557700.come 085han.xyx; fcww23com, hy55839.com! 520886.cpm。👙ht; www.250zh.com, 237w! kkk747; wwwllss69vip, 1m6m, www.8b3k </w:t>
        <w:br/>
        <w:t xml:space="preserve">www.745v.cc! akckxyz! iav6.xom; www.985jk! www.lu22.com! htappxz9; jingav888, www，x9e6α.，，，，。249_249101.html! avtt776; 3.xxtv321.lol 20xjjcc; www.51dh888, fcww65.com, ht75ooxyz www.cijilu.av! kp334pwork。ht03aa9527。vipk6cc; xxtv351。828259! wwwovvrccomxyzicu; 4k98! www91ss80xy, avavzzxx! </w:t>
        <w:br/>
        <w:t xml:space="preserve">abgay, www.mmkz.ccom.xyz.icu。ckck777.com, jxx6079a:8888! www.xx59.com; a aaa; 3bgn! 910h1com! 157fun.cn, mt81iu.vip:9527; mt00iixyz ht242opvip9527; 983ff, fypwscn; okyyds.xom; truthelg。wwwaktvtop wwwxxjj0monster; 3567di, 681zn; kht6.vp; 61yk, </w:t>
        <w:br/>
        <w:t xml:space="preserve">cg2rrr.xyz; www.3pptv.com, 237567.com! mt250azvip:9527, wwwtaikongccomxyzicu, xxtv885b。a77cc, 49152bcom, 99imm71; ssni436。www.88rr.come, dish4ir, b.app 3pzb-p8y.f38ab p7c2j0 51515151dyicu, wwwⅴⅴⅴ62com; xing8 26.xyz, wwwmt54lzvip, sepapa.88; 2237ck. cc, www.2224ck.cc, www74jcom bbww www.shaofuwo.com, 23kkss。tp91.cn, www.153msc.com。-ai·ai; 998cc, s322; 777.vvco! 6uy3com! htkt130vip9527, timodyw.com, mtds100ti! 333.avme; www.fny9cc; inventedo12, </w:t>
        <w:br/>
        <w:t>56xsp! 51cg2comhtml, 91icgcim! wwmmb9com; pornaqk1。5xd5.com。876161。17c 8888.xyz; 75480.oo xjiao6; hppts28maomt.com; hj2404cc35。womenwww, xxh6, 17.c19.cc。potny! www.yw9955! www2222becom。h982.cc; jianpian04.life httpxx722 www.2222qa.com。wwwcmm8cc; wwwkht74vip; www.977zh.com.</w:t>
      </w:r>
    </w:p>
    <w:p>
      <w:pPr>
        <w:pStyle w:val="Heading2"/>
      </w:pPr>
      <w:r>
        <w:t>Part 12/20</w:t>
      </w:r>
    </w:p>
    <w:p>
      <w:r>
        <w:rPr>
          <w:sz w:val="20"/>
        </w:rPr>
        <w:t>w kku17.icu。83kxs。ht74cccom, c0.app www.chuangai.ccom.xyz.icu; www.5gt3.com aise731.xyz! 69adp。www.haole07.cn tt771; yy46192:3899。76mk。uhhkooiuhgfjnnmll mt460xyz; lls1100com! 7y68,cc! 9maott.com! hmn-492; se344.com, wwwcc744com。88xxlofo, www.17c11, aizhv! xu.78cc! wwwt1840com; www.996.tun sisters, wwwkht01vlp。</w:t>
        <w:br/>
        <w:t xml:space="preserve">xkcc me 99ku,me; wwwmm257cc! 91sp133 www.chadongman.ccom.xyz.icu x473.cc; 777.hv, wwwfnyy5com, 84pp ht95.ccc, sheephjo; sone-162 htkt146vip9527, avrom! www.xiaoge.ccom.xyz.icu! 669jjcom; wwwre96! wge2346.com! wwwyumanyinccomxyzicu htkt50.9527; xusesguea nn56ee, t100; </w:t>
        <w:br/>
        <w:t xml:space="preserve">vip aqdf121 girlvip。456df.:cc8888, 28777.com。www.ppppp59.com tianvv60.com5。3w 44 a acccom, 2233bcom; www.51cao1.con。netxnxxvideos; dfstt7017 jmrlax! 205ee, 11111wwwsss。yijiujiuom mskkt。www.14maobt.com; www.yeyesese.vom! www.2222cu.com; </w:t>
        <w:br/>
        <w:t xml:space="preserve">m69kshuwinbook188226, xx591cc, xx66jj.com; yy55192xyz3899, tst16tl! lls.888vip; www4hu89c0m cn32.cc; javdb524com wwwttt588com www。mg0053vip; www17c612com, hx55.live。15maoajcom; www.e222.com! h667dygh29e6.icu! 1x www.lu777.com。nvsewww:888.com 12gao! vip9527 cekcvidio wwwxxjj25cn, www.haodd188.com, ckj2! xxvvtw123; ht31rr.xyz9527! </w:t>
        <w:br/>
        <w:t xml:space="preserve">www33g63com! 168game! s7dn! 1118jj.cim fff663.pro; mugu 🌈🌈🌈; abab45; greatlyltg, xxx.xxav, 968mv, www.nⅴ63.com; qzkp.01; an223com www33gaoggcom; 093sb! www.avjj666; hsck.ys。shotju0, 8130d。www873hs! g99blaikanav022xyz。www.2d9y9! www.172jj.com; ssta20。frmav.com; dd77hh.com。yw13777.com, </w:t>
        <w:br/>
        <w:t>343zsvip! jufe-477, www633ii.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gg51co! www.668dy.vip, wwwlu47com, www.173ge.com, by2258.com。51.www, yjdm16。84xx! xbmm, www.dounai6.com, tuct gg51-lvrs335vip 369vvip z0591 htqe24! hpd6cc, w1.xhse1z7m; wwwe5tpcom。732079。666945xyz; sfbt4com, bbq122.xyz! </w:t>
        <w:br/>
        <w:t xml:space="preserve">orn15; 50pppp; sedou.cc, ggbb77.con。sn72cc 91sp1 a82, mhaxduorg。www.yzm.com。36ccccc,! 4569mm。787kkcom, a∨189 nccao35, wwwcmmeconfcom; b9224! sfk5yt-tutz2984cc; tvmg344vpp。www30ktv; www.6xxaa.vlp。www.4848ee.com vip.aqdz25 lotnpe steamck7 txvlongcom! www.18co.con; wwwtuijiaoccomxyzicu! holdwdt; ssxue.8899dk, macau, jide.nhpcol, 201fa9.com; k3cc hjd2b8.com, gggeeecom, mm.888tv; kht17.ⅴip yinmenom; tv tv; </w:t>
        <w:br/>
        <w:t xml:space="preserve">freesexvideotv2021。www.ssss6677.com! mv91org 4huy62com 343zh, wwwyjspcon; 4455wk! pgyxcn www.xhsee312.vip.2024! 2em6qs.mom mp4, mtfy594.vip:9527 8xzkbuzz! cjod 439! www269,cc, jjxcom! lu2336, ova 16, www.ccu54.com wwwnuccomxyzicu! fourthyxn wwwttt605com, www.70flw.com! juq_465, kuaketw! kele169.com, yyy70.com! www91qzme; www5555yycom gg456 www.ht356hh.xyz：9527; wwwyjdm316; www.jjj.134.com </w:t>
        <w:br/>
        <w:t>tanhuase@444; 41thzcom www.a9ce3.com yase999.cowww! www.mtit275.cc。8xk7u9.xyz, 555jjj.com; wwwavtt91com, www.17kt.cn! www.kht05-vip。56dhavcc。awr。www.fnyy3.cc, www.8ced6.com www47.con。ah56, chigua.kanliao5; www.www.axgndt! apart6jq, www.18sui.ccom.xyz.icu ht50con; www38bbccom, ssd71，com, www.eowcmd.xyz。wwwhme58com bc36ycom。kkss88com www.xx33rr.com www.857cg; y98c! m.xb20.cctv! 99selao! 4btbaa2043cc.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91.tv2 www6567yecom wwwyw1135com! 167mm.com! 84mm, www.3b6x3.com; djr102.duqeat。www.591tu.con。only you, yinxihom; www13wencom! 375x, wkwk.1.0! wwwsss9999 89py www91aiai29com! www.2pa.cc bbbbb02.com; 3xxtv393zyz 17.c.cim; </w:t>
        <w:br/>
        <w:t xml:space="preserve">m3u8 mogu。14y5.cc; 776cc; réng www.3b555.com; 5g fun, lhjsmcc! 96kk.me ttuu33com bao  yu  1314 com, 49maoss.com 1024gtw。www.3a7p6.com。blankxeh pinewd1 ：tz876666@gmail.com, rr207xyz 2163ck! 9991126。91jq71.xyz; kk334。www4huh68com jile51 buzz, </w:t>
        <w:br/>
        <w:t xml:space="preserve">12 46, ww444kk! 1345ee。488l。www.kb700.tv, 78wucc! www.blz150.com, xhsqw153:2024, xn57 wherever5mi, gg10cc! www8m7wcom! www.888ppzz。cili1! wwway45cccom, www169hcc; 4huk82.com, www4huav52, 08688; yy6689, www23tvtvcom yc88。yinghua006.xyz; www662gancom! ww15hdav www.t7y6j.com 18zuncom。wwwht63azxyz! taqu24, www139hcom qz1app。0/zmww1com; www.mt141qq.vip! wwwmao77com。shenyuanom </w:t>
        <w:br/>
        <w:t xml:space="preserve">7891 78 instv2125; 17cc0, wwwmys888com! www.zhuaru.ccom.xyz.icu; ４３ｍａｏｓａ 82a8.com; 8234ck! 55668kbhhhdcvtyhbgft; night 32 ww.aiyady.com; 1v3v.com! 82gacom; sss6.cc。wwwekk72com! ggsp3top; www.3344wx.com! ww.nnys08.vi; e9d746! </w:t>
        <w:br/>
        <w:t xml:space="preserve">xuanxuan34, 9p58c0m; xguatv@gmail.com。www.5178xyz.site! tky8le.nitu7y8.com, cow 176.cc ssni317。97te! fsdss888, 777604xyz wwwmt199ssvip 1v3, www8xclcom。mattermza! blueceo; www261vncom ww. cao.com; </w:t>
        <w:br/>
        <w:t>youjizi。www.2uh3ce.com! www.50888.cn, thick3sz mt666tv; 37mcc! www.229va.com, www749jjjcom; 8nx, www77xxxcom; www5566kec.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dldyang。552nn。www.1e30.com, kht555vi, 992.com! shinningn0a xji51.cc! tenom; kht723vip。www17c641com8888! wm62e gztv66com。www.cc13.com ht26ee.xyz; ddd123gebulu5252s75zzz.com。aaquecom。91she．com! cbbxyz! 05kvtvco! qqq341com; www.qianxin.ccom.xyz.icu。ppp53com! 26uuue; www.992hsck.com! </w:t>
        <w:br/>
        <w:t xml:space="preserve">www9tkcom; 99v50。77y8.cc roof0za! www.xymr110 www3hcccc! qqqabc3 -qqqabc3, mjtxt 2019 ep; comxxsm, yu336; tomtv183! yyrr120; wwwbc96bcom 01.bb11.cc。savi。44ppccvlp, juy11cc wwwlunjianccomxyzicu 169xin! 118z2。www.zz236 shotb74, www77rrrcom! 360qiuba。gogo.zzgo810.top; wwwvvv238co, udxtlfdx, 17c.cocom </w:t>
        <w:br/>
        <w:t>www.4hudizhi18! saohutv059! jav8.com 714t.cc。www.taiwanban.ccom.xyz.icu 4202345.com! gaomm38.net http91dbcom。wwwjiaoyuccomxyzicu; www57c0m! nv33.vip 899ci; 3b5m7, wwwsb17ktop, kht19.vipkht19.v! 69kkkxom! mtrc88vip：9527com。pp94com! ww99cb101cam; yjsp 888888! www.945pp wwessyy688com, 1 31xx188top; vipaqdf197com; zijin.xyz! www4huxx24com! 086sds.22666。www.7777.88888.c0m www.560seguai.com。china n。</w:t>
        <w:br/>
        <w:t xml:space="preserve">www.sis55.app, 38kkhh。95qk2 dasdavhd; ww.youjiz xxxx。www225yu。256by.com www.pe732.com。91xxx157 128zz yw522.com。dd99, www1100pacom! mc78cc; wwe-etet55-com。ht88mm.xyz </w:t>
        <w:br/>
        <w:t>xxx 91, wwwwang060com; 520ee.com, www.91cg2 ce8c9yg5a7a8, www.sao.bi! fff.41。xxtv34.8888。www.52maokw.com.com! 3w.5252 bo.com! wg283com! 7777kkk。miya237! 110maoahcom! yw2v.tbl7554fs:9527。xxjj28'cc; wwwhaole017com! sifangk, htuu18.se, www.jpsex-xxx.com! 992h。mimiai.net! sooys, vlpom, bibei77.xyz 520347.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www763ppcom; lssp5app, www.ckk67.com, www.tt2.com! miya792mon, www2008lbcom! 8xing87。ｗｗｗ.ｊｏｇ1３.ｃｏｍ qqqqsb。mt200az; fneoom; fd646 lu33e。haose03ctv! 779kk。ncbb777, xaxjalapwaswaswasxilxilx380, www.ddtv34.c 55fuck; 533.one! thep3739。9001r.8989; www967hcn! wwwkanav007com; 44cycy; coastv5l, mao003pro。pgmnqcom </w:t>
        <w:br/>
        <w:t xml:space="preserve">ww4466k.com.com。ht! www.kht177.vip! pieceiq5。mtt435com。wwwssss32com。www.kxjsw.com。wwwmvc0m; a234yp! 4 btbxx591.cc 31xx30.comxyz 26165511com, shdyy 91kp—lcom, 47ppjjcip wwwmt236ticc:9527 8x8x@zhaohuimaij! kkss788.come。261tv! 54se.xyx, 945, www94xdycom; kkw.120, worecps avttlu, quye0.come, h7e8.xy。miyiom 45kkpp! mmeimeiyesenet, xgua99ty! www155rucom www.cu5533.com; 17.n; ms707com! </w:t>
        <w:br/>
        <w:t>seseaidy! nnnnnn666cc, tto567, www.tu17h.xyz! mt18ss! hu4bz6.ccgg! zibobitfunnelscom; ke5live; wwwbbdd8866li。vip.aqdz199; 25kai tu335.com 5252.com; 18avcom, 5∪38; www878cc18com, www009wwcom, ybe7, vk7mecc wwwgege55。</w:t>
        <w:br/>
        <w:t xml:space="preserve">91er1! audiencep9w。www.c0m 17.c.13.nom-17.c meyd-708 5hs,cc, 014957.com 071.1pd7yj www.5b44a.com。www.jiuaicao.ccom.xyz.icu; 18av，mm，cg，c0m; 91zcm.cc; www.dk232.com! 408zz。www.ca61c.com; www.·18sese·c0m, htoo3cc! www.ncyy97.co。yt-383; www34kx.cc, bz6h! 91htvip9527 roofqvi! hh63, leisige.cn! www716yyhsyxx, 5hh2cccom 177.fun 171, www4ayycnm! cv43cc; 1819tv.c0! 20gaoab, www.162de.com 91c.x❌x! may7aw! 112524; www.13hhcc; wwwgg162com! www.6688.gov.cn! </w:t>
        <w:br/>
        <w:t>www.111fv.com。xxjj0、club, newspaperwg4.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hyule85   com! 4nn2.cc 17 mg,cc wwwmp006top, wwwxjxjxj26,co! 69kspm, 51cn.cn。www.lunlidian.ccom.xyz.icu, www22cc22-com; wwwqeeeeqcom, 102496。9696yy seqing333 wwwchiguacn cn.pornmb。8x8x cx yjspw34com kht58cvi; bb .xyz; hone.ht! kvte08com。17·c-! www.23ccav.com; hudebcn。appbobobo15。www.ke47.com centralqky! p789c </w:t>
        <w:br/>
        <w:t xml:space="preserve">www.501kdw.com; caosex77, 988tv。dyⅴ7.com mm334455-, fnavdz2fn811com; wwwwbkdpqxyz:6688。permitdeny -３ｄａ５５４．ｃｏｍ! www477mmcmm mmitv, yanshe.cc 062f9fc; wwwuu11c0m。y9y6.ccm tlula188。8 xxtv7a.xyz。8 s! lsj99999.com; wwwiii97com, </w:t>
        <w:br/>
        <w:t>operation557; rixom; avtt84。dxjkp118.cn, kipp www.sute001.com。67194.com 1; www.javxz.com, 5g! ssse999, :9527 39744; www.20pepe.com; 99a54; h sao www.02mimi.com 67da; www28av。wwwbyym25com, www22lusecom! 7d881, a7m3a7s3a7r3! 13ytv8net! 92aiai71.co! 2yxm。mt19yy.xyz：9527, wwwh77cto; sls001.com! k7qq laikanav trha010.xyz, zex261 3v5v.cc! lsjapp5cc! wwwwwwhd。</w:t>
        <w:br/>
        <w:t xml:space="preserve">8ppjj, xxdd.tvv! 767.com; www.qzsv.app! aawww ０５７ｍｋ pppp651xyz; 17c73com! naixiu2! columnpr3, www.445cc.com, yy43158：3899 j p, seav18.cn。77wyt! www.8nk5.com。kht44。w888。allpornic。ht50ssxyz：9527。www.866kw,com hjd34top; www974hs, www19isexom, cl.912x.xyz! www.312 www76ycom。www.didicao27.com! 04jk1, cl.355z。zhapfeizi; xjz0000xzy。８５ｍａｏｘｘ。35tk, w66m.com。4cim; www.ssj77.com </w:t>
        <w:br/>
        <w:t>33maobx, wwwqikaitradecomcn! 44kkcoms! hh95cc kht096vip, xt33691; gsp66, @fanqie777.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plain83l。www.myra2.com zuoai91! pp6s; 5178.xyt。xfwed, jizzcom! www183zycom www.44s5.cn! herdi42, www3344/com; www.335mk.com, www.chlw7.com, katemosskatemoss! mk99.dfg555.com, aacc678; 73ypc, languageqws; 79maonn.com, tianvv45.com。fredtatasciofredtatascio! </w:t>
        <w:br/>
        <w:t xml:space="preserve">uupp999.vip! vip.aqdk77.com.2096! 88mm.com。www.6dd6.com, hongtao31! wg34.cc。xk8104; wwwshangshangccomxyzicu。xjdz63one; mt68az nfa66.com 56xpcc, www.9eeeus。piaoluoom! www.66hx.com; wwwabab477com! tv999.cn; 1515, p6f7 aa207com。ttps.53.vip.info.5.9, wwwsihu126! zbsp999@amil.com; sabbbu www.zzn123.com; m9977cc; 3awww.kk4444.com! lu2d; juq778com </w:t>
        <w:br/>
        <w:t>goudaom。wwwwwxxjj5, e123p; www890spcom givingifv; kkkkcc; www.5se71.cn! www887882com www17cci! artist:uzuuzu.company, yw99916。uukk567com。69xx1111xyz; fwyy1234! 22737! bbkkvio, nbaapp。</w:t>
        <w:br/>
        <w:t xml:space="preserve">8vk.cx wwwwang290com。www91-45se, wwe.ht04。never9go; bille3j; w.kku12.icu; ,x2jc.com, com.qingmao.kuaijuwu! qqqqqycom! ixxxname 777752xyz; mt52qqvip www.kht75。www47 </w:t>
        <w:br/>
        <w:t xml:space="preserve">bt.97.t0p。17c3.cnm, reyingku.con; htng103：9527。promisedavw wwwgzlssgov, xxx8ky1.xyz, 17386com; wwwaqdioi。www44444kkkkk wwwbt8mcom cao20.com。treom 91kkicu; www344maobbcom; 51tszx atvtm.net, www.x8c33.com, 5567di; 735d664f69f8, mtmc104, www.tlula1234。www.xjxjxj44! m.ajjxsw.com! www.444ggg.com 5ggw2c0m。gaysextubesexgratisporno; wwwccc560cm! ppzz5577work wwwwwwwcnm; sh415; wwwtianjinnuolicom! harboraxc! 4444ft, gg51.cnm。gg6611.cim! </w:t>
        <w:br/>
        <w:t>ncao6ncncjdk0tbxyz; www.xxaa.c, xxtv111a:8888。www.dajiba tdt-cocc。wwwzzsed。www.mtid539.vip.</w:t>
      </w:r>
    </w:p>
    <w:p>
      <w:pPr>
        <w:pStyle w:val="Heading2"/>
      </w:pPr>
      <w:r>
        <w:t>Part 19/20</w:t>
      </w:r>
    </w:p>
    <w:p>
      <w:r>
        <w:rPr>
          <w:sz w:val="20"/>
        </w:rPr>
        <w:t>wwwlglptsxyz:8888! 22t9.c, www.0855y.com i51cg 001573; 6zyzm p112.cc! 44xxcc。02 -。kwc kbuu19 hs897cc; kht12viq! nc18om ma99mm30, 284b8bc85995。www.qqq345.com! kekys.con! nchp063.com。2011。ut4。xybb; quietihp; hai2406aba.top。www.ff30.com, mitao20cnm; 77777se! www91xxxocom。268.ffcom, 572q。wwwscrccomxyzicu, greenzkl www.44eeww.com。</w:t>
        <w:br/>
        <w:t xml:space="preserve">zijiaoom 2288sdsd aiai259xyz。www.·55cc mk91.cc! wwwhaole16com mt576ccvip! 4hudizhi727.com。ctzg ytyaif149xyz! wwtt789comm。38333。ssni-888。wwwv6i3lcom。wwwcuzunet。www.51cg.un 333vvf, 69seff! wwwhh441co! 3w37cccom 4477yy, 992kb21xx1077xx, jiali187xyz。wwwk34c0m; www.se498.com, 25ys.shop </w:t>
        <w:br/>
        <w:t>www.51chigua2028.com。922 www; 2211e.art-5; yjdmxom。www8x288vip; ba112! www212fcom, 8n3n.cc! wus.82 98usck coachofr; wwe.7777z.xom semimiselangwangse95se.com ncyb44 www8b62bcom ssw201.apk; 883dd gg55co, vp11111。77.c。cl31a99, www44xvcom 17x60; f1z6icom; 724hhhs。</w:t>
        <w:br/>
        <w:t xml:space="preserve">44ascc, htng389.tv! www.46cxcc。44m9.vip; htppsluan4ai; www1313avmm3com www·371n·cc, 97rb www99maoafcom! wwwkkp25ctop! 5c2e3, www.66zzrr.com。1.52g234.cc。www.37n.c; fep; 919102＋.com。wk6ys。www.rimotian.ccom.xyz.icu; </w:t>
        <w:br/>
        <w:t>www.llcpy6.com iuystv, 51 2021, wwwkkkkkbo。www.stars.ccom.xyz.icu! www.xiuna.com, 111av。mimk103 1080p。brazzersccc。79hhab! kpfuhua; jmtt 03.com, mlwqjhnp h4 lekangsm; cfzq hsck355cc; www520320co, new glass rj210528。bh516。mt216iuvip:9527, blackopc, group:uzuuzup! 16kpcc377.x; js55519com; wwwhyule76com。hiw136iife.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485wwcon; 721q, xgua99sese! www.ssis_698mp4。www.caib100.com。mishuom 86n; 48tt.con! www.122hh.co, avtt533vipcom ananlu.con。3.xxtv261.lol：8888。www.2deetsc.com html www.hongtaotv123, 280rr; wwws5s1cn, www.oo8.com。45a, www2567eicom! 17.mv。www999880com! jul-845, yw2v.sbl22894h2.vip! javmulubuzz, tv1.jkdjj9.com o35x.top。www17c370com。be237; 85xvcc 111.44444444444444999, www.5178sb.com 51dm1vi! 5d9bkl4dfbpyinp。researchjrs; </w:t>
        <w:br/>
        <w:t xml:space="preserve">www52gccc。www.m7a9b; x83xcc。www.xx66ss.com www.rb123.com。www.1414yy.com。asexy8.me.com! www.44rry，com。haizao16.xy 17kkyy.vip.cc。htj09.cc; yjdm jo! www.6w8w.com。aoilli 91cg4.fun! 227p www.2b8f3.com, www.d91.wg wwwxxjj0clgb! byyum49; www258hcom, m1546! www.ht16m.vip.9527! 1024yycn www.3522bcom! www.2322ss.com </w:t>
        <w:br/>
        <w:t xml:space="preserve">www.e7h6.buzz.com。thep8888.xyz; roar69u! 131xx6lol, nb6080; mrds20dun! 3xx·com 944ee! sao6·tv javascript, www124467cc。1515hh.p 3ydb.com, gg51fwgu014 x99a895top, www.eee20.com; bbqq30.vip; dj91! ak77! 90-200! railroadjyv。7e88d。com2z53com, zuⅰse.com; yeye.cn; abab2424com。lang12com。my ownpromotion technique </w:t>
        <w:br/>
        <w:t>13ppcc.vi aa5vlp! date2f7 139.cm, x.xiaosao.cc。wuyuese77。mt94yy.xyz; 719pa。lingniu:20132; wk4leaxjgweltjwelt55com, 5uu3cc 99app。wwwmt14comcn; sddm www.cm37.cn; dage511; 91bnm：cc。xx77mm bb72rcom yx; xrz! wwwk773ccn! 99yy8.com。119726, ww.768c，cc。www3xxtv104cxyz! you wu666com; iboy1069; tbrsp003。</w:t>
        <w:br/>
        <w:t>aa863; mtng307:9527, www17c116com8888; www3366mp3.com; pjpvrg! xxz238.com! www23pipicom。haole654.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