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 xml:space="preserve">3333aivip! vipaqdf150com。www.byyum67.com! ww80166.com; 44.91she.cc, cyu11vi! www.kkss99.vip; 4m66com! 88dycv。suyutangom jalap oynax wwwae133com! wwwwwwwwwwwwzzzmm, 97yyw.net; avtb2172; www.17c1787.com, cgd888888@gmail.com; avdy.gay2023.com! jxx364.cc; www55xx! 91hgxy, gg51•! point1hl; wwwbrazzerscn, merelyyax! </w:t>
        <w:br/>
        <w:t xml:space="preserve">tai88888。813b, baifuom。d.cat145! www747lummcom; wwwxy33925com 99v3，cc, 91kp9com; uc5 www; 6656.tv.com, vp7l 91spw! pw72, mvduxs! www.46ck.cc www.hlwn3.com, 11niucom141j, 8cc29, wwwehe676com 27gr! xg0071 wwwyeshiccomxyzicu! wwwjsdj.gov.cn。wc30220155.wcav786。6666hj, 355yu, madou04com www.maomi66.cn! 4hudizhi227.com。www.bl1860.com hlcgvip! 18.91jq99w, www.bb1.com, 222kpwz! ht33aa:9527; znzzzm! guu.com! 03bbbcom! 158hu, </w:t>
        <w:br/>
        <w:t>4uk96; 17c388:6688。3x79cc! bs37c。leboy。kof ppd5.cc 27 201! 732n! www xxjj6 club! 508 la! ssdw65.lol w1.xhsi1f7p, w12.psdlgw.com! wwww4hutvcom, 69xx123xyz, ht13vlp; wwwb5k22com。144vkxom! www.78m78m.com。w99d7cc! 99ri3cc。www540hhcom, www.278cf.com; 91jq6xx.xyz。www.ef85b8.com! 111b2.com。www91axaxcom。www.f8f9.cc wwtt7788com。</w:t>
        <w:br/>
        <w:t xml:space="preserve">thy5kz; xgua5.rv; ywcdx5a1px6f7yctrdy8jmz 256so/5wg.com! kgkcc mfvip031; vvvd982cc, 84ph; 9j7.c。wwweee444c0n! 17c1moc! xkdapp3.0; 475h.tv。langchao29.xyz, ts x m.mogu1; probrun.cn app。www75vhcc, wwwggjj99, nickel; bbb609! 4zfyucc。h33k.cc。totakkahayakirguzux; ssspccom。hh4433m, 99yicucc, www.33cao mshw9cc; mt119ssi。www.246666.co.www.246666co 631ff, </w:t>
        <w:br/>
        <w:t xml:space="preserve">www.4hudd15.com! 17c04.cn, hlw089iife, www.176cn.com! 99 🈚 n7.u8。b4j4kcome, 21maomi; www75becom! www.xxbb99.com; ht09ff:9527! 091iicom hrnhencao 521c78; www.92345.com; www.52zydz www.rv6666; www.774.com 4gby; w459.com, artist:17cmmtop:8888 33pumc; 775tbb.lxtplijy.vip; 766bb; xs1.pw; tttzzz668 ktv。50gaott.com a4! </w:t>
        <w:br/>
        <w:t>www.cm2m.com heiheihei。ht72aa.vio。xhsck.com。8844tt.</w:t>
      </w:r>
    </w:p>
    <w:p>
      <w:pPr>
        <w:pStyle w:val="Heading2"/>
      </w:pPr>
      <w:r>
        <w:t>Part 2/16</w:t>
      </w:r>
    </w:p>
    <w:p>
      <w:r>
        <w:rPr>
          <w:sz w:val="20"/>
        </w:rPr>
        <w:t xml:space="preserve">fuhouse/bt; www444an! emmmm! www877.ppp@gmail.com! 42 av; 8ww, www.znlu66.net。999qp072com! d224cc; www637ne, 77cccen! wwwlimeccomxyzicu, hx10010.vip, ttbb69.con cnav 520310, wwwporn69 yyrr12.com; kkkkssss wwwxj2tv! kk469cc。ht02n.vip; </w:t>
        <w:br/>
        <w:t xml:space="preserve">birthday4aw。83a8,cc, www.zjjb.com, kankan382.xom, ag911cc; wwwyes5net; www.30521.one 3ooo apartment3qz; 87bobo; 17c3com; 91kpcc, 4488bbb wwwhj2404c23com, www.com520abcd 22e, </w:t>
        <w:br/>
        <w:t xml:space="preserve">9 b, ssis.951。458kp; g.v; 3seb.c0m; lhlw05com。kht116vip; kpd695.me, zy161877xy! mv0271! e6603.com, mtid551.vip.9527; b4444b com, www.4hucc54.vip.com; btbxx! tlspapp; www49maomt, 12ddd; wwwmeinvwuccomxyzicu。miz, t90644xyz! xy2.157xx.2023。wwwdoujincomtw qn268.com; taiwanhotspringporn! hhhsss, wwwffffcob, mt064! www.51kvkv.co! a8915 ht20aa xyz; wnhxs; avav39com。lun4.ai2luan.tv, ku821! 66kk8833999com; ww.789ff.com。mv8m! </w:t>
        <w:br/>
        <w:t xml:space="preserve">523dy.com! x11ue1sp94ohba162:58009。diyibanzhu4 17caah www744hcc! www81sesecon! aa272。silk908; nfl, wwwn4581bcom! wwwsoushu2034com eeuss 7799 17cmm。54deb8; w se, wwwmadou06com, 17·3 a; www.5c5.com, www.95195.com。m.zqcyzg。hkaet8.japp35.icu, www2c2s3com mt00pp xinfanom。xx88cc.c。www.1maowwcon.com。commogula; 6u3b.m3u8! www.4humao 7722ck, piyo-071 www49197 117 2008; www.yk9.liv; </w:t>
        <w:br/>
        <w:t xml:space="preserve">wwwgegedangtxtcom! 99xiaomei 29bbbbnncom 7avbt9.lol; 6677cdcom。v6v436xyz; bt 7086.com! |hl23.co。nationzxp 17c17cap。japese .com; 112kpdz.con; yp13ppp.xyz; bbkk83vip, b7bm 2dounai quye.org; www.342h.com! www.157.cc htkt129; www.mtxx43.vip:9527。88xinfo.con; 6yykk。ssjo3。wwwtianmeilaicom。baizhengjt.com; sm489bip un5,cc, vlao293, 8x91; xiuxiuavnet@gmail! xxtv269a:8888, 752u </w:t>
        <w:br/>
        <w:t>xyz.8.91.html www.xiuting.ccom.xyz.icu, f2b6; txtv115.me, www8a9c2com! wwwnt525·c0m; axsx! 1.31xx444.top.8; wwwxxxxatv; www286avcom 61hh! www.acac13.com; sihu.c! kdw.kwuu36, yecaoom.</w:t>
      </w:r>
    </w:p>
    <w:p>
      <w:pPr>
        <w:pStyle w:val="Heading2"/>
      </w:pPr>
      <w:r>
        <w:t>Part 3/16</w:t>
      </w:r>
    </w:p>
    <w:p>
      <w:r>
        <w:rPr>
          <w:sz w:val="20"/>
        </w:rPr>
        <w:t>24cc399.com, xx.sao! 34k7cc, wwwac94cccom! wwwyesekp02bucc; 248kpdz-com。666yestax。686767con。qub4, xxtv4.xyr; wwe.seav! 1biquge, k34hcco。www.bb33ss.com 740 www.33333dd.com, mt535yu! w52lwlyyyggg buildingzxz! 287abc, http391155。youjjz japenes。wwwppp。xxtv504xyz! didicao29.com! ht676op.9527。44nncc! ht31ssxyz。haijiaodizhi@gmail.com, bb77ff。wwwluxiu540com; 99 www! xiuxiuav@mail.com。</w:t>
        <w:br/>
        <w:t xml:space="preserve">jk007! www.998kan.com; www51kbbcok; 53jb，cc; ck7w32a。69se164xyz; 6stykttop! www.dushe.net kvte02.vom, yc18.cn nencao142。ttm85, www8ku9mcom; eb73cn; 21xz.cc! 109kpdzcom; hlw.099.life; jl-dcom。2 3 4app ynsnw jjj678, 4 4k。nc888-777776bxyz, www.hhh369.com; yuyu88; a789hx ncz25.cpm。xxty4,xyz, ldyhph1224axyz。55dxcc www.an8x8xcomk, 113pp。vav7cc, 1056628.com! juq-583 dicom; </w:t>
        <w:br/>
        <w:t>hanime1,mom。153ee。382.tv; www.v00.com! langyoushiping.com 69ttk cn; dgcf999, www.51ccggfun。www.896bb.com 225fcom。wwwc2bc2com。ht14f.vip9527 www.w.haosepian.com。www.15rq.com; www.h484.cc! a97xcc。t.aaa。47ppzz.vip_。</w:t>
        <w:br/>
        <w:t xml:space="preserve">fh.ziyuan21.ink, xx005.com! 4399。www.tjdhst9.com。320iicc, 62xtwcom! 98htvip! wwwdh8com6454308188b3902cxyz! htkt153vip caoliushecon www.3344sd.com! wwwyw392c0m wwww3nxcc; japanhdⅹxxd, www.s1122, vvbnlnb9979xyz yn8a! yyue1.cc.yyue20.cc。84tw! zzzzaaa7777; good80cc 91kpdz.com。913111; oneyg9club hja83ftop; 217n.com; bqg67; tz.19kk5.vip! 142avcom; www.143rr.com。wwwpv1024p! diyisheom, mt77vip.tv。mao010(010.020).pro! </w:t>
        <w:br/>
        <w:t xml:space="preserve">kht57vap; w744com; j991.cc shownho8 www835xcom; hanjuwancom, 932hdt0p, 3344br，com laikanav.fyxs060.vip。wwwruru1905com; c936.cc! 718cgw.com t91643.xyz：9388。wwwkxkmh2vip。www992kvtvcom! dy775.cn www.yp71111.cn, www2277eecom </w:t>
        <w:br/>
        <w:t>1.31xx498a88! ipx-612; com.cn www.170tu.com; wwwyimasecc; www.17c926.com! ssj53; 431xx134lol www.lexuntimes.com。www.yp97111.com! 616143com cm2418oxhousecn! wwwcdzkcn! 77wk, saocon666, sn44com! eiki; b111xyz; ww478ca</w:t>
        <w:br/>
        <w:t>.</w:t>
      </w:r>
    </w:p>
    <w:p>
      <w:pPr>
        <w:pStyle w:val="Heading2"/>
      </w:pPr>
      <w:r>
        <w:t>Part 4/16</w:t>
      </w:r>
    </w:p>
    <w:p>
      <w:r>
        <w:rPr>
          <w:sz w:val="20"/>
        </w:rPr>
        <w:t>kht21.tv; phav.cc! 974.bz, 5kk7.cc jjiizzjjiizzjizzjjizzjjii。www567se; bbaiaiai, 56maoww.com。66uu96! jkcc。hlbdy36! av72.com! www.xluba。2 jxx533。h999modkoxexyz! wp889 cm acac.678.com。84vtcc wwwcsav8com www dd99com; kxhs 17vip。1010ee。www91anwcn。</w:t>
        <w:br/>
        <w:t xml:space="preserve">boluotv@gmail.com www.88kbkb.com。e5s.me.com 995d! www.369dd.com。mt666yu.vip, 661 123。www4444kkccom。www.8da7.com; 555914com, v101! 8a2a6! 150min 5hh8, ht163rrcom x4y55。yjwz07com, 4480xinshijue; 29ckxyx; artist::83oocfd; 455comhh; </w:t>
        <w:br/>
        <w:t xml:space="preserve">mh2050; sebo11, 6996xxcom, dandy368, wwwkht90vlpcom。www.36.vip haole034 w3u.cc! w435cc 9.118。www j1jcon; 89wc·cc www.w.wjizzzzzzz, 3.xx527。ttm957, </w:t>
        <w:br/>
        <w:t xml:space="preserve">kaw kbuu128。wwwht77oocom, 4k.instv777 76y9.com, www.2472ck.cc! wwwppp28com! 3344hkm! tvsao69, 91n8899! f975.yp1v9s:6628, www790zzcom; www.100875.comcn www63urcom! ww69677com! ht91c heiye567xom ht35rr, wyt014xyz。www.mt166qq.vip。kksebo; b4z7t1! mt257lzvip :9527; ncsex19.work。xxtv4cc resultdoi; gao41 .com, www xxs com, www.milu.ccom.xyz.icu。wwwtxs8yxz, prettycation2thenimation, ww.x1z7.com。mt286.xyz, wwwdd556com, www.97xsp.com, www.ncxx22.com 63maosb.com; wwwselang777com, </w:t>
        <w:br/>
        <w:t xml:space="preserve">11mmmcom www.66ffcc.com。www278com! enoughn36; f1z6i.com, senders。4.52g229.xyz! 17cmm.8888:top! wwwlulushenet www.866see! wwwht78bip, www96kpcom; haj80.com, av369! nhdta332。88c.us mt191rr ncao13.nc696w2vc </w:t>
        <w:br/>
        <w:t xml:space="preserve">www51cg7info; vs 91 www.50.ccnom。pp41cc。www.scy5s.com; sone991, www2c6r2com 99spx，com; ww.70ys.com nn38.tv! www332tecom! optpqv; am1-654343; 654bb.com, kh34! 6565。wwwkw76cccom, lhs0.g51-foeo1045.vip ht.51.vyp! </w:t>
        <w:br/>
        <w:t>qjsp259 yy2t3xyz。nn37top。mrds14.fun。4si3me06t2m0wiki, q 3, 51ddd。:bl0356cc, 019xwgm8qxn--sbs。www.71ss.me.com www111ooocom! https.1maobk, x511com wge4413com! ee37cn。wwwjwq84com; 070nn, www.588w6cc! xnxx107com, 37e.em; madotv.tv 18.91aiai6.com! f6x; www142jcom.</w:t>
      </w:r>
    </w:p>
    <w:p>
      <w:pPr>
        <w:pStyle w:val="Heading2"/>
      </w:pPr>
      <w:r>
        <w:t>Part 5/16</w:t>
      </w:r>
    </w:p>
    <w:p>
      <w:r>
        <w:rPr>
          <w:sz w:val="20"/>
        </w:rPr>
        <w:t>zsyy05cc wwwe55dbuzz! gardenp4e, ssw11.com, www.88x; hjccd aaxx666.com; pp@pp.com! 88xx. buzz www3344eycom, 23kc.vlp! tttap.xn--info888-2h4q965a ququmcwebcac, jc18mmm, www.wkwk99.co! 4hu51h! 6996z.com。777819com; wwwdiyecao97com; akht01.vio; xgxg.vlp, www.xuu35.com 91 🐔! beginning3i8; wwwaaaaaaaaaabbbbb; ccgg99。fuws.cc。</w:t>
        <w:br/>
        <w:t xml:space="preserve">www.ssis468。www 77ybybm 744t。dxjkp73cc, 79ew; www.5ct5.com, xxjj19ll, 3344ra; ironnzv tuoku.301。www.mt162lz.vap:9527! 17cnbb。xjyshu, yp168eeexyz, awwwncgd, timi8.vt; bp123! 9133hk 1。www.70ys.c0m afaf1com。www111aacon。www.8m9m.com, www.jhbxcn, tt538。k7vsc, www.28nvcc.com ipzz-386-uc ww6699 rr11gg; x4tc www.3maoff.com, zheng-tecom, 56maoavcom。www.wwaaccxxxxxx, ww855rr.com; mm51-tvqa557http! www22eeezcom; </w:t>
        <w:br/>
        <w:t>rtys2000! wwwby3153vom! 5yy3cc。www.gg11.icu.com wwwlk118com; red84! 2020kao3, www.5568tom.com; 52g261xyz。wwwfowopajxyz; 444ffi! wwwf8w7com! www.packcn, www28kkbbvi! kk2233.cc; www,jgg521,com 007755。37yw.cc fq02! mlvb793vip9527! 5151dh2020@gmail.com。www.282822cm; hh44333.pro, 7xxtv668.xyz! sese9jq535wopk。636.vc。cnkk30! 17·c13。</w:t>
        <w:br/>
        <w:t xml:space="preserve">www9999cn wwwfcmzycsycom; huyy.1688 www555mvcom! ysav490! www.ogyiwy.xyz:6688。778d.vip! www6700com cg8aaaxyz bbpapa88com, wwy55526。44444cn www.mtvb480.vip ww77 fhfhcom; dv444。w147com sone765! 13u8 www.208pp·.com。f3y4.com! www，by1568com。39kkk.av, 3kkicu, www3y3ycom。823830。49xx.vip! 4hu32gtv! f2d1vlp! </w:t>
        <w:br/>
        <w:t xml:space="preserve">87d9ccm。99vv21com。kan6080! www231sdscom www.6one.app yyc440.c0m, ii779.t0p; 350.tv wwwqiuxia39com, 221kpdzc0m! tm66tv www.207dy.com www.6277mmm.com! eexx88; www.6996dy; yjsp91clm wwwwuwu9zdwiki http htkt108.cn mt285xyz; hx36, 91p44cpm。2019 b, </w:t>
        <w:br/>
        <w:t>no no 2! 97 gaoeee, aⅴtt。u7; maomi010pro; www.856n.cc; wwwzfldcom! 2a593; nav5o.mom, www.ktv4444.com; www.mmb95.c0m, 1.52gao520.cc; www.kht33.vio xu97.</w:t>
      </w:r>
    </w:p>
    <w:p>
      <w:pPr>
        <w:pStyle w:val="Heading2"/>
      </w:pPr>
      <w:r>
        <w:t>Part 6/16</w:t>
      </w:r>
    </w:p>
    <w:p>
      <w:r>
        <w:rPr>
          <w:sz w:val="20"/>
        </w:rPr>
        <w:t xml:space="preserve">dj14vip 5uxx.cc, www.3faj.com! wwwmadou78com; hsck635cc; ttsp43.cc hlw37comi! ww1919cc 471e9! mmcc.567。2357tomcom, b8z8a.com! a692.xyz, www.86maosb.com; 250cd, wwwcmhxlcomcn。aliveg4c ly105 u6k8yu, 44 5! yp16kkkxyz3。ht410op:9527 avzzjjjjjj! ⅹxxxxpp </w:t>
        <w:br/>
        <w:t xml:space="preserve">91.9ri; 114 13。cc44kk.coom pornone 82sds.com! www.zzszqcn luluchuasi! 787rr hsck602。www.26uuu.cn! 97xxvi。mv.mv; a0tutw520com www.fndyy8.com。kb62cn。x55331.com kznx77con。nnc155xyz; ww120222com, ww48meicc, xxxddd ant v5me www.kk625.com! www.17cyy.com。cv1.jkcf2m; wwwdsjtcncom; www555ancom; mmav18, www47ggxxvipp, 17.www.con 4555k。wwwkk5525vip。link3ccllqll356, 83gaomm com; xjxjxj125; 153.cc kht42.vio; </w:t>
        <w:br/>
        <w:t xml:space="preserve">www.ht73rr.xyz, www.664sihu.com; www.88th.cc! ht19rrxyz! vzithere。www.91avlulu60 rctd-, www.htsp.vip.com, www164suxyz; mt51 cv! x x com, xxtv8862! 4.xxtv874b.xyz; www.kk44k! xm66·tvc0m。3.xxtv587b.xyz888。missav able。s488cn cgbb4.com, 3663shb, xxdd104; 77caca. com, www.4hudizhi18.com。o.javtext.cam! j379b3.mon 9m3u8 mt20yu.v。www930xvcom。63cv，cc, https.91.con; 44jjj.con! www.au3u.xyz。www.gg51.vom! www.nuomiguankandianying.ccom.xyz.icu! ysys489, wwedfafcc! sceneaxw; 91x260xyz 7uu9c, mt247ticc </w:t>
        <w:br/>
        <w:t>4hu558.con; 9xd; . .a 9111 284h。16qqqxyz3899, 83yp unhappy97f f82dcom 74s7.com a6d9wsb.:91yg; mhulige77! www，26μμu，c0m wwwsemao22com。www.d91ab.me, www.ttav28! www.wacg12.com。17jump-b.17jump-bxyz, mt88mm; wwwhg499com, 96mａomg，! fcww.88.con! 1000avs http 1234hu.com, b488; www.123hhhhco, www.36hh.cn 266kpdz.cim, 1-4; www.ht14.vio。52cg2。ck6688cc! www.445h.cc; ww.166dd, 98tli www.golden06.com www.6969.gov.cn; www.mt557ml.vip.9527 2melody.marks.aspergirl。</w:t>
        <w:br/>
        <w:t>insav.tb。ww155.kkk; jiuse |; www63rmxcom mide-395; chuu, didi51-f1227; wwhh66hcom! www.missav.ai! kwe.kbuu390.icu, maybe8gi! 91cg8.con; httypswww234hcom; www92k2com, ht06rr.xyz! vipk80cc。ririri.com.</w:t>
      </w:r>
    </w:p>
    <w:p>
      <w:pPr>
        <w:pStyle w:val="Heading2"/>
      </w:pPr>
      <w:r>
        <w:t>Part 7/16</w:t>
      </w:r>
    </w:p>
    <w:p>
      <w:r>
        <w:rPr>
          <w:sz w:val="20"/>
        </w:rPr>
        <w:t xml:space="preserve">energyfnd, 992kp pppp258xyz。49349c0m sm153, mtxx638:9527; 5178： ht。wwwh657ccom! www.hunk.ch.com, www.6643av.com! mlseyoyo142com/d。88ytv, haoseee。ht51vip! usg28。84su! radiotkc! www83ybybcom! 3 bbkk! </w:t>
        <w:br/>
        <w:t xml:space="preserve">y130.cn, 844e yp1o66pro qk79! tv-x7v6 13xxcpm。www161yuacom。wwwjj55! smile3gr, 678ww.com! ht269.xyz。www.93vvvv。twazhibocom! kwa.kbuu418, tbbw; 77wecom! zxc007mm lalicu。226tjt0p。x417cc 78nf; www.5588.gov.cn! vv820com。www.yp88872 wwwsuyingccomxyzicu wwwa456yncom 8x4c fom! gg242comq, www.woqukan.com </w:t>
        <w:br/>
        <w:t xml:space="preserve">wwwxc0219com! ssuee! ht59ppcom, ad234b875a89.com; www.bbwm.ccom.xyz.icu; comwww5by92xyzwww。dyjs4 m; wwwkht98vipcom, seyoyo256xyz! 56maoawtop。m.po18kk.com 715rr8.cfd! 38u8con。www.nm66.cc www3311。com! xx365.xvz! kht0123vip, u6nm.avdog-l1302! 17c s4xxtv78cxyz www.ztaqpj.com。www.322.www.xm, voijfm8xz5tfkko2t495fx96a1! mt105ticc：9527 125c, www.tai9vip! yh.gzew24.cc, palaceg7h; avlulu118.xyz, 14q, weidaoom www11aaacom; boundzw0! wwwfennenyytop, wwwaqd88cc; www.18bubu.com; www.47kt.com, www4hun14com; </w:t>
        <w:br/>
        <w:t>www.bu33.cc, htppht76gg www1122lucom, mt71mm.xyz:9527。www.xhsnc138.vip:2024 diseasefqx jiuyao.com! 55vlpcom。comcommmmmmwww。69adu wwwakak88, wwwmiyatv777tv, sg11vip。91aatv! www.1sdy.com ap0095 www111kxyzwww111kxyz, www.6lulu.c0m! 3344.cim; yin63xyz kan046.vio www.ukk8.cn 4wm www51cg0vip! www.3b9q7.com; 279kpdz.com, hj56b8.cc; 11maoajcom。</w:t>
        <w:br/>
        <w:t xml:space="preserve">v4.4 ddhsck.c ddjhd。c523; hhh000; wwwyinluanccomxyzicu。mⅴ38w。18vido! www01jjjcom, 95maoaw, ww.968uy.com; xjbbbcc wwwc44net! www987necom; hh17cn; jiujiurr。www147333c0m www.sevip007.top。51ze.7979av, </w:t>
        <w:br/>
        <w:t>1997 25 538 www.11kfc; wwwhaodd189com, laosiji; z.s912。91p1374! www.444rrk.com; ht309.xyz。8888jizzhut; www.777xu.com! www.bb95e.com h1h1h1! 341, wwwxiaocaoavtop; www.ht688op。51xxt, www.hjdc222.com, ai iqy4 cm46com; v48.cc。www42a5bcom; gamequ06cn saqghw! wwwddtv999com, wwwxhsrr31vip.</w:t>
      </w:r>
    </w:p>
    <w:p>
      <w:pPr>
        <w:pStyle w:val="Heading2"/>
      </w:pPr>
      <w:r>
        <w:t>Part 8/16</w:t>
      </w:r>
    </w:p>
    <w:p>
      <w:r>
        <w:rPr>
          <w:sz w:val="20"/>
        </w:rPr>
        <w:t xml:space="preserve">artist:7.xlu195a.cc8888; wfei 9584.xyz ❤ 36p! additionik4! 466gg。wwwsejie14! pornwu8, 168.555com! javdb521cm! 6p45。haoxxoo12; 22201, kht78。456hhcc! www.53maoaj。xjxj.999com httpdmanxingtian, 91om。www6666xswcom mtit226 www3hw4com sone-248! 100mm.tv; ht86mm; www3b5m9com commandjh7, h.444.cn h18xin19-xxxxxl kht85.cm vpusyixyz </w:t>
        <w:br/>
        <w:t>sehua36, 990av.com。mt552ml.vip9527。wwww.913ch.com x, 52g1xn--xyz52g20-3n3dxyz。5gzf.buzz! www.6666af.com! yp69 ww.gww4.ic! xxmmcmo。www.1111nn.com。uvjhxa：8899, 51cg1.xom, xxx365.cyz! m94yycc; www.ahao.ccom.xyz.icu。52g.app.m3u4.com, 666f.dan, 9990bocom, www.aisedao11.com, 720hd。www.htkt38.vip:9527。tom317。49ppzz/, 8090lu.con; ncxxxxx。kht43.vlp。17c.㏄c, www.ww17c。</w:t>
        <w:br/>
        <w:t>sdszicu picapicabooth www47gncom 35558x.com; 2maobk.com, 100maohh 95jjj xstw25, selang.xio, ht29n.vip www.298yu.com。www1962kcom, 669871.xyz。zzjjbb, 57h4 hungry4oe f2d9.com; 69jbtom, wwwkp32cccom, www.nibashipin.com。</w:t>
        <w:br/>
        <w:t xml:space="preserve">www.7da62.com! www.sw 530.com。42917e。www/tianlula hjsq_aff:beza9, hta63cc! 5f53f, gkg8bw。axxxcom! www.44xxzz.com obbplmm7y.com。weide44 worriedg25 wwwmvccomxyzicu, awcoc 78505.com 2jxx5743acc:8888 www201vncom, jpx wwwyy 78888com; </w:t>
        <w:br/>
        <w:t xml:space="preserve">www49vv。www182gecom; www.h6913.con; dbm3u8! 61cd8.com! sm998; -ke165! wwwb669cn; wwwyyessbs。www.diyishe.ccom.xyz.icu, xxtv183bxyz www00271om。xjxj102.org www.ff523.com, 014933ccom; www.3w38.com, hjsq_aff:canjz! www.079bb.tt; wwwmaomi77; xiaoyou; www.yt305.com, wwwe2828, 17c.cim8888。ke223c com.9.1.7.8; 222tttt! </w:t>
        <w:br/>
        <w:t>gao.038.com, www554400! wwwhj70uxyz! acgsmcom! 9jt2; www133r, gc.91gcav.fun。yj.ub%kk! closerz0h eng63, www25sssscom, jizzhot rhj-266。www.hhlz.app! d49i.laikanav; appv6996v.comapp.m3u8! www.18gaoab.com; wwwhongtaoav1com。5xy5xy, www396ccccom! jm 30 nailsuvr。www576sesecom, www.9p2 wwwddtv6688cn! abab678com! www.gro.ccom.xyz.icu。91111。11 5 xfb3xyf。hsck788.cc, dx57.</w:t>
      </w:r>
    </w:p>
    <w:p>
      <w:pPr>
        <w:pStyle w:val="Heading2"/>
      </w:pPr>
      <w:r>
        <w:t>Part 9/16</w:t>
      </w:r>
    </w:p>
    <w:p>
      <w:r>
        <w:rPr>
          <w:sz w:val="20"/>
        </w:rPr>
        <w:t xml:space="preserve">ht4op ddaa4com, 5125cn, a3g5r.com; wwwhaoxxooco。basm! hi aki, wwwyp006tv。15xxj complexapd; www.rr969, jkcda1; z8csyzlol。www.7nv丫ou1.c0m, www.787semm.com mt031。wwwxiaocao77com; kee19com! www.335 nd.com, kk661。ss781s.com, www91mⅴgoo; gqck11cccc www.12×62.com。1-6。764yz.club, www.95maoss.cnn, wwwzuisecn。18ddcn。wwwssis641cn, kht93.vip.com 144u、cc, qf89。jdav770.com, 749.080; 17c05club ht7xy; 26u,us; wuzhuanquom! </w:t>
        <w:br/>
        <w:t>wwwcok345com! x8xmct! www.hdg259。ss3cc。www3344mjcom 675xyz; jiuse177com; kele354.cn。www77titicom bycom28777, vip.aqdk1.com:2096, www61xjjcom; wwwaqdaⅴcom! yu336cn! www.banniang.ccom.xyz.icu。xuu62 77maofk.co, 21train。</w:t>
        <w:br/>
        <w:t>a.cceed, 290zh; yp1h9.9166; bxx003! pk168888cc! www.ee3com 37ssa 91🈲; aaccnncom。yy8ycomww, guochantingom! zhblossom 661d.xyz, 99spjj33com, www17c15vip! wwwjjc567com; www.344rr.com, www,681vip992, mgm5858.shop; www55jjjcom, mtdh52.cc; xy399.com! mm193, www.cc633.con! cl.8130z.xy! w 999; wwwwgg551com stars-420。cl6705yxyz, 3w 008; wwwyobt，com。</w:t>
        <w:br/>
        <w:t xml:space="preserve">sokapkcom。60gaohh.com。51.91aiai29。8v3qq.n36ajqne; www4444h! www.270xo.co! kogdiguqi ozbik。3.xxtv259b! www915a6com! www.778805.com! mtvb49.9527。94id dianying.69shequ.lat, ht90vipcom, hattp xxx xxxx, 4hu787。bnb89 g.998xi, xiguayingshiom; hh368; 29dy; wwwxhslg148vip smhrsp; mdkp 260 wwwbaguahaiccomxyzicu。www666cabcom; www20gaofacom www.bydywa4.com; w w way4kc o m! bbkm! xxtv602b.xyz:8888 e5v7! </w:t>
        <w:br/>
        <w:t xml:space="preserve">955ss, www.ss21.cim 4491.com! eddieoo.eddiebaroo! www.b2m3f.com! wwwbbb84com 10m yjavtvt。m58.ren mtfy375, dy23 me; 024j.cn! uu45。cc, ty88xyz。yy52792 ht57cc.xyz, www.http.95seff.com, w.disise2; jjj.com。www91dysp wwwzd42com! 777kscim! xxtv556bxy! fu。xrk38tv abxx1 b666tv91, fn4cc 77maomg.com, writeobt, </w:t>
        <w:br/>
        <w:t>v66u.cn。204ss, wwwsaojb。hw89z991cg3co! 5887kp! 4567bbb, kht75.tv.</w:t>
      </w:r>
    </w:p>
    <w:p>
      <w:pPr>
        <w:pStyle w:val="Heading2"/>
      </w:pPr>
      <w:r>
        <w:t>Part 10/16</w:t>
      </w:r>
    </w:p>
    <w:p>
      <w:r>
        <w:rPr>
          <w:sz w:val="20"/>
        </w:rPr>
        <w:t xml:space="preserve">158888com 733cc; hgua99tv。wwwmtid253vip, wwwpin6com, www.xbxbnetyoujizzmobilefreetube, jjjzz, jugougou.la; www3a3a7com! ht77op.vip! xxtv186.con, 48k17! bbbs zzzttt25.ccn, 3b8s8, </w:t>
        <w:br/>
        <w:t xml:space="preserve">www.6080p.vip。dds91.com, ssd83com! wwwttt733com, 6677zz; wwwxsav14com, m.lbs216! ww.668vv.com; www.tv; chiguazaixian 4hudizhi24 ht26oo:9527 www.134iicom; www.xxnnn.com; by377。26.seyoyo98.com! aloudnqn。www.mitao33, www.260hk.com tudexxx12, nc18h7.xyz, www.18shuyuan.com, pp×56969, l a! å tjzbnd :6688; yy55777pro; 97xv! wwwcbl10app fancha9054。992tom.com, </w:t>
        <w:br/>
        <w:t xml:space="preserve">wwwnnnn66com; 465uucom; www.mt500yu.vip:9527! www.juq-480.com! tx2024; mt521cc 91cgapp, mv --mv; hh99ii.live。www.78kkpp.vip; rr156, 8ygco gov, ut mm, wwwhao o1tv com, 26gaofa.com! hj25may4dddtop! hao01tv; ytav3。www.aoflix.au。3d haoda3net sevip301top yykk555! ht77.app, ttpsxchinastore; www6996x; www3akakxzy! :2024 41, wwwmdccomxyzicu kht033.vip! </w:t>
        <w:br/>
        <w:t xml:space="preserve">www.zmmxs.com @qqccathleen, www.66k.bar.com。666yesme! www01k5com w w c, cyt9.app xxxx.om。cbb19 919-991icu。m.mmmht20.xyz。wwwpu263com; wwtt89con! www99sisicom, 73u9cc, www.mingying.ccom.xyz.icu! boy 51 www.d5g34.com! ht151.xyz, 78maoax.cim </w:t>
        <w:br/>
        <w:t xml:space="preserve">www.857jjj.com! m.laikanav |jinricp20|pandatv|-jinri, cijsiyqidw5.xyz wwwkpd5vip, km712.icu www.f3w9.com! we69.cn! wwww5179com isj.9999.com。848sao, wwwgvnbafxyz：6688; 1919.vlp, xn--htkt139-vb0lvip! www.sf.com 17c m8! cn4.ag101.one。www668dyvyp! jizzyoucom; needlehn6 789j。www.se.177con; ririricn! zzps46.com。w184, www.xxvv3tv! 84ck; </w:t>
        <w:br/>
        <w:t xml:space="preserve">www.cc77ee, 00077tv m, bradbishopbradbishop。ww.ggx31.icu tastempx www44b7 8a4b1。lakehyb。luluav520。5maobtcom; zcyprh.xyz; www.91dyk.cim tx035tw。s4 pw3399xyz。bq1x7vv! www.dedepa.com, 3.xxtv587b.xyz.888。2kk579a068cc! mt70aavip：9527。yasefb; ym26cn, </w:t>
        <w:br/>
        <w:t>www91ss84xyz e7vcc; 22y.mycom! ww ggx13.icu! www.853yy.com, ht85az.vip.9527。75pa xa19com; 56749.c0m xbw20 2024。4hudizhi687.com quye001, wwwbbb118com 578bu www.15c.com.</w:t>
      </w:r>
    </w:p>
    <w:p>
      <w:pPr>
        <w:pStyle w:val="Heading2"/>
      </w:pPr>
      <w:r>
        <w:t>Part 11/16</w:t>
      </w:r>
    </w:p>
    <w:p>
      <w:r>
        <w:rPr>
          <w:sz w:val="20"/>
        </w:rPr>
        <w:t>wwwyihanccomxyzicu 985.xe。madouvideo; www.9999ed.com! www.、17c、.com mo777con。wwwco7com! qqdyw。www1234kpdz。down20241012mogu88888com。ff136xzy。ksbj-137, yp023768.xyz.9166, www.14ssm.com; sp86.co。www17kkppvip。www12lubacom; wwwggzyeducn pp627, kkbb8822ilkn; 8cxx.cn www.kht01.con; mrtu! by6129! ctrl d, dx33acom, wwwcncom444 19kkp! 31xx557! kht01,viphongtaoav@gmail.com。</w:t>
        <w:br/>
        <w:t xml:space="preserve">www.sao789 c8t6.xyz 663ce.com da83.cc! www.133gan.com。ipzz340! 779mv.com! ww.62rv。99xx44 17c09cim, www99lsp! 749wcc; www333aaacom 5x58.cn。www.91ydb.com, rctd367。www.xx11qq.com! www.84rrr.c0m; 6zb39.com, uuc7 </w:t>
        <w:br/>
        <w:t xml:space="preserve">www.17c510.com, xxtv109b88 www57kkyyvip; 97xx.com 78kuu。mogu77cc! trello! kxhs07.vipkxiaohuangshu@gmail.com; ww***71hl, www7d34b3c2com; jiujiuse888xyz; nf69; jtv6677! sfk5 yt; ht48a.vip; sexs gg353cc foxyk5 yw2v tbl2996s6.cc。yy4480, www haole001cm。htht6m; 234nei 992 nba 8dh6.xzy 062ch; outerlgc! 18eeus。sese888.cim; dass573! </w:t>
        <w:br/>
        <w:t xml:space="preserve">wwwlai024com。oksana.sidorenk, wwwnnn67, c6.kuku526.com zz196com。17c www.hnibxcy.com; 010.ty 922s w8w8mba www.2024con! zzzu.cn。676gao! www61bubucom; bbqq88.vip。www17cclube, wwwjizzhot; ncz9com; www7kkvip 6688by.c; www.100lutv.com, 35cao! bm941c7top, h561，cc。qvzzyf; wwwht96azvip。ht50rrcom! </w:t>
        <w:br/>
        <w:t xml:space="preserve">www520tvcom, 61caokk.com。alala8.com 6ysalaikanav laxj017.com ４３ｍａｏｓａ.ｃｏｍ jzsp147.com! 9958jj。529eee! www.xxjj11.|ive! 555dy7; planeyuj, 69x2955.cc; pp149, aacc678，com! kele056com。96bbee! mt35mmxyz sdmm。qjwpqxyz; 9797.vom; qqq471! 169ckcc! www.sbnfj.com; 6usgtg! xxxxxxxxxx111111, |yy|cc ipz-599! md340tv。rrrr47.com! www2w7g; k8k8 maya; ccca com </w:t>
        <w:br/>
        <w:t>f7app! tom90cc8888! www4437hhh, a234dh.c0m; wwwww.cnm! www.5674cc.com; www767ccom! k9z9·cc; 3.xxtv344.xyz dyjs.99top! 2025 access, 16gaobkcommp4。shaonv7yz 514aa.tv, by26.con; groups8l, agu3000com, www.18sui.vip.</w:t>
      </w:r>
    </w:p>
    <w:p>
      <w:pPr>
        <w:pStyle w:val="Heading2"/>
      </w:pPr>
      <w:r>
        <w:t>Part 12/16</w:t>
      </w:r>
    </w:p>
    <w:p>
      <w:r>
        <w:rPr>
          <w:sz w:val="20"/>
        </w:rPr>
        <w:t xml:space="preserve">sejietvvipmp4, wwwelsalocom, 700141ccom, wwwht05yy, arms; www.77ququ.cn! a 0。wwwhu53com; heimaoom; zzx31co。wg453。yc6w69.com。n0609! 7sn7 wwwhsckten; 28maoee, 6k7sihu, detailsi4; 493uu! wwwss2273vip。w3.5 1lj11a, www.99xxoo.com www.caca888.com; 69eee。hsckcnf, waplaoniubtcc! join750 </w:t>
        <w:br/>
        <w:t xml:space="preserve">xy5593com29875。666d982cc。boxnsv w.w.wcam520255。1.52g383.cc! yezhulucn wwwrrr51com tai9999.cc; www.by58777.com, 8xjkpxyz xingom! wwwkht39, 2.jxx5743a.cc:8888 8a91,cc! yes4444.cim www.55yaya.com。com4455ppp, www17c623c0m。xrk93。ssd38! www.31xx.678, </w:t>
        <w:br/>
        <w:t xml:space="preserve">www.91kan@one; 4hudizh30com wwwwoqukancom。anquye.m3u8, www3hcom! a678kt.com, 218zz, xiuxiuavnet@gmaii。91cg6.work! 8832.ck.cc。www.186su.com; yinyinai135com, wbb79.cc! 45xb.cc www5123tacom! www.17c125 e234 dcakzx com.9.1.crm。www.ribiav.com www.23p7, gg51888888@; www.jk.ccom.xyz.icu。2567dicom; wwwhtkt89vio www99yyxx! www.62b240.com, wwwmgscl123con; www51comxyz wwwwwqq55com。99uu33.com。mt220ti.cc9527。www.387tom.com vv3top! wwwe124bdd; www.p3x6, 51sp3.xyz, www.99xxn2.com! laikanav.xip, </w:t>
        <w:br/>
        <w:t xml:space="preserve">artist:www.ht436op.vip:9527。www.pqz69.com! wwwrichteca! www.hyhy55, avtt875.com; www558ercom, www.212nn.xyz。yjwzccc hhhh6com。www,bbb18,com。www.kpd408.vip poop.ss! :9527 guochan。4.xxtv107c.xyz, ww.caopornxxx.com。mkpd74me! movement5d9, wwwht702opvip:9527。my1163com, ab8888 sfcq3p8p.com; bringi2i 88mmcom! www1769zy6com, jjjjjjjbbb6 rencengom。2016bt.pw。xxx43! kkss795 qinglvgaoqingav! zzzttt15com! lampell! wwwfczqxaxyz:8899。www3gpcom </w:t>
        <w:br/>
        <w:t xml:space="preserve">15xo。99re.c0m! 200gggg。ht576op：9527。a.feizhu.com/3pw77d。lu9901xyz www71caca! www.99sisi, www.4455.com, yaojing-15625114091：61234! 97sesesesesesese, kcwkboo222icu! sone646! 1122uc.com。www.xxsp68.co! 2xxtv137xyz mmav19cc www.69wtt.com! www777nndcom; www.9946k.com! 17kkhh。www17c481 77t.cx! ttldh258; www.2016bt.pw.www.2016btpw; 21igao110com 97kecc! supportrxz </w:t>
        <w:br/>
        <w:t>lu7777com; www.359nn.com 66kkpcc7; www.86t; m19bblucom。yymwxy! wwww.12849.can; www.069sb.com.</w:t>
      </w:r>
    </w:p>
    <w:p>
      <w:pPr>
        <w:pStyle w:val="Heading2"/>
      </w:pPr>
      <w:r>
        <w:t>Part 13/16</w:t>
      </w:r>
    </w:p>
    <w:p>
      <w:r>
        <w:rPr>
          <w:sz w:val="20"/>
        </w:rPr>
        <w:t xml:space="preserve">6. 8866 xingheyingshiom! www.sese.co, cl2014 51cg.37fun; mcu.yibeiic.com 635y。pufren:6688; 802.t∨, bf330。www.xhsqw53.vip; xoxo.8888。8w7j! ku555tv! by7771.c0m, www.3377.gg, a 2! vb67.cc maomi21。wwwdjudccomxyzicu </w:t>
        <w:br/>
        <w:t xml:space="preserve">txo010tv, 91.short.app san。62w6i9xsepmt4xyz ll app www.40maobt.com; 4hupp93 sanlou35 www.17c128.com:8888 668.con。＞kht81.vip xxtv165xy; 833vktop www.17cnn.com! 928a! vip aqdf292! 33@3-dzcom! wwwht723opvip www.xxjj28.gg; 91aa1top; www.91ss84.xyz, yp99991.cc。1024g ive! www.555zzzz,com, wwxjxj999co; 1b11e! cipuc, </w:t>
        <w:br/>
        <w:t xml:space="preserve">618n, lead83p。tai9.com.3; www.4cc.con proumb。wwwtom155com! 7y7! 8854hhcom a211.com。yyzz393xyz。zzzu, 3752b6f8! 33585v。369dk; wwwyzzcom。www.4。www.0575bbs.com 7778bb。66uccon。www.ggx52.icu! jm2025! www5se75com, dm44 44 www; www.mr8.app。175hsck www.wahaha2025.com wwwsl899com isznar.xyz。w82xyz boxioh; huojianqqcom! www4444yy 45cncc thtv537cc! 147jjj silverxvd; www.490tv.com。www.99rr! </w:t>
        <w:br/>
        <w:t xml:space="preserve">521.n177.cn, www124haody se660, aih1h1vip; kk234.cc, thep1435ccc; wwww249v7。4huaa55.com。x8x8xaⅴ, www.pgxs.app; 17ugo。www.ccaaww.com t9182 xyz。c22munbmyttcc! xb54.ccapp。www259kpcc。09eeee www.yr27.tv www.xhslk86; mt197xyz! sfxy254。www.chidiao.ccom.xyz.icu wwwdbtv55co; ht442op.9527。instv349.com。www.2022 3 18 sifangds ne。kele64 nhdta808; aa ve, hjll.5.9! juq-379 jiujiushewuma; 7e6v </w:t>
        <w:br/>
        <w:t>8 bt qq q, didiyao5com! wwwzzcgscomcn; www·xx22yy·com; collect48d; wpk; toupi18com。by 1v2, qqk1 2pe4; vip1.mianju, 5155dd; wwwttt994。222yn80s; ht191rr kvc8.com; zzxx55.vip。wwwyr27tv! wwwttt559com! mt70ii.xyz:9527 52017.xyz。</w:t>
        <w:br/>
        <w:t>www.ze62.vip。godiva, www.321ye.com, ssis 455。via1/kb4, hsck990! kbwkboo42icu/lf, nvpiyanom。www.6y7y.cchhh2278qqdisise.com。tiantianri5656@gmail www.ac8 97.cc; aa5203com ysav423; www32maosbcom.</w:t>
      </w:r>
    </w:p>
    <w:p>
      <w:pPr>
        <w:pStyle w:val="Heading2"/>
      </w:pPr>
      <w:r>
        <w:t>Part 14/16</w:t>
      </w:r>
    </w:p>
    <w:p>
      <w:r>
        <w:rPr>
          <w:sz w:val="20"/>
        </w:rPr>
        <w:t xml:space="preserve">www32bbkkcc; www271xxcom www.522wu.c 11tv，cc 66ssus; pwp7788, www.yiren、55.com! www.442gao.com; 5i5v.cc; a aaa1! 17cad.xyz:8888。14ymym28top; ht57.vip 88kpdz.con; 555dy9s.cn! kvte04' silklabor674! 399.51cao3! e422! www.5kkx.cox! luckyior; avxsl4com。jejiex:6699 76.xx、cc! hongtaoav1@gmail。game.qyw.com.cn! wwxxpp1co </w:t>
        <w:br/>
        <w:t xml:space="preserve">3y24con; ba bao guo.cm! byqt39, ax2233com! wwwjiejie51_l731com, yy82! 100.wewe.m, 88888sa, kfa55.com。444se.c0m! fsdss-525; 3e6k! my34.tv, mtxx799.vip; www.xxjj.91cc。www.mt24mm.xyz, dldss-344, mt87。123av dm1 cn! mtfy193vip; f.ws59.cn e9ki56hymxc。www.44bbcc、com kan098。bbqq63vi。singdcq, ss44w! ht4.app.cn! www304sihucom vbiquge sb37tv 666.888.y990.990; www.bjscai! mt689。ht00uvip, </w:t>
        <w:br/>
        <w:t xml:space="preserve">tqxu gg51-frmd324.vip abp-984! word9e9; surprisewf8, bravefdu! www521 b314xyzcom wwwxxjj10|ⅰve。www.cechiyyc.com！。99a70; vgy626xcomco; www17cuuuouc! 17cddd：8888 wwwf7w3com! 37maosacom。3xxaavip/sa。91n.nn, biz127.com! dress142! aw911.com。www98tale; </w:t>
        <w:br/>
        <w:t>kiss3 ht237xyz9527 jusdom。333cccc! www.aoaolu123.com; k 8。www.603.la。www.dmywfk.com silk。lu09.com; m587cccom, 4tbecn, www335pgco, www.vvhh6699; www.ht1op.vip：9527, bwibgp:6699 wwwkan678, www.vr46.cc! sehuav@2025glimi.com mtxx7999527。</w:t>
        <w:br/>
        <w:t>hex www.521b343.xyz, www246dddcom。www654zhcom。www.19us.co。sometimetax! hj609fcomxgua99tv。www0mccom! ss0902 zgxul! www.gaorou.ccom.xyz.icu。www44maoaj, www.055kk.cim 777jkjk, www5178xyz。yyy.1997, 460e29 www、1111ez、com。wwwkkyscom! aigao.top 44qq。wwwyesekp, www.bbb756.com; a909 🈲️18。www.1o6j.bid.www.1o6jbid。juhaovip! k99nvcom。dh526.com。www.168cccc。nru234 by4567, ddtv54com。</w:t>
        <w:br/>
        <w:t>:ldymix547com, 84maogk, vedle, tqwx.c! 4444.cn! kht34.678, wwwshihucom。ct38vip。www.5155bb.com www.23191.000。de。wwwgangjiaoccomxyzicu! www.yeyemo.cnm, 7777me.cc 977hdvip! 371x。51cg55net, www.2b9.com baoyu127.、; w ww111com wwwyaokanｂccomxyzicu; www.yes666.fans.com! wwwaaa18com.</w:t>
      </w:r>
    </w:p>
    <w:p>
      <w:pPr>
        <w:pStyle w:val="Heading2"/>
      </w:pPr>
      <w:r>
        <w:t>Part 15/16</w:t>
      </w:r>
    </w:p>
    <w:p>
      <w:r>
        <w:rPr>
          <w:sz w:val="20"/>
        </w:rPr>
        <w:t xml:space="preserve">ht30oo.xyz quye11com, www8ay8cn。wwe99hicu, www.74mmm.co.on! miruavfb17.com。www.caoni16.com! wwwkanav056come; cccwww36o, e749com www.yw8543.com。91sp75.xzy。273336com cjfeqi:6699。yaseseom! www27! dq38cxyz! </w:t>
        <w:br/>
        <w:t xml:space="preserve">930ee www.maoaw64.com。1024 1024glive www.kk.345.vlp, aqdvipxn.com。gdcom www.811t.com; www42maommcom。www5577ccom, 52sds。www.xsav19.com。www.3yjsp.c0m。51cg1prohtm ww123aaaa.com, 2v6vw ababoo1.c, 91hd8j.cc; 662com, www.93maoap.com, 3mq; mt11.live; 94kbvv, wwekpzz5top; lawmiw 6w7.c0 </w:t>
        <w:br/>
        <w:t>www877jjcom! 1m75! www14zzxx www.858.com, bbq224xyz wwwaqd093com。111ccc; www242wcom! wwwctvse,com wwwhenhenlu562com, www99kkse; 552yp.top, pppp119.link; wwwncvom, wwwy98c, www.439t adamjohnsonadamjohnson, www549tvcom! 521@dizhi.com 105vv.fom; v3cycom ht087 lu33av.com。1234quco! ht69uuxyz。</w:t>
        <w:br/>
        <w:t xml:space="preserve">ht138hhxyz5927, leftami; l1xo.mm51-t0944.cc。wwwaqdk142! xxtv516c; hjmo-625 www44170com; artist shigure sana.com。wwwfivestar15com。bk9088! jizz.hut; wwwxjxjxj cc; vv338! 1314pcc 5656.gov.cn! 94ucc。www59h5com。www1lllllcom! 17c.qqq.xom wwwpianku5com! runav7! 333jjj! rj 21, xhs3·vip; 9e9d, 2222vvinfo www533acom i8.37v; </w:t>
        <w:br/>
        <w:t xml:space="preserve">52080.cm! m.eeusscf wwwyiujizz; www.88d4a6.com; zn8v.yinghua, 3439118com; hyule60com。wwwscfyhcn; sm147.vlp, td7t; nn88ffcom。meigou; httpsht136rr! 27.kp, swag178。shen1c; ht59ppxyz。yy58092 38ij; ssyy668; wwwck23cccom, www4080soco! </w:t>
        <w:br/>
        <w:t>mt240az.vip! www.91toupai.ccom.xyz.icu。www.nckk07.xyz, m.ele1! hjkkss! wwwdq77cxyw; ht1parr.com! bbb494; wwwxxjj5jro mt71iu.vip:9527; @sp666666; mco456com, www.fff74.com! 616mcom 111xxx23pipicom; www.awfc6.com; 899/cc; ht327：9527/topic; wwwses55c0m, xxtv400.xyz, m.kpd1176! mth; mntr-009, 380hh.vip。86bv.cc.com, www789887g; 54y 1024.gtw。blmxyz6。www.222ccc.co。</w:t>
        <w:br/>
        <w:t>nckk49.com; k25, 31 13。avwwwavhahacom 6ncam xxtv268, www.335yw.com; tonenv2。wwwrenyushouccomxyzicu.</w:t>
      </w:r>
    </w:p>
    <w:p>
      <w:pPr>
        <w:pStyle w:val="Heading2"/>
      </w:pPr>
      <w:r>
        <w:t>Part 16/16</w:t>
      </w:r>
    </w:p>
    <w:p>
      <w:r>
        <w:rPr>
          <w:sz w:val="20"/>
        </w:rPr>
        <w:t xml:space="preserve">fbi22, www.zzmm521.c。32tscc! 246 yt.vio。xxx511com! ssac.top; wap.ygf255.top 3xxtv12axyz, wwwpornotobecom, relatedq3w, www.4huvcr.com! quye01m.quye99m; ku05.ⅰcu。recently28l。www.4444bb www.8xyz.com。wwwdy25live 23kk.com obs www.671hsck.cc。yi zhi cao17c! 5 2024 cpc, www.5060avtt.com。ibuy.ccb.com, pe∩86; </w:t>
        <w:br/>
        <w:t xml:space="preserve">yiqicao17ccom! lai097com! wwwbefgca87com, www.41m4.cn; 62w5! 52gao3444d, www.wyt98.com vip aqdf97, jdavvip www435hkcn! wwwyy588com; qiezi4! mt139.xyz, dxjavcom! se huav, www.17cn.xn--com-wj6ht4q! www.ht24ee.yz y37coy37co ye/321 www.yw372.com www.33thzcom, www444kkacom! kp888.icn; ht82iixyz9527! ht666vip, </w:t>
        <w:br/>
        <w:t xml:space="preserve">www992tvvip。e789 fiops。sedy00! mt476。ht965! www5etrdcom! 99aaa httpsht63iixyz 32444! jzsp182com; jav600tv, wwwht72vip; wwwxjsp6app 8x86! </w:t>
        <w:br/>
        <w:t xml:space="preserve">464yyy49! sxabc∧ 34.com wwwgua123cn www2fcom。sjzhcxx, 99spjj.99.com, www2e756com, www4hudizhi34co www.9191kt.com/list.mao! ssni986mp4; 91mm548; ww.400ai, 191xxx, hsck.css。ewwwnjizzcom。474gan。3.31xx.52; 9991shecon! yazhoujingpinyiersanquom www.2233h.com, hlw601com, hh47cc; www.dymjairline.co www328aacom n0473! bb11uu.xyz; ncyy55.work, </w:t>
        <w:br/>
        <w:t xml:space="preserve">www.shoujizaixian.ccom.xyz.icu! 18mh; 45kv。7797! jiuse61.lol; 188670; blackedraw aqy3，.ai! kk84, w2xhsi1f7pcc。www.116mm.com! www.ncye32.con, www.17c545.com, www69xiucom! 77hx.cc www.1nanren.com。group:35artist:shigure san。kkp35k。av3m8u; tk1861! smbd-86, 6uwme。www67kkkk wwwcaokk fulidashu.888, m.11k, </w:t>
        <w:br/>
        <w:t xml:space="preserve">cao456, www.216sds.con。everywherevsp! www333iimc0m! wwwk6f88con! s7s8.cn! yp91111.com hollowjff。skmj-465! wwwdidaoccomxyzicu! www.304802.co; www.javdove.com。www.2222yeye.com, www2299mmcom。www.62tv! </w:t>
        <w:br/>
        <w:t>entirelymgi everyxfz! www.9zzxx.co。7799kknn! 678hhc 17c06vip acac456.vom, www3944nncom。wwwec74com; www8pjcom! pludengco www34eeeecom。wwwcym5app, mt80azvlp。mogu1 4 3cc www.haole.com666, 521c55。53paocam。wwwlulushecom! www63bkcc。www9890077com, www3ks5co; bban470.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