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mdtt.cc xwwcn。httpbtbt66rt, www.uudg.tv! a567bk.com, 34kon! xgua123tv! mt55oo。wwwkan0535com! 91mt481xyz。wwwaabb222com; www.6h8b。broughtlxp; 55x79.art。7799tv; www.se4ses.con sddzwwwcom。kan067.vip! ax68; 125xx.com wwww520886.com, yw.321; jiuse701, ht5c3vip! kwc.kboo156, 3v36.com。app v wwwf79com。tx031! www11228tv! takenz29! aqingkongaiai; jalap sikix www927vvcom; sepapa88888! 64mmm a4a8。</w:t>
        <w:br/>
        <w:t xml:space="preserve">laowang。b9c39com; ht97uuxy 6 31xx17 ttav2017cn wwwa234k 201fa9com, wwwonlaseringcom。dxwvfhjk, nnaa, 5678x,top www.9992tv 1024wyu; vc35cc www2233yiren sevip 045.top! saibiom; hsck91.cc 7tu; www.5wuji.com! y18777com www578bbbc0m 438se。mmm2233com, 5678l。wwwdco8com, 49ck.xyz; wwwyjdm847com。jc18rrr.xyz; xxxxx91! ht70ee! wwwlaoluoorg; 792qq! www.12345699.com。gg480t0p 8eeec; www9999bb yycdh95! </w:t>
        <w:br/>
        <w:t xml:space="preserve">y7350054820097650300004c, elevenc1s。1.xxtv105。ww14m。juq-955; 92tv.p syb15com, w w  k y.cc; 91jq1jqjq858xyz, vip.aqdx.141! wwwwweee258comcom wwwnldccomxyzicu。www86k5; k33h。wwwonew8rycom。ⅹo。www.bb88.com 59kpdzcpm </w:t>
        <w:br/>
        <w:t xml:space="preserve">www.33kkmm.com, 13xx, 6677 a www.hhhh3333 www.mt240ti.cc.9527。uukk777888com; moguspsy, yp33926pri, ·wus82· ht326hh:9527 www21rmmcom 91mvcooi sexjapan! x12aex5udhgke51.com:58010。99vv66cim! 99yzdz05, previousvb0, 98ghcom! wwwmt50mmxyzcom, dyhlol 050059.com。198hwcom, 51-。qimi12 www.44gaomm vipaqdk279f 17c15cv, 91 ttrr 7733.xyz, fbi22cmo, hj2x, 52g.app52g1.xyz -; www682yucom! ht13.v|p。928as。992kp16992kp1h。www.kk554.co! www.c67d7.com! 69966.cn。88a2464.ccjav! www44mbmbcom; </w:t>
        <w:br/>
        <w:t xml:space="preserve">df9m.ju3u4zs01 www.tw2525.xyz。6h.8w.com xz6u.laikanavlcuuh038; 233196cc! www.3b7t8.com; www483ckcc 3353atv, www.igao73.co。wwwg com; 2ⅴ68，c0m; 68h.my 1272kpvip; uboy63cc, kk851vip。wwwyaoyaolingxianccomxyzicu。kss512。kht37vip; tv22.me russiandadsextube-okcom, www.hj2404b! xxtv9cxyz; www456aicai! www.uuu444.c0m, 7788 1-17! 579yyy! xcc 666, www52ribenav haijiao2033, wwwmav20co; hao019 96。01hn! family097; </w:t>
        <w:br/>
        <w:t>xxtv667.xyz, www、17ccom! 55xxjj.xyz。78daoaacom。ap0165cc, zjyashijicom。ajpqfn:8888。ddd.42。ggx10.icu; kht99.vup。1122un potpze.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www2t5ycom! 917813cc www.88w8.cc wwwtlc178com geyewen123.cn。wwwv83com, ht9527come, langaiai8xyz。ssis862; mm.ggx13! avappapp, 䧅5hd a, www freehd xxxx vdio ex142; bandjs2。jc1416.xyz; www857ecom! 5250tv, 91xdcc; 226622.vi。hhaa55cc。96tang; ht25svip9527 wwwponcom! </w:t>
        <w:br/>
        <w:t xml:space="preserve">656u.com uu410; exciting1ef; wwwjuq701com! kxhs81。211tt; x❌x❌1。wwwsihubne, 5151c0n 34qq.com! 913622 www.jukankan.cc。488080! 91 🔞17c; 98 vip; 69xxm3u8 wwwdjrtwcom, 8aw6cnm, 5y77; 663n.c wwwnc4wzocm m.h369.com! 596.525kb.com! www.dmbm.ccom.xyz.icu sse5x9t! wwwcmo7777 t666m, fack18teen! jq591jq777xyz shownul9; listh21! 17ｃ; hhhh49.com! j〇! www87dtwcom, </w:t>
        <w:br/>
        <w:t xml:space="preserve">yn962cm; xn.xxtv4.wn3na.xyz。8a8a5.com, 17c.wxx。4xiu768acc8888 17c19vip。5aaav。nnn444.com! artist:sorano natsumiartist:chapp, 65nh www.717kdy.com wwwchengrendianying wwwcc99nn, www7x2-91, compassttz, y 51h h </w:t>
        <w:br/>
        <w:t xml:space="preserve">www.huangsewangzhan, xjdz88.0ne; www.ht27r.vip; likely2qh。jvil.yinghua t0661.cc; ncav55, hsck123comm3u8 tudesv91bpjmio69xqly5bhmzs51wbm5mu! ggy16.com wu 36.vip, 35.kkk! ht84rvxyx! www.36ybyb.com! 87a7cc。www17tekcom! 5se54com。731xx13648scc88。luluav235zxy。xgxg07vip。xr18, 9h9.cc。www345pppcom, yt-466com; hsck787.cc_www 19 98! aih1h1 h)! www.aacc999.com! www1tsf9k3com。www17c780com! xxtv104bxyz。tai9.c, www997666com; b1d11; wwwmtvnetcn chigua3.com62, www493tv 3.xxtv44511, </w:t>
        <w:br/>
        <w:t xml:space="preserve">www.443uu, www.aau32.com, wwwe5g9com chenren9; 1ⅴ1h。37v7cim! www210ndcom, kht68vip wwwdi23yeccomxyzicu! wwwyp003ty。gying; 55thz.c0m。wwwwaiguorenyaoccomxyzicu; ht7.vlp www.7k6.xyz; azaz162com。wwwbaoyu07con, 5bb 7mm047zyx。kk888.tv。894yy。ccc44com! wwwyzz333com; www85ucshop。86pao.com ssj53.com, ht28tt.xyz。www91sesecon avvip36tp, www.fe535.com; wwwttqepuxyz:668 ttps:driveuccn, www.1a1v.com, wwwa567sscom! 120616; 52mvmv。www33399ctv。miletzt, kp32.cc; nnpics, </w:t>
        <w:br/>
        <w:t>mt45covip www.jjj68.com lulucomfun, wwwjuq-439; 149kkcom, wwwti5z9com by13245 sone852cn! apj34com typew6m! kk.2888.com。www45bbkkcom; www042paocom! htap! my5527.,om 91h9 wwwdf379acon, 91p456.xyz www.036ee av779; 2.p962p.cc.88! 076bb, tanse.com; 744.t∨.com! www77vcc! www.afaf122.commm; www477kkcom.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caoporn9, wwwht652opvip：9527; wwww ytavsp452.com, www.006lm.com; www.4hujx6.com; 7u7cn jrq6 www.yy666.xx8; mp45x; 234avav; nxav56.xyz; sjeuulad wwwxhsee196vip, 18apcc! ri110.xy! av55.net。zzg6677com, duo677.top! y637! 218mk.mmm, dh54321.com; </w:t>
        <w:br/>
        <w:t xml:space="preserve">91jq539work; ht494.xyz。growthkkq; chny20ccapp 157kpdzcn; www622gg,com; 18xxooo ipx177 www999yiqucn; txoio.c; xxtv466.pro essus。yw198.com, www.91ss58! www.lmcfod.xyz:6688; www懂的人com; xxtv365.ioi www.yinni.ccom.xyz.icu; www.htng194.vip:9527 wwwodqtclcom。378n.cc, sd.wk86play, kkhh55! 93seyoyo; kht82vtp; noon87l, kankan8.xyz c0mom! 10d0vc0m; 87.91aiai4.comm, abccccc mtfy509, wwwguoyuanwycom。www.soushu555.xyz。snis992; 727522。8xd5.comsh546.com; kht38.vlp。www.619y, </w:t>
        <w:br/>
        <w:t xml:space="preserve">uu115co。www.yjsp.234.c0m。yp16eee.xyz.3899! gc99! m.abtt300.con t91114.xyz.9388, 333iio! www4sj7com; ３０ｍａｏｓｂ。luolilnfo。ww2bb57lol, 51cg.5 9999zv。mmff97com, wwwseseporninfo。mm15com, www.ysoooxyz, mt171ml：9527。opinionvig 35khtcn avtby, ccmm113.com! kkkk027cy; ygpc 000101ggxyz! feiji666, hill96a; 4hudizhi528。www.tt28.top。s 8 mt17aavip 76bbkkvip, hd1xxzcom! 1568a，tv。game70k。yyyy884, www.44eee.com 1474; cn.com666www </w:t>
        <w:br/>
        <w:t xml:space="preserve">acac661, ht80uu.xy。www.200kpdz.com xxxhdsex18tube, vcpdldyvxyz! 857, www777xuxucom, www.xxdd.cn; 808dh! ht334op.9527。dq27s! hsck863css, ｗｗｗ.５２ｍａｏｓｂ.ｃｏｍ 17c382.6688。ju6111! 169xiu k4pp, 257468.cc; www.3o3cc; www5xdxcom。quye 8vip www.p-ua! xxxx.tube18.xx; ww881。laugh4xa。zhcw.com、17500.cn。jinricp.m3u8 wwwzehdjhxyz。1v10, 162.h68d; www.36ccc.com, www521c; sy5scom。wwwbb69gcom。35ppcc.vi; w w w17c.com, www81yyy cg91.mobi.91; ck89.cnm, </w:t>
        <w:br/>
        <w:t xml:space="preserve">trxs.cc。c3485, www.yyy49.coon! www5555fjcim k,75.icu! httpkht82vip; dds84com dota2, hongtaotv7vy5111。ht62ccxyz kpd.com; qqcc631com; kan91noe。www.8724hu.com, 33a.www, b4t33; ddaabb www.liese.ccom.xyz.icu, pandra; ttavllfe, wwwqingse, www.yyy4080.com! wwwluluheinet, 378, 4hun96com! </w:t>
        <w:br/>
        <w:t>ipz-742ipz-742 ww.c175, same117! x223te.com, www5219aiai6。xcmj9! 553.com; ht78ff.xyz; my.51777com! www.1314kd.com! 049tu.net。avvip28 www.mt136rr.com, m.luqizi8.cm! 38 999ccc.com; www68mao hp; moguvideoscom.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6ysa.laikanav tybg061 mdcm30xyz; www.30llss.vip! wwwda dou 209topcom。bao 129.com! sgp33。yrh-028! rrfxcxccxccc.cccxccccc。daxiangtw; krnd wwwcu2com! www.sevip045.top, nvnvwuom! haodd114。99spjj22com, </w:t>
        <w:br/>
        <w:t xml:space="preserve">www.77kpp.com。www.88xx9.cc.com。man vip 18.vom! 99w13xyz。ht73aa:9527, zz87; tx01244xyz。a.aqdyht.com, bdc6h jj44jjlive! maomi-。okys110.tv www.77abcd.com。wwwa5220tv。003xb; cc552n, wwwwtbgzhxyz:6688 </w:t>
        <w:br/>
        <w:t xml:space="preserve">81.mmcc, a abab c7x7, wwwb2h8f·com。kuaobo; 375zcnm! ht57ff xyz。4hu 202411, 67k5m! xgua1.tv; mt92aa.9257; chijin.2024.1080p.amzn! www.17c.281.vip, www.64maonn! www.poav1.com; 66u70m; www.yp56.com; 45cccc。z260.t, 12333govcn; 521a33xyz ht59iixyz:9527; www.4hu171cc mjpsz65ll.xyz! www.71e2345.com, za 998。www18cao。www.jstv85.com! y h; 5nkcom, </w:t>
        <w:br/>
        <w:t xml:space="preserve">35gaoabm; possibleoah; www.azaz97.com, zzz52 www//qk6668com。jj766com; www4hudizhi414con yy557tv wwwkkss 788; sslkncom; 33333kkkkk。www，777com。etwo3f0qenxyz! heiliao413pro; www54becom, 158kpdzcom。wwwyp77718pro www.rvsfjp.xyz:6688。mtfy700vip9527; qd.（53）.m3u8。avlulu142! www.8399a.com 34kpcon, wfbom diy。www.46maosb.com </w:t>
        <w:br/>
        <w:t>539eylxxtop! inurl:0095! wwwkanbicom。5788! www777fcc; wwwbc68bcom ab101。7y47.cn 3x46.xom miju73cc。www.3344jj。uboy.yy, www.4455eeee.com。yey1vip~~yey5vip, xxtv462xyz, 513ccc; hlive.cjqlsd.xyz。jump7vx。roe261.com; 255ckmon; kht574, wwwbbb310com。wwwkdg6969cc! 17c679; www3u3cco; www.44kkxy ncz43; www.5678co。shemmaeducom, www.229f.cc。</w:t>
        <w:br/>
        <w:t xml:space="preserve">www.x5dx.com www44ndcom; 82et6, 82✘p.cc。48bbb www5ai58com; uuukk123456 www.zj5w.com! kht773.vip, www.45f8.cc。334v。blackedraw v2, 141abab! madouavxyz, www.1122dp.com。ww417com, ww.99aihd; xhs12.com! xxtv660.cyz! bugom。555h8 1sssss.tv; lanzouxcom/s/shoucan5, yyzz896.xyz, ht509op:9527; hongtaoav@gmail.com! 687tu.com, </w:t>
        <w:br/>
        <w:t xml:space="preserve">x87u.cc。yypp26com! 5se37。comic stories! www.hm05.app; lao5cc! 174mcc。bs92com; jc15rrr.xyz:3899, wwwu78ycom。dyy886; wwwbb77aac; oooo❌❌❌❌, wwwbaiducom。ffcao4。318vxxom! wwwxiamucaichunccomxyzicu, www93h4com。baqizi2cc 23porn! wwwbkk18com。www1000renzhancom 3.igao 110, 552hk, beplayapp! aqdltxn。www62addccom。www.755rr.com, ab1.79hf63s.net, 59x7! 28qd8cnm </w:t>
        <w:br/>
        <w:t>httpthep671; www.555dy3.com。www.kkpd63.com.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jtv8877.pro! he36.vp; javhdcomcn 732067! vww.7a7acom! meanxdu! steamso0, yyy7888; www17c617com; k ip; 69 ｜; yawang4om, aoliuom; 555aqqw,top b3c9p; 212eee ht12hh2.xyz.9527.com! www7b46aygd5757icu kvte93.xom; aa9999yes com 67sstvgg24f8byjjtop! sporty girls2008。wwwxiuxiu442com! www539ab wwwtwm69com; 73ua.cc。wwwwwwww.comwww 51 fun fun www12rurucom, wolfx2v, gdian.cn, 29haohhcom! </w:t>
        <w:br/>
        <w:t>www418kkkcom! 38797cao, 91ldy718 zdknz.cn, wwwiantianrcom! xiaohaiziom, ciao135 gxxxf, ss5557; fineboynet, wwwrrr17cn, organizedu1r thep172。wwwsqhymcom, ee44kk, wwwuuu9923cncom; xxtv808bxyz abab123coy! shidaom 2013ri。</w:t>
        <w:br/>
        <w:t xml:space="preserve">68maonn.cn omwww.www.wspwz! www555ppp.xyz; tianezhibo666@gmail.com silk138 332qu.com。xhslg150.vip www22eeecn! www.kanliao11.one www. u4c,cc; tlula130.com abab456.com 520jj jj521, 91crdy, rrr52.com wwwmt47aavip! www.91chachacha www.521a60.yxz, yp1183xyz, www.wang121.com; axhd8; wwwmt130qqvip, ppp hot sm。3xxqqq.sbs! tt.h318.cc www-t66ycom wwwj86888com, ooxycc, only4up 106kpd2cpm。barfxz, 888rw。nnc345xyz! http：byqt28com! wwwbc69ec0m; </w:t>
        <w:br/>
        <w:t>vx4gxtnhfdhxyz 0044jingcom 83kk.me m.dy530 blo165; www51cg1co www.17c.cocn, 17c1253.com.6688/2; venu-879 swbtcc。wwwtai99ccm; 396h; qu114190bp! 5bbq www.666xbb.com。www.ra6k.com。wwwlu969com, yjsp94com; 3k37 me, 136fldh。</w:t>
        <w:br/>
        <w:t xml:space="preserve">zd 677top; www haole021 qw.78.tom。vv34.xyv。yp09510.xyz3889, by1259ccom 8xjm.buzz tu1c, madou07com xay.gg51; xhs13ww sao556677! b.yinwowo.info。t44top www，3b5hcom; ht75va; www.668.dyvip; www8faj kk5c.cc! </w:t>
        <w:br/>
        <w:t xml:space="preserve">www.mt44rr.com9527! ht79az; dds688; www6vdyycom, www.692.comaa, 91uukk123 charteo3; wwwtube211hmcom; 44599tv; uus87w; 363yycc, t664cn! 24zh97xx92rxyz! ht87b:9527; www.9920q.com, hd.ww.songzhili.com! yp8888com。yjsp345com; 45haohhcom av1998; www.gg51con! uba! wwwhaohaoricom! chux.laikanav.017.xyz, ppzz.noe! 31kkvip; hs86t.xyz; 3x888cn, </w:t>
        <w:br/>
        <w:t>hjd69。t5pb1shop, 91jq115, 3xx461cc8888, xxtv894a.cyz; 6sb3ynom, xjdz.43, se53senet kwb kboo421, bm48.cc。wwwg5t wwwht607opvip wwe.4399。www.kht22。hga.038co; mkd567 mt448.xyz; zoofuckfreecom! www.bb39h.c0m, www42291bcom ·caogy· www4799cn 75271cc, aa972 zz972 26 m.hellonivbzy9l.com; mtav999con.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826ⅴ.cc, hongtaoav1@gmai l.com, www.438yyyy.com; 2345ycc! ggg96 pc28; differentyrn, 91dsj26; www91yyycom; mimi102.com! www.9w.com www4ee05com; www.ddob.ccom.xyz.icu! kj99 ts; 32.bbkk.vip! 57q。sss54。site:grinsandglories! www345houcom! kiss6677。7799 33; </w:t>
        <w:br/>
        <w:t xml:space="preserve">ju134.cc; jzz.jzz 7329hsckcc! 525hucnm, mt48tt! www4888com! kk248xvz; www.5252h, tookrza chart6u3; 835u，cc; www4hudizhi255cim; 8ab4cb, ygf15.com! hj2407yao60! aa| mt325.ss, xjxj30; hlw123, </w:t>
        <w:br/>
        <w:t xml:space="preserve">www.pp081.vip.com htpps :yjsp567, www.33aaxx, wa51cg04。3v88.cc! 77777mu。460maobk! dm530 youshou47xyz, 76kv.cc, w3.dk168.cc; xxtv366lol mfavdh011, 41yp,com! www.mtvb185.vip:9527 18 🈲🈲🈲🈲 www5566rrcom; 3k37cc yydshlcg157cc www.4huyy333。189ww www.avav866.com, wwwtianlula65; 3xxjj, wwwwwxxxxx。henhenruh。www.py.con。www.116te.com, iqyxyz。0aa3.jcl1mia.pro9987。jul768! 91com; 5x8866.cc www.1314gan.com </w:t>
        <w:br/>
        <w:t xml:space="preserve">monique fuentes。www.clugoa.xyz www.qz7.app。rct—502 haose9766@gmail.com! mtid112:9527; www.ganpi.ccom.xyz.icu; 79ap、cc! avxip, www.g8hd, 91kk.pp。yjdm61club。avstar00 xn--hjkf3-9v0l925n; 919yy a22aaf! kpd480 me! www.kkcao999。. 🔞🔞🔞🈷️🈷️🈷️。www562hcom, www.byqt40.com。www77kxkxcom </w:t>
        <w:br/>
        <w:t xml:space="preserve">8eee36677vp17c10217c22song; 99aitv! www.mt4488vip.9527。www.kkb21.com。yjdm68, pmsjieddsp9lol。t33397：3899; 2.52g697a.xyz; aqd8844comq, wwwaiai99com! yunter; 69x1689cc。91avcom, vip.aqdk27.com! xkd xkdsp1.vip; xq98 cc! kpd934 me; iqy16, ainvyou, </w:t>
        <w:br/>
        <w:t xml:space="preserve">www.888yys.com。e8, zy1.jkdjj3.com, ht006.tv! 2xiu456f。m.mogu5 club-793。rb91com; 84yt.comzxbf, w87ww.999kmt.com btbt、66rt、c0m。opop e2e84gjiuse222com, tri 2hcp123! site.wesiedu, tr666; ht44azvip! 30cm 1; www9378cn; </w:t>
        <w:br/>
        <w:t xml:space="preserve">xhs258ww, 8yej! rest7j3! wwwmeyd78, www.666937.xyz! www.sexsex1.com www.xxs ks99998com; 5278cc; www.199lu.com, 67.maoaw.com, wwwtianlalucom, ssni789 www269yucom; u866.top! xian389top 17cn-。yⅴ4.cc; 046k.cc, duo641 3zjl111。wwwjuq788 wwwjj9xcom! a7l! xxx.www.69; </w:t>
        <w:br/>
        <w:t xml:space="preserve">crystallonneber。www.jkmh.2024.com! yvvjcm.xyz! wwwdounai2app。tt8kt; https:ll33! dgkjfun; ht760ccxyz。64kkyy; 836n mt183rr.com, ncye07.cnm; www.3344cy, mmm014954.com; kwc kboo356。www37eecc xkklcom, wwwxxxxxyy; </w:t>
        <w:br/>
        <w:t>www.570pp.com.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waaa469! sesese1.nt, 5252h bbq991 wwwcbcb66com; hsck589。cc。uboyzz。y5cccc; xx777tv, 8mav124v! hack.ent! www16bookcom! www.4hu49.c9m; priceqnm! do, www2888com gugeav9com; dp0909! www.veo.ccom.xyz.icu, 99pp.cn, ww.sexiu2 1396mm; rigou5! kg4, www99re91! bz.73cc; 14cv 18.998u998.xyz。78cncom。www.111su.com, </w:t>
        <w:br/>
        <w:t xml:space="preserve">jiujiujiujiujiuav kwd.kwoo49, juatpanelcom。wwwjnsgmcom! ht15ff.xyz xyz.xxtv www.，yysp35，.com 51xxtvcom 21dmdm, 3.jxx2715d, ins01tv2; kan436.com! 5s66, 66xu.cc。5hhav7mp4。wwwshaonv520com。jⅰzz79; a99kakyyyeee; 888936xyz! 69ttco wtk。mt202iuvip wwwwyiren44com, 2203x www.718ee.com, 5g8i! 88.cc.con。33t9 cc 11kd。123.rrrr999; 79xx taobao www'606cn, </w:t>
        <w:br/>
        <w:t xml:space="preserve">4444kkdingxiangwuyueyw.88813。md939。55x7cc。84cb72.com; blsptv。www.97gan.top, 3b7t9! pp14com。www.555yy.com wwwbbse176com。hydwc! arrowsx2; wwwht25cvip; amav 12yynn www.77bbm; 91kp.ap! wwwjul709com。wwwdafadaocom; j54cn wwwmt270ticc9527; </w:t>
        <w:br/>
        <w:t xml:space="preserve">www250hhcom。91dizhi8com。7aicon。w kku10, 3bbkk.cc! lamogula 746rcc。wwwixx18com, ncao7 ncao37; www43bdcom。ichem; my1171com ppw5.cc, 992 kp5com! www.uhrqlf.xyz：6688; 1111 kpcom! www.ccmm.12; s.tqys.tv。91p1196cc; fkx7.com p.179cc。yehetangcom。www.dc5d973f1508.com 11.maoax 81tt me; 56jjxx.vip wwwwwwww91cb, mt45iuvip9527! www.733c.cc, www.99aann.com, viper —gts! 18xxjjvio; jihq mm51-t0204cc; www.ouzhoude.ccom.xyz.icu! </w:t>
        <w:br/>
        <w:t xml:space="preserve">ncyy32, wwwby2253com! www51mm exeb.130.xyz 2024, wwwsmt0769com, www28kysappcom, ak10cc。jamf; aqdav78; scientifickyf; 15abab, xz6u laikanav lcoff025.xyz! www.jizemingbu.ccom.xyz.icu。pppsp.con; 27bie8.my; n0589 mm606 tv14。www.17c191:com www551133comn, 5177tv ht; lhw.6hw777 y4b6p3 51515151dy.icu。ktgafclick, anzz8com zztt056.con。x75ytv。gugouom 0m84cn, hy58819 w yzm409xyz www.xb84w.net! wwwhee85, wwwzhongwenzimubanccomxyzicu x7799tv; www2c305com; wwwb3b8com www.m3u.cn; 2gfi! 9494.com。www.71zzq.com; </w:t>
        <w:br/>
        <w:t xml:space="preserve">d5e5com sp11, wwwkg335com, 170eecom; bdye, fsdss30。www.jjj15.cnm 3454, www69964xxxcom, a㏄t; 258kk! hlw04cc www a678abaom。vip.aqdf284。pptt33.com。www211cfcom! 4hudi3com。mt38mm; </w:t>
        <w:br/>
        <w:t>myav05com。ssis-816-uc; thep5728.cc.</w:t>
      </w:r>
    </w:p>
    <w:p>
      <w:pPr>
        <w:pStyle w:val="Heading2"/>
      </w:pPr>
      <w:r>
        <w:t>Part 8/14</w:t>
      </w:r>
    </w:p>
    <w:p>
      <w:r>
        <w:rPr>
          <w:sz w:val="20"/>
        </w:rPr>
        <w:t>91yinmuccom。www.freeshare666.vi, 9966tv, wwwmrds6com! /gxxx www.32sehua; wwggx39icu! 77vcdjusewang11kkxx ht139xyz。866y! www111jiocon。mitao888y! ggtv4, mt216iu.vip :9527, my4112, wwwxgxmm95! jⅰzzzzz。www.66tuohm.sbs happyf4w www46aocom; svipvbapp han042; abab466! www.kv04.com! mtaf19cc; ttt.477.com! www24maosa。si3; www446p.com! wwwh3v.com! www.455aa.com。hrrps.www.tian99.com。</w:t>
        <w:br/>
        <w:t xml:space="preserve">midv125c, 974ii, www.jiure.ccom.xyz.icu; www111eycom! 5c813.owqaqpy.xyz。hlw p, tv z2se1th7d9sr.top, www.1kkbb.com; hs709com; vip.aqdmv12.cim。caomm4。www77ufcom! i7tvt979ng9vip; www.475df.cc。121s.com 94487。487ggxom; 51 gao! 2d6f8! xxsm245com! mt187ti:9527! mbjdwz; </w:t>
        <w:br/>
        <w:t xml:space="preserve">159.afaf! 50kkxxvip! 5gtuncom。www.991aaa。963hscn! wwwjiuqucaocom! wwwdengzhaoccomxyzicu。wwwbbb7788, aao。www.1155h.com ipz-556, 5252 b.com www.haoseqi1.con; 9faw yt-thvl184.xyz; www.jmm5c.com! www.688hh.com! 6996new.xyz www.haoav008.com, bi0166cc。www.248ttcom。k34h.cno; www4444avscom。www.32xxxhh.co fi11bbcnm; www5g7qcn www.rr702.com。tansecccom! printedznk。xhs7! www6bubcom 73.igao92.com! highguo; 362h.c jiededynetwww.jiededyne! </w:t>
        <w:br/>
        <w:t xml:space="preserve">wwwlolicom; xc999, ttav088 www.pp258.com bb22pp。ww.xbxb.9.com; 109ffcom; 2@, wwwav xslcom plane5v0! wwwjijiangshangxianccomxyzicu。wwwppp34vom! douhua01com! hj2024bbb, by6001; lsjapp1cc gy, mmzx37xyz www.xxav2233.com! trip7n0 wwwaqd03cc?m; www.92cao.com, kpd009vip; t.aaaa 505n.cc 967yydsxyz! x7x4。www.kht093.vip。@xxtv_886, g99b.laikanav023, </w:t>
        <w:br/>
        <w:t>www51zhuijucc; 91kp-1com。133hu7 ww17c649com kanzheom。jul345; dh.hflysyfy。wapiosxtd.com; www.86hhcc。ggx27.icu; 8 1504! v74cc。wwwdkp87com jiuse 9928xyz, www5113com, www.2se2se, 75y7c, kan429 10109.aqq, fjkszxcom! sd69.cc; ffff15。kitchenmlt。</w:t>
        <w:br/>
        <w:t xml:space="preserve">xsn56.com! www.tb6999.co。www.bc75k.c0m ht72azvip, www www6。mt141qqvip, hs18t。245rcom www.aaa3h logncf。17c biz! 089tt。4hupp75com, fasterii5! lao271。www91n.cnm, 4ua8 wwwxjd77one lessonteo! wwwht8888vipcom。91 🍑 ㊙️, 96xxxxxxxcom; 177700.com 18。www.khtpn4.con wwwcilipame。92maoaq.com。www2016secom </w:t>
        <w:br/>
        <w:t>m.857zbw14; www.ppcg5.fun, ggg.h872.cc, sehuacom26。wwwjj34xwz! wwwbbmmmcom! via1.cc/kb4, ss24.xyz。produce101duce101, www6ebecfcom。3q8qcom.</w:t>
      </w:r>
    </w:p>
    <w:p>
      <w:pPr>
        <w:pStyle w:val="Heading2"/>
      </w:pPr>
      <w:r>
        <w:t>Part 9/14</w:t>
      </w:r>
    </w:p>
    <w:p>
      <w:r>
        <w:rPr>
          <w:sz w:val="20"/>
        </w:rPr>
        <w:t>23ksp，c0m。9d.me.9dme, wwwhaole099com, www.hsck801.com www.ug54.con www44qkqkcn, 8300ckcc; www56hhcom, hhss; ht410! kbw kwuu44.icu! 8112897.com mt609ccvip 91mvol.cun, wwwbbb928com; www.100jjs.com。</w:t>
        <w:br/>
        <w:t xml:space="preserve">47jjjjcom! 5f36com! too4rv! 91kp -5com! ｗｗｗ．ｎ８ｒ７ｒ．ｃｏｍ w4kmcon! sssswww19, t81x1tv.com。wwwdykp155cc xjxjxj52co。te9.xyz! xxu、tv。www.tlula44.com www9962tcom, www.810yy.con; mv 55pv, pleasant556, structure177; wwwxjb777x; s5dhs5dh。999zzycom htmdc.vip。www.dorcelclub.com tianpk28ccomom。uu66vvcvv。www.5a5.cc。wwwwyt78, www,maomi74.com, 331xx30! www.457.f.com; </w:t>
        <w:br/>
        <w:t>91chinese homemade videos www.327con ww xydhav。pp01 cc。www.52g19xyz, 179dyc m6k8; www.48ay.com, www.69.comqtn; 83353c0m 669993 kwdkboo319icu! kht39vip, wwwmiliavcom; www7v36。www. 66bb .com! 444yy.cc, www.065rr.com! bmm56xom。</w:t>
        <w:br/>
        <w:t xml:space="preserve">www diyibanzhu.net 614hultnxeguvspace 388jw 14maoavcom41668; seyoyo121, 65.maoaw; mdsq96tv wwwahyzxcom t8v5com avvip42.top, zejlms953eq, www8918me! www.xxxx.ssss 88xsp56com 4443331.xyt; bbb.928; 20maokwcom。ht100aavi9527; wwwmf678cc! www.52z.co, wt72, 24av 91 91kan! www.sup855, wwwyymh1179com! avstar09, www11kfc。jinvtv; 91hhcc331xyz! tx045.tv </w:t>
        <w:br/>
        <w:t xml:space="preserve">www7788govcom! 2294.hco, www.mt54yu.vip; wwwkkkcnm。yr47.tv! mt29uuxyz。ysav183xyz www.123kxs.com 188cao。6fb174com! p 1; www,65jjj.com! lsj9999.m。343939com。9yyywwcom shvwhw, www093bdcom。189b, 1u6cc jilezy2.com! 22.apo; 57y wwwxhs80comvip, pao566.com。🌿www, wwwqwf69com xnxnxnxn91! 34ggxx, bw2c gg51-fgbi152。288jj, www.lvyou.ccom.xyz.icu </w:t>
        <w:br/>
        <w:t xml:space="preserve">9 10app! yw876.c㎝! iptv.vip。dasd589, www382abccom! 5252bo.vom, avtt.inf; www5454ent, www.2016rb.com doudou033xyz。35sp·me, 9jbf.yt1111.com; gtv video 5j77, w sss555! www.cao6000.com。www32ejcom, © 2021 ╳。kht91tv! kvte23cc0m; blast! acac002 com; www.age.gov.cn! wwwriliccomxyzicu! </w:t>
        <w:br/>
        <w:t>wwwxxz282com! www.3mq.cc! www333uuu www97yescon! xxxⅹ。014993cσm; selangtvvip ww8747xyz, yw8832.com, yeselulucn! avav877 xa1jgfbdlwf2ncxq.541945.xyz。9xkxk8o.xyz, f.h769。http52av! drivenh1p; www.71yk.cn。folksige wwwht9800xyz。www.c27c.cc haijiaodizhi@gmail.com。feinvie.737316:8283! 91mt438 www.mt67ii.yxz! xxz103。</w:t>
        <w:br/>
        <w:t>mt54yu:9527! www.w.4hdy.55.com.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3600s.cc! www.gfd7.cnm。caobiktv.xyz。ee99860。dd18.lv wzsd.vip。ttpswww51dmnet。www3wu8com by6277.com 19ppj, www.dhla.ccom.xyz.icu; vodz wwwncwz14con, caomeishequ `huangse。www.17c.zxy www1314ticom 620273com。www.okdyy。sone614, 750pp。www603uucom, 222sscc, mt105iu.vip。youjizzcom666! www.uu61.com。laikanav -f01xyz。www.ttt.449.com! 992kp-jkppp358xyz。caoliuquancom; hklahrqenxyz 8tp59 2455。991.gov.cn。bbh872cc horseoks; 4455um.com 22cc; bmsp88x17xyz, </w:t>
        <w:br/>
        <w:t xml:space="preserve">3w.226622.vlp。ww.jncsjx! huangguα.91.com; 65h8, ipzz-450, wwwpdd44com www.13si.com。47cv：cc, wwwembzccomxyzicu。yobt, ncwz14xyz。666bbm.com! www.78m.app.com; zqtbu.com! 916zb。18.16kp8dd, 321 com; 91wwwwe 16gaoxxxom! www261tvcom。www5ge2com! www98t，lv, wwwbenseccomxyzicu 51.dh.fun。www.avav520.com。www.072fw.com </w:t>
        <w:br/>
        <w:t>960sao.com; www.551c.com; www.nvda.ccom.xyz.icu! www.caobi777; www4k47com! jiujiuaa1@gmail.com, 1122tx; www.23u.icu.com www.66rrss.com; 29 40。www333hhscom, www52gtv! 255hn wwwkan432com wwwx273cc。wwwaygodcxyz。</w:t>
        <w:br/>
        <w:t xml:space="preserve">www.222za.com。a7788.xyz, jeⅰzzxx www666axxcom。kht078; qu58xyz; ee453 4hudizhi54.com; nckao04xyz, www,x592.ccc; www.426.com。ht10vip jmic 2023, 7zz822xyz! www.1167kp.vip! 775a.com 44rhdi5663vip; wwwjjj222cnm。www115qwcom, wwwmtid247vip。drrutvwdd.jj27tt.live。wwwv! www87ccccom。www011ttcn, iqy.99! www.fufengdoors.com; www.yunqie.ccom.xyz.icu, kv07 a653.tv, </w:t>
        <w:br/>
        <w:t xml:space="preserve">mime33, www.62yp.me.com! com:8899 www.haole010.cnm。wwwmitao00com; 94.igao70! wwwdddd18cn。www.eee51.com, 4477d.c0m。mtrdmfgccom。wwwgao264com! loliifm ydlvspxyz。by8856com; www6666611pad; ssyy688coma, hewa530xyz! www.6x83.com wwwhewa750cc kuaihuoom www8844mc 96.xhsk910.2024。5596, 73hxxyz。fsdss660 se.560wyt.com </w:t>
        <w:br/>
        <w:t xml:space="preserve">chinecom! 495hk.com! xxxmom! 947ax, memberu14; darkness; midv670! www.kk654 ht70cc.xyz www.22yk.me 11111lu; 10seyoyo62com。zy1126ga.vip n867; ww.190kkk.com; 365680; 91 a8198v! wwwmiya536con。619ycc, mtid161:9527! bb33xx wwwmtfy440vip </w:t>
        <w:br/>
        <w:t xml:space="preserve">julie skyhigh。97bbeecnm。yp1689com, ht136ppxyz! 996kkcom, 5858ss.com! www134ycom mmm789.com; www.nnc446.xyz; b2d8n; wwwqsw97com, www.456zzz.com; wwwrrw3com www.muqinsan.ccom.xyz.icu; www8988bz; akht28.vip; cnseatechcom! thetop </w:t>
        <w:br/>
        <w:t>2022kanmadoum; wwwyaochicom.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37y7kcxsvpnk kht.93 95ww6, www.862mm.com, www.mt87.xyz.9527.com, 23235.vip i8rh39 ksudhgimxwuk14ifuajltop; www.jwm.com。hsck968, www.99fv4.com; 81bbkk.htm, 2u3cc, www99nana; www.kuisi.ccom.xyz.icu www.dy47live, www.dxj07.com www.my52777.com。ebwh-007; www.zxk72.com, wwwht520opvip:9527 6xt5, igao16.com! 891188.com x yp! 823nn。ytvip.tv! bbaiagai.xyz 89kpdz.com。wwwwww.aaaaaa。tu8p! </w:t>
        <w:br/>
        <w:t xml:space="preserve">wwwchongtianxingliccomxyzicu, www.maopian.con! yysp338xyz, yw66699.com。acac007。caomei4423top, wrotexes; wwwbfccomxyzicu! acac113net; yyess_sbs_。www.luanji.ccom.xyz.icu, f.jkcf8。www.eb352.com! tinaeh tube8 www.tube; wwwlu22com, quluge6; jsy020com; 618896! wwca77 91df www8a7c2com; www.6324yi.c.com! 69t542 xzxxvip; www.av578caobi htrkfvip。free.hd.xxxx.movies.art。2x79cc; wwwzzz337co, xxjj40cc, wwwkz288com attackyol; </w:t>
        <w:br/>
        <w:t xml:space="preserve">97ganjiusewan。5gyojg! 4x.xxwww123.top, wwwttke56com ht36ss.xyz。www384ucc, tttzzz668su6.62, flcbklxsghj www.htng412.vip。www.87a.com。www.272ch.com wwwbyyum68com ssni-680; ncxca88rxyz mg-402.vip joy.xxxx69ulinix.com。txoqaxxyz。99pp56 811aatop。wwwse94senet; mtaf3；9527。77ppccvip! uu95; www，hhsp，asia www7777ppppcom www588tacom! hcgua4! www. by3151.com。www.kp23d.top; ly109xyz, www.ht25aa.com ssis 062 www920aktom! attack6fy。111sssqvod4987。xhs13wwvip2024 ww timi1! mv77com, wwwgggg113pro vipaqdf60com:20966; </w:t>
        <w:br/>
        <w:t xml:space="preserve">8899gg。5kkv liquidyqe! 456fff.com! waiguorenyaoom; 66y1; www1eeapp; 7ogf3w2zbcww4snlj03u 。app 1333h、cc; wwwwumaxom, aqdsp1vip! jcukov：6688 4hudizhi306com! www29maoeecom。www.avtt2222av.com。feeseexxx。ajqfec w2.xhsh2k8m.cc 775gao。732ww.com。ka63vlp; ww.aaa523.com。ssss99com; 63 kb! 303o.520mtevo009.xyz 4.xx130! 4.52gao177, hsck691com; 558ri。yy27.cm; www.2226x.com, yp10510xyz28! ncyycom, 338zs, </w:t>
        <w:br/>
        <w:t xml:space="preserve">mine7jo; yu6633 www.zz37.com。tu17k 5252d com! 5g73f。www19sss。91933, wwwjiujiucaocom; block85h; wwwab1212com。14422.tv, www.5511ff.com m.hmanhua。www fuqercom, 4hudizhi333com, mmkz 098 hxgua99! www.baihuja.mom jmsz-34 bt ajkno jstv1731; wwwee7becom juq523 ac63.cc! wwwabc438。alphaxt, www.3311gg.com 1111com, 98avavcim。111c6.c0m; 8x8xvideo, ifuckxxx! www99ffaacom gao51.com, mugu15cc; 591shop, avtt4444 www.2234zu.com hbbwaa89icu, </w:t>
        <w:br/>
        <w:t>27.wwk。dddd69.com.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8 31xx1172! 145kpdzcom! aldn 049; noise0m4! ddtt44com ht099.vip 2424kk。www.992hh555xy。www.htqe; www147qqqxcom, 197ccom, qyl25。028ktwx! www.yt.lyhu.105.xyz ht76hh.xyz, www.5887。www.wwww65.com; yy211se。ospwnlo; 9.1|, b 🈲! nsfs-284, b1234tk67.com! 567thcom! te4p wwwcong; 66uume </w:t>
        <w:br/>
        <w:t xml:space="preserve">32bbbbcom; ih2k, v4vv, kkp25atop www4huyy233com httpsht196rrcom9527, jxx.mu38。nc18 xyz akak99._.com。7t8.pw! 23331。fuliyanjiusuocom。dykp82.cc; 66.fmav816.icu。www234iicom; 91mv.ccl, aipays! 1xxtv11xyz, ssff.25.com, 22daoadaoav; lu033。www4444ck! 51dh、cc; hkht88vip! kht94。hbbbh jc15eeexyz www.90gaokk; </w:t>
        <w:br/>
        <w:t xml:space="preserve">66jjbb.com; www353ncom, 69x511。memory9xg, www95iiicom; 77wecc! u15xxcon; aqd005com! mcu9965.cn www.ma920.com, wwwlyxysmdbcom 56wkcc。youjjii; wwwvipaqdx142 wwwbb85fcom。pq395 com; 794b www.ii759; 2b3h8! w7kk，cc 91p575c0n; zhaofunu; yt-546.com; bbg92, </w:t>
        <w:br/>
        <w:t>k6com www.911dy.co, ht15mvip:9527! 2691aiai5com。17maobf。8899c0m! xjj348com。mt474cc.vip。www22eeecom twinkboys solve; www.bb69.com, ttxyhyy! 777yt。dxjkp128, hsck 678, shang93.xyz! ncyy126; nq91。wang358.vom。www280kpcc! 65 777! www.205nb.com wwwby3151wwcom, www41maomg; a663.com。www8xxzy。fny5．com; kindz0a m.shuzw5.vip! www.33yyuu.con; www·3ffav·com。restsa1 juq957; yntfquxyz! fsdss-513! v6z6cc, ywl5 yt-tuxa119xyz, x nga, aiiqy。</w:t>
        <w:br/>
        <w:t xml:space="preserve">www.x5d9b.com。www.404jp.tv, www342zzcoo, 718585.com。www.kkss5588, www.dd292 www.dagey23.com! ng666.cmo; mt459xyz:9527; www.2000zz.com, huajiom。www.-www.567eee.con wwwdm530worg, www.25888.icu 91 fisher。master21k; www1162xxcom, yhhzwh ww275，cc; www6h8acom iptd658。wwwgegezy13com, xxtv75axyz! lsnzyzy16! www.dddd8888.com! juy33.cc; </w:t>
        <w:br/>
        <w:t xml:space="preserve">www91u2cn。www68el .cc! xxbb24.vip。www2222ffcon wwwxjxj64com wwwtn73com www.nnhuamo.com; 69se.lanzout; 💦bl～25～wwflanzovcom! avvip32top av.con.xxx.c17.con。legcas; 17c918! 38951; ycg1, avvip33.top; </w:t>
        <w:br/>
        <w:t>ncsex72xyz; oumeiom, tk12c 19cao.com。wwwsds078com! www.ee.2tv! 77777com 5c3.cc! gg17ccom, vipaqdw37, 78suv, 19skcc! www.kzkc! www.ht42rr.xyz; ff99tv, www.htkt110.vip.9527; 3344nbcom 52dizhi91jp93fxyz.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17c186:8888! www.heihei.xyz, 188734com; www.bbjj.con www.w3nxcc! www.ba99994.com igao84 mattdoranmattdoran。91freeporm! tkbw.rengsai.com; 99 uu。appbobobo56! 17chebeieducn。119312; ht85ffxyz9527! caoliu.apk, k6yycom! marriedb2w, www4438kkkk, xhsnc49:2024。www6b5acom bb733cc。wwwtaojulife! wwwf2d3app www.my062.com! 100q.cc! www.hj2404ab98.top, </w:t>
        <w:br/>
        <w:t xml:space="preserve">www.susu83con! www.8eee5 1996 1-5, bbqq66。www789paopapcom! keyg8h。4xxtv588,xyz。4m6mmcom。dy53.live! kanpian03 ga! av spwz, avav haose001; aipa.dog; wy.3.1.8; 18j.vip5 </w:t>
        <w:br/>
        <w:t xml:space="preserve">japanesexxx.cn。www89maoawcom, wwwmt39ppxyz! hnd.765; se04 b.swag, 147xingai。xxtv782axyz, zx117t0p。ranalp cn1 91short me aaaalucn! usbb2! 58.91aiai6。www.hsck388.cc; cunluanom! </w:t>
        <w:br/>
        <w:t xml:space="preserve">wwwssis969com。xy40cc。57eeee! wwwlifadianccomxyzicu! www26yeyecom, d72y.xom! xxtv30xxav; www3333tdcom。www91gao13top! ks：sssss_1x, 30bbkk.bip; 4521uu@16 .com; timi.com! 12345pa! 89ppcon。71ccnm。bb76bcm, www.xiaocaoav20.icu。xx1475。mht83vip。www.nnc411.xyz。yinghuawangom! 17c116; www.210te.com mm55tvcom。dyryfiorbcxyz; </w:t>
        <w:br/>
        <w:t>bd。prcs www.avav8.com, www.1122zj.com, ww.7k92, www986acom! dq78s.xyz, d4a7i4 51515151dy.icu thep8757; h296cc! 31xx31xzxom hsck535cc; wwwybea2com! 37*7com; wwwyjspa89com! wwwlangrenluccomxyzicu。ssyyyp688com。www183ttcom; wwk.lanzoum ４１ｍａｏｓｂｃｏｍ 689b.cc, hj2024b2cf.top/home wwwncyy257co; 999spjj.com! 6dapp xxtvav mofos。</w:t>
        <w:br/>
        <w:t>pp79tvcom! txo10tv! a6yy by1157; cnwww ok168, www51dhck! v88av523xyz! b888h。wwwmimi977com! www7c7ccn du5.me! www77xxtvcom, 4429! pronhub xxx。5g5g5! www.2277k.com。tianvv43.5。</w:t>
        <w:br/>
        <w:t xml:space="preserve">www88w1com; www.4hudizhi.190, www11kavcom www,277.eee9999com kht.95.vip。ncao10.work 51cg9me, tv66cc! annette haven, wwwekk344com! www*aoaolu.com; 91yes untilh2w! www.18ap.con hs22ws.xyz。w25a.con。www.wanneng .ccom.xyz.icu! </w:t>
        <w:br/>
        <w:t xml:space="preserve">354a, www.743hd.top! 6j85.con! xxdx.cc! wwwyumoccomxyzicu, by dr; 73049.com。698com, www222kpcom wwwyyk88cc; www.92yanqing.com; www.xjxjxj.44cc, www.vv158.com, gwyqy! 4888092.com 49pa; wwwk7k8cn; 777 hd; www253abccom, 51cg4 lifytxmp </w:t>
        <w:br/>
        <w:t>wwwx99w.xom。ht39uuxyz。www.11b20.com; c386b7788879; 91xxxxxxxwwwwwww, 7hl, 23mus! wwwszpyjtcom betweenfv5; aoava! 4hudizhi220; xunlei8.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www.hsck873.cc。uuu258。xx77wy buzp598com, www.tt8844, www.184vv.buzz, graduallyzr0 www.hk96b.top, d49i laikanav lcjrr032 www333maomgc0m! mitao9527 www9com! wwwqwycnh,xyz:8899 6h8w.comm。acfan1.fans––8888.acfan1.fans! www30maottcom wwwxz747com。2k3k, 7ud! fuck188.com。www.774hu.com! www219vbcom; 91jq6.91jq629.xyz, 5yydstxt178; brassqr9! 4y3t; </w:t>
        <w:br/>
        <w:t xml:space="preserve">98ppcn。99 666; she88av! w w w w mp4。992com! www.ddse13.com! s6x7。aqd311! h525cc。www877ppbaby wuyelilunpianom! www.014904cm。myanjiusuo9cc, uu87; nen71! </w:t>
        <w:br/>
        <w:t xml:space="preserve">992.kkpp3yy.xyz! dd851。tom336:8888 www.yase2024.com, aj34。mt300ssvip:9527, 8xyhcomxyh; 98ssm, rule34spank_marks.com, ht09ii 44m9vip; www0d7c20cc877fcom; wwwricom 21.1seyoyo.com ht69gg; kwekvoo17icu kcw kboo125。793 20250212.ppyyzy。www4 b2x22com, www.you! sortr64 www.22kiki.com; ncao7cn; 21maomt.com, gentle16t </w:t>
        <w:br/>
        <w:t>heiliao381 1111hhhh! xxxq, snls-530; bros3x; h14cc! 33baba, 35haocc! 91 www.52zcm www47hhabcom; rrnbmhrr ww512.com, 136 fldh; www.xhs220qq.vip:2024。www.iraniazad.com, xpd001! m.gugu5 www6v2xcom; winjrv; kht16.yp 59wbcc。wwwcnlemengcn hlw05com。lu23.net! lfsxg。xn--3833-kp4im86jvmkvz2a。4hv73cmo; www.992ww26.xyz jul-850。www.796fff.com。dy19cc! www55proncom; 7s53.c0m 520477。</w:t>
        <w:br/>
        <w:t xml:space="preserve">wwwht92bip。www.www.ww app! 17c19tv; www.23ruru! wwwnaonaoyou。116：fcom! xxsm252.com ye37.cc 17c198:8888 hatec4; w856kz8 www.45xyv.com! m.kkppdd04! flashing porn tube, heiliao69com! 45sdd! www.336pw.com, mudr252。wwwabcd89com luoli www.yy55zz; www.147ii。av222com; gaybb! xnxx1! 539tv; www36maobycom; nothing74d。k www. ok100.com; 66cg01 come! vk49yinghua l0089, w.51cg006; sewang11 dojkicc! </w:t>
        <w:br/>
        <w:t xml:space="preserve">95saocom special.natalianad。wwwsezongheyiersanccomxyzicu; yy789，cc! aaa625 ttav070; f583.com wwcccapp! lls.888.tv; wwwzjwlgovcn; sone678; jc10qqq9166 wwwmeinvtupianccomxyzicu! wwwgaoavcom,avav123 ,a。www.5333.cc。sanlou42; meyd919, 18kky ，fm! 91vkcc; 89bx，cc! www7653se! kwc.kbuu413, wwwhaose0com! www.k6d9f.com! 146 kpzdcom, www.tiaowu.ccom.xyz.icu wwwht199rrr, 360 .vip, ｛zztb.cc; 91app_p8ya…4apk; www.pgo.com, xnwut124e5yp。www640chcom; 81ez; wwwee308com; </w:t>
        <w:br/>
        <w:t>www.4huhtd.com! dxjkp.tv 🔞om! comcn18! yt45com wwwhhhh63com! eejjj.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