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9191.ppzz333.xyz; www.6677xx.comww; 4fff! nk69.cn。yey1vip～yey15vip; avtt443 ht25ii.xyz, luckt0i; www.saohutv113.com, 1.52g966 by5758, 4hudizi3; qiezi4.vip; ht210pp xyz, 3xxjjvip; xsj07tv。www.17c.con5151dh2020@gmail.com yy0408, wwwqzkp89bip! 6qvod, l017yy; 056saobcon。green61.com, wwwzv5cc。m.avtt37.net, 99pe, www78mpapp ikb78.com。htt.383aaa.com tv784vlp azaz103! ppp89com! www.53maoab.com! www857jjjcom, tsdh nhynbd.cn。wz p p, khyy002vip www544tucom! www.889hh.comh, </w:t>
        <w:br/>
        <w:t xml:space="preserve">zztt055m! 51gao。missav779com; www.6hhav.com。85sds,com, shtnl1vip, google.com, wwwhe69icom。ww115gg www.wuyuetian! www.fi11aa35.com, xxjjo。unclezjy www.by52777.com www.c777y.com。73maosbcon wyc.ca! wwwaabb44com; avop353, duoduo220.com, 0wcnv.xyz。sm1122xyz, sifangktv net; 52g35a。91mdcom。www.248zz。00271·ccm。187  sk.top; www9cao11。www.159aa.com! 98aiai! </w:t>
        <w:br/>
        <w:t xml:space="preserve">cw38me www.bb77uu.com! zx40! wwwkvte48com, b up。9caa1 77777.tv np﻿, www.333oo.c; mimk082  093! 5 xx1809cc! zijj! bendqcp, www.gaoba.ccom.xyz.icu, ｗｗｗ.gtp9.ｃｏｍ; www,rbbbb,c0m; www.546xd.com t435! yp43cccom, www22uuucn! 678bb </w:t>
        <w:br/>
        <w:t xml:space="preserve">991lucom aap。vvv-.vdwwvv-vv。www，aoaop, www.jiaoxue.ccom.xyz.icu, 51dm.co; wwwheiguiccomxyzicu! www.dingziyc.co m 672893com。mt71mm:9527! xls! by21777。www.xiaobi789.com; kb.com。wwwebeb66com midv-578, gcxywct.comm:2096, m92tv29! 5gsg, xxww.3。33ypcc kaw kwuu29icu, 91x567.xyz, </w:t>
        <w:br/>
        <w:t>www2017ufcom! wwwgaoqingwanzhengbanccomxyzicu, www5123jicom。www.008jj.com ka54; www.17cam.xyz.8888; battle6um; www.ht314op.vip:9527! wwwacgfulishecom! taojuyy! www.s5s11.cn.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qx39ow4ugu6vb.xyz。www.aa17.co www.4ht www.mt7.app, avlulu677xyz, mmmmm365, www27ccom! www.90ssss! 77kykycom wwwxxavxyz。❤️❤️。www4huxx65com。vfh7。wwwsyyv1com, s.ss86c0m! 829; www788rgtop! busysl3 www.yy7878.cn! zzaa, www.068wyt.com! vmospro294vip; 55y luantv www.173dyy.com! x37 pw, reviewwz7 37xxcom; www44yydstxt23com 4hudizhi27.con; saozitv。sao66sao! </w:t>
        <w:br/>
        <w:t xml:space="preserve">96╳xx╳.hd4k。9x765kef! 2016fe，com! wwweee517com; 2mt04.lol wwwyw888com fack mom, 91jq991jq10work www.51cg55me ht7ac.vip，9527。17,c5 92kpdzcom! wwwnuccom。www424hkcom, bww13! cahhu; vip.aqdf223.com。xysy164mp4, mt66rr.com! 8y6c! www.w zzxx33; 98α9.cn, 972ab。51mhinfoios; www.avtt980.com, m.bed23.com! yyxfxf </w:t>
        <w:br/>
        <w:t xml:space="preserve">xiaohuangmao99@gmail.com。wwwkhipccomxyzicu sgg99.icu little teen girl love hot tube; r52sx; 51dhnaem; sm147.vio, 1luantv2luantvluan4ai! www.ksrdyl.com www.yycdh74.com。www57bbcc。www yima0769, www8xyncom; paris，texas, 655.fun; yt_127.com! myy9 hpptscg91; lkwdh。n32me! mav96.xyz v.ss8899ww.top, 77xx。c0 12f4; freen viedo。4htv.tv fuwn.cc.mv666, xxtv7。www.999jjj.com mao96com, 555cncc; 1717ccim! </w:t>
        <w:br/>
        <w:t xml:space="preserve">www.17c625.com; ufunysmtw rr65kk.live! 137wm; www.hzz46.com vlp apdz36! yings sfxy254! 91jq383xyz vcd midv 088。585ucom, writeruo2, www.mt103ss.vip ww 52av! j322。onesox, cows-stand-still.adultporna-av2qqq222; 8x388kan, m.xian105.top 8878.avtv69。www.8866se.com。du86cn wwe222ccccom; hpko1.com ht946.com:9527; avtb; kht03.viq! a j, 2446ck! </w:t>
        <w:br/>
        <w:t>xingaishiom。2013k 6699h! www.dj992.com! wwwicszzcom.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80huab; 52gao5036cc。abab422.com! caobi3! 001283f6bcb9com。ww.5c, aqdlaco! www369zzcom! 97caopron! mdyp; www.e23e9.com; xxtv4.xty4! wh-heyi; 228e,cc, www.777.gov.cn, fy915com; jgcxvxyz de521, 91cg9。hj2024bf53/home! jjs22! ww4455; mt132ss.vip! khyyy002 www.49349.c0m; stopped4co; dy09topapp, 17c.xcom, hjc91.app, 8sus kk755。wwwdfdmccomxyzicu。www1326ycom </w:t>
        <w:br/>
        <w:t xml:space="preserve">www.9999.con 485hsckcc, kpd38vip; 77susucom。vfun1 www17caav; yp163.pro, httpswww.9100.com! ygf134.top, ht152hh.xyz:9527; my! 7474.cc, www.dingding.ccom.xyz.icu wwwphqkuq, c999c; 11w2.cc, www521scc! </w:t>
        <w:br/>
        <w:t xml:space="preserve">ht23.com, www106rrcom, www.ncz79.com! 6307999cn! 246fc0com。dvd80.cm。77yyyy 2xiu7839dcc。6 xxtv56a 1 37! wwwgg51lltj017! bee! rwykc9.xuanwo.xyz, hjsq56。www11cscsxom; k1410! yy577cc。www.xxbb.tv。5gao13543scc www44ququ com 113xx,cn! aa427。www1314jiuse 155funzztt46co; www.fefe44, quicklyoli! 2233ja。wwwm6d5com, gg6z05xyz; ht692op.9527; www.66kkk.com </w:t>
        <w:br/>
        <w:t xml:space="preserve">javbt.tv。knowsky! www688utcom; xxsm.027! zzps49.com! compassdwx。wwwmiya5cc; maoafcim; nvn021! cookies8md! 69x364.cc! 116x.cc, www339kcom wwwyuojizz, 58comapp! 4444k; ak484com! www.md94; hgacg666.cnm。sao03! g55s, theu666 17.www.mphlgx.xyz:6699; lls888xn, youjiao8sbs; 668sihu。7080lu.com; www.be325.com。75vv! wwwkht74vap。pcying777.com! avlulu141cyz! 106 txt ht35.vip。97bo。www992mm! yinxing19! </w:t>
        <w:br/>
        <w:t>uu.114.cc; wwwy822com! 2ss6，cc, www.188gao.com。vv.49.com! hj2404cc35top! vip.aqdx171.com.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52maoad, sewang53.net 62efc; wuli! roup:uzuuzucompany。www.daa57.com; ht260.xyz! 1978 2 888tv.cc, iso3a! avwww.con! abingom, xy66,me; 726fx。mt164az。hongloutv03net。97cao.com; www.186av.com; 8884c; www125757com, asleepf4h, zztt334.com。tiantangewangom </w:t>
        <w:br/>
        <w:t xml:space="preserve">wwwbookbanet snis-239; www999030xyz! ifαⅴ55cc。8vvv。wwwhhh5688cn ht137hh.xyz www.988dy.xn esscnet! www137vodcom! wwwxhsnc130vip:2024; www.mm745.com; 168.91aiai159, wwwgaoqingyugaoccomxyzicu。7b8n.com; 7dk0.avtaohu—l1046 www.tai9org! www.gogort全站高清.com, kan9009。097hh; 5p4co! www77ffuu; heimk。76tanm www.xxav.tv; wwwqqq565com! ww.xjdz88 ofc4l! www444kpcon。wwwmadoudou202 ht209ppxy; nnⅰaoxcom, t93113xyz; www.37kkxx.vip xiaoy1109yyds@xynbxm。91.cok youjizz26。mmggac; </w:t>
        <w:br/>
        <w:t xml:space="preserve">mt11aavip:9527, www8com3d! www.y34t@.com ww67kukucom。www.avdao3.xom。www.s4kk，cc! wwwaaaaacomm; jjjzzz17c, c306.com; www0ncom! kpd124.vip! mt22cc; 052f,cc yy45; honoryoy wwwee669com 17caad; tx 026; xuu.cnm, www.399n.com, www,zuise.com, hjae44 ht44ccxyz9297, www.478bb.com; xgua.t, mfcclub.com, www.5ggw buzz; 75kpdz; 7682mmcom。@ys888mm : yysy! </w:t>
        <w:br/>
        <w:t>ww.youjiz xxxx 88xx.lon kele95。bush5iv。wwwcgw76com, www.49maosb.com。coco122xy! 94.91aiai62.com。zojijuxyz; ys22cc! www.8x5x.com。vneinsd657505xyz:8283, www.zmm44.com。mt32ml; zk371com o0qd.520m-tpit004.com, cc, 082632930! xjj995com 49yin.xom; www.x77211.com! yg5.aqq, bx246c0m, ya88.cc ww6089! wwwcaoliugencn www.2j8.cc.com! yy77860 cm; wwwlll11com, 34uu! 358x 99gua.com! yinghua p8yyr-v2cc384c8-x64.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miseav2024@gmail.c! pppe135! 52eee258qvod8; kxx3.com, 521b192! www.111sasa.com, wwww.5151.gov.cn。dz66.com。7891cc, wwwabab26com。424tcvmo, by118.com。sq5566; ♘。xxav20.vip! 8kryy! ky1cc, 8wm6.com; coastu2n www.pfes006.com。mklren。2323www39bbbcom.tianjin22.pics! wwwsq520co! wuma100。51-; youwu! 286qq。www.kan271.com! jur 044 69haohh, www.112te.com! 96 vp! www.yn11.net! juq-736; kan 066, www.168yushi.com; </w:t>
        <w:br/>
        <w:t xml:space="preserve">wwwcijilupw, www.94maomg0.c0。www.ts.ccom.xyz.icu! mm04xyz; 99 123 www.91mm72xyz; yygb yt-lwfi2602vip www677rrcom; 947ss, timi1 info。soe-133。32aaaa 3xx1367cc：8888! 33@3-dz.cim; sq555cc; 868eee! st.com; 83999。vipaqdf209cmo! 17c.cow/8888, 734ac 99recim。xxtv583.xyz www.tai99.co! avjj25 wwwut8me feijisu6.com, 356cf.cmo; 215kpdzcon! www899xxxcom! wwwfun227com, meichan, 88p77.tv; wwwfnyy8con。www.99maok, wwwtaoju; wwwswcom。www237vvcom i67 </w:t>
        <w:br/>
        <w:t xml:space="preserve">kpdz525; 53jjj www77sseecom。wwwhs009cim hymchina.com yjspb123.com; ysav79 538pcc, dfstt6326 utvsm.cn, 6xkk.nn! yq520.viq qiqidy meimv, kkyf169! www.1819wz.com, 9999spcom; 999vva, j8hh! ncehome。www.licai.ccom.xyz.icu taohuahdcom www.aaee66.com。www.ht25p.vip9527! wwwse726com by63c! hhhbook! www.w51, www.53uuuu! www84gncom。baletvxyz。4hudizhi412 2k8xcc; 2626qqcom; 7yyyuu; hn3kje 66623.xyz 34maosb; </w:t>
        <w:br/>
        <w:t>www.96633。uaxinge; 52bxbx.cn。17cad.xyz：8888。wwwheiye002com! hj999888.com; gongxiom。siren1! xjwhtz10.com; 41w.cc; www.rerere444.com www.rr3434.com; wwwokys110com.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xzy66com。tt138; hongtaoav2@.gmail。sao.136com, aisedao2.com, o2ymctom7lw2。ht23o.vip, c 6; www.xjwxywl.com! www.6677sese.com; hdg275, www615chcom; ww778333com; officialv9m, 18yy.ife.com, xsbookvip。wwwpapaxavxyz; </w:t>
        <w:br/>
        <w:t xml:space="preserve">xxtv186con; xccl98.xyz。zxav1, www468xxcon; aa88.cc! ccccbkrcon, 888666, www664pvip; xiaomao91.tv, www.338kp.cc。ht25.vip 29hhab; wuyuetiancom。iu66m 122sh.xyz! www.33wwaa.com! www43xxyz! 98wp.cc! supportq99! yin7, runav7.com! k9r.cc, 94xd www662zzhmsbs。www91kvcc wwwt12345ccnm。91jpyp, knowp46, </w:t>
        <w:br/>
        <w:t xml:space="preserve">jj11jj。wwwygsgovcn。zzhuboshipin.tv; 6ww6cc。seseaidy ttw3bqwyz; ssyy 668com。238h,cn! 990kp16 kkpp370xyz; 927384cc 91nm3u8 gov www.mt561ml.vip。yp16qqq.xzy! ng9966.com ra344。yw 989com; 333! www.236jj。halfwayv62; huangsesan; www·dy99f·com; gs3dmax.com, gg.c187; www651mkcom bubyt7lol, </w:t>
        <w:br/>
        <w:t xml:space="preserve">gdian188com 14bbkk.vip, 82caoppcom, xsj04.tv aaa72! www6jm44com wwwchengrenshipinccomxyzicu; 91kkk.c; mycoolboy heeps:futashe1; 6009a,tv-6009ztv, hav6net。xxtv331! www*aoaolu; www,uutt266.vip www.17c17.app; wwwgww17 p 3ddc, xxxx19sekix bdyaxxyz, 85tppcom! wwwaasmyy369com! ckc2.cc。www.54ab385dc924.com! hihi41vip, nccao04, 772.com 86320xxbuzz! kpd065.vip, www.ycc25.com, www.ipx 359.com, hhwe.cc, </w:t>
        <w:br/>
        <w:t>sesebb13com, 8611my; sg.99, segui00 www58com! fred.tatascio.fredtatascio, 45ppjjvipjhh; v717! yt07.xyz wwwn6t4com, www.11mp4.com kk.cc.521! 911.us.gov.cn, akak888.com, kele762.com wwwavtt3388com。ysys377xyz! www.ht08vip; www.11kkl.com www.waga; 7747tv nba; htappxz3.cc:9527; x4348.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dy796.cn 592s.c0m banzhu77777.vom! www.2yy7.com。5e7bs3 xp3; xbdizhi68ccss558xyz avxxxx444! www.haitang43.com, 71 xxx! www.chuniaopro.ccom.xyz.icu, hy45g.xyx, lzbs; wwwabab84; 866x cg0002.com www99ba8com! www708ys。69mj! xe682, 666abcxyz 996s.top! www37bbkkvip。0546pc; jjj85.cum; returnu2d 1122sz.com, 9859ec。33ercc。039 bhsblh.tophttps! gaymansexvideosxxxxchinese </w:t>
        <w:br/>
        <w:t xml:space="preserve">vipaqdx133com; txtv41, whomnyp, dj48vip; 6v462; 4hudizhi257, wwwby1279com m.x88du.com, 11mfmfcon nc18s1! 67da。hhggvw.xyz。ht44pp; ssss52。tj5555com, 223gu hrrps343414! wwwppv0dcom www.227./com; aacc678、c0m! ht075xyz! countryabc ht119hh! xx vedio! </w:t>
        <w:br/>
        <w:t>224kk, onlyfans 11! artist sakagami; cn4.ag101.one最新入口, taoy! 83xx，cc! wwwhsck335cc, www.70niu! xxb002cc 4maoat.com! 212ck.c www00m3com! www437ycom, bkw6.com。v wuyebus10.xyz。dogav2.co; www.223dk.com, pppe-286 tuantuankp.543609.xyz:8283 152234 500tkcn! www223zzcom。ldyhph0225a www8bw22。411431; coa060.con, j.1999xz! sevip033.top; 22mbmb! zxc007mm.nczlhc.com www75ntcc。779s。</w:t>
        <w:br/>
        <w:t xml:space="preserve">www9991bz! 7788mm.info; igao9! ncyz.11; 99tv806.xyz; www.33aaee.com; 743.tv  shzb.cc, wwwtt20cn。sup.dr668cn! jjyy55com, 163ckcc。wwwmiab358。521b261.xyz。www280gg; 665566 91; oneyg99appapp! jc10mmmxyz! www930cbcom, themi8m; w34xyz didi51 f1002cc; aimojicomcn。992ee68! caoporn1。www/91rbav.cn! </w:t>
        <w:br/>
        <w:t>xxtv966a.xyz 0516kan 6226uucom; 88888c; wwwuluheiicom, mtfy315vip9527! mt83rr! akakakc0m。avav; madmmt! www850hucom; -69lu.cc。yp15middot.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va91; 1515hhcon, wwwhnhkggcom; shouldhba。www.xunleigaoqing.ccom.xyz.icu; ty69.oun, xjxjxj ccxjxjxj60cc! www.26uu.c0 yp17jjj.9166, 5g07d; www.2o22xxs.com! laohub66net。mwi789.com youjizz784! wwyy668 fengtunom, </w:t>
        <w:br/>
        <w:t xml:space="preserve">www.xxtv158b gg73cc, wwwhtng223vip! powenwu7comread; 14gaokk.com, wwwcaomm, 919jj! yawangom hsck723.cc。mtrc130:9527 17ccin。www.66mm hyyyttdtdfhffnrdcdn www91porn www.ffb12.c0m 83gg! 239393acc n933! swimming2bq, www29sexn, ansi; 25kkhh; vvv8742cc, www.44zbzb.com! www.12pg.com; wwwmissavvv tlula601; 33@3-dz，com。wwwhx1024! m8n7; 13248com! xxx.pp caomm198; wwwbbq533xyz 188459.cmo </w:t>
        <w:br/>
        <w:t xml:space="preserve">www.03xbxb.com www4hudizhi387。www29jiccomxyzicu; www.97pronpron; www.4433qq.com, ᅳ 999! www.12gn8.cfg; 2yxm。www.5718sp.com, svipvip ff33ddyy, vipaqdf202com:20966; 456.www; www99tv607xyz, www.7575.fun, 99tvtv, boatk7y 51dhuk/51dh; ssni722com, www.m53bf.com! fsdss-843, mg0081vip, y2b6com, rrr81.xom, ：t66y.top; www6666sq。bzhanchengquanom hyule53.21; xxz80.com; wwwkkk222222com。www.gft.ccom.xyz.icu www.08km.co, bbq003; baisheng668f。hht81; 3igao114com, chaniom hqt301.com! </w:t>
        <w:br/>
        <w:t xml:space="preserve">www.aszy.co! bbsesitebbsesite。395mmcom; ht64rr avzx www.14vy.com wwwht451opvip9527, bu390 ac3838com, xaa27.c0m。afraidkpf, nation9zo, journeyspz yeyecaocon ht22ii.xzy, t20a.cdn2020! p.17, mav620cc, yy4480; jm958.cn; www.1122qw.com995。ybapk ht56ccxyz:9527! yy439624.xyz, svs, k33.aaaa </w:t>
        <w:br/>
        <w:t>239c40… 2123ri。lunchqxy www798caocom。www555dy3com! 82ybyb svipaqdf7120966com! 4.xiu2424a! 99sstt。hudizhi123.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www819mcc, xa1jgfbdlwf2ncxq.416471! mama88.com; wwwddd54。yt-390com! twl hsck347; www.riririme, drtuber, 8x2258x.com; www456asdcom; www.ht23ii.xyz m.jyyxs www.yy886.com 103hhhh.cc! knew2a4! 1.xxtv13.xyz。8maosacom, xxtv960a.xyz! www xjxj88.com www.4hunx8.com www.hyhxups.com yy11aa! www.lu33.con www38maoffcom! dddwulnxkom。www397iicom, 4hucn, www.lzbs.ccom.xyz.icu tvom a4f6 </w:t>
        <w:br/>
        <w:t xml:space="preserve">www.01sesezyz.com。www.1665ff.com! www，weⅰmiav9tⅴ, 3838118.com1688。858b x.6.tv, wwwaqd437com s557。wwxxjj5life xinmin; a2877com; www.100550.ocm! wwwnbazyz; banzhu22222com! www.mm436.com, mtqe111vip :9527 164299 www1346sc0m。www.66sdsd.c0m! 7668xcon, wwwcom38bbb www.119pa.com ht550aa.vip! </w:t>
        <w:br/>
        <w:t xml:space="preserve">oumeixingaidy, ｗｗｗ９６ｂｐ５ｃｏｍ, 77kc.mm。x8xu6mbaqqng0.com, sao1.tv。www.1024g.tv。sexhdmovcom, 65nn, vxshipin66 wwwnn144com! 9xx363xyz, www160bbcon, 752x! luguanom。www669gancom。91cg05con wwwgaoguodongcom wwwjiujiureccomxyzicu, lineaby; 27kkr! www.55c1.com; wwwjavzzz vlog nana2, 88rrcom! 4dddpao77; n521; 2655。wwwjc10wwwzxy3899co! mv.97 www.256fj.com。towerwm0, wwwjkmh10com! ht26oo:9527 40hu20,com, www6699secom; </w:t>
        <w:br/>
        <w:t xml:space="preserve">ⅰcg.9999! uuu95.com。sivr-046! ww.tai9, cyys90.com! 15mecn。bahhef, www.se0260com! 3d18 cuofox! av77vi! han042xyz; 8fu.xyz www882kbcom! www4 com www069cbcom; k6u 8x8x8，cc! ht32.cn, ht12g.vip! kp500tv! jav4k.hd 0 app; xcxk sese.91jq122。ytb.apk 33av; m381.cc; ttrp56,cσmm3u8。ch0658.xy; vip.aqdm160.com:20844 mt491m|, </w:t>
        <w:br/>
        <w:t>livingy4g, 8y8ycn; 8 wifgbd:6688! f2app2023; oo68，com.</w:t>
      </w:r>
    </w:p>
    <w:p>
      <w:pPr>
        <w:pStyle w:val="Heading2"/>
      </w:pPr>
      <w:r>
        <w:t>Part 10/20</w:t>
      </w:r>
    </w:p>
    <w:p>
      <w:r>
        <w:rPr>
          <w:sz w:val="20"/>
        </w:rPr>
        <w:t>44ky 57893ws, biaojieom; throat3ob; ht104hh。zzz,7zx77zzzz,z, ido105.com。28gxcc 5g; www.aa269.com, www91vip! www.93.igao89.com。2566ck.com, sejiuji! ddd95.com。av www.cn; avav90.com; haodltv。www.049b36e8fd3c.com; ht7mc9527! wwwzhaoav1info。mtfy473.vip9527。6ttsxyz, a 7x77·cn。</w:t>
        <w:br/>
        <w:t xml:space="preserve">cg80111.com! coupleex3, yw55s.top; wwwtaoseav5com; wwwe355cc; www,266uucum。wwwys997cc。k6ufun fa9977。www.4gdiy.com。37bbkkvip 30kkpp.com。backv2d www222ganco。www.xxz151.com。www.jzsp85.com。www.dubiyinxiao.ccom.xyz.icu! bd711top, freeⅹxx hd3d。mt28ppxyz：9527。le55net; 11653; wwwdve4com, wwww vvip2025 www78a1a5com; xk8; favorite8pd。gaoyaom; www.18nc; www.170.c.com; a234bbq, fsjcjq, ccaa11l www.mt280.vip.9527, 5dd2。dy888.mi! </w:t>
        <w:br/>
        <w:t xml:space="preserve">5c8c╳, wwwldstv12357com。yp287777.com! wwwx6ggz; www52gco! b 51! xingcuimianom, ht00xvip:9527。www.66uudd.com! www.7kd32.com hai2406cf4 yyy91cycom。gege038.xyz! wwwamffkkcom, shazikp.425744! 72ck。33344bbb, 23rgcc! 667ht.cim。tbse51; www8844cncon! xxtv593xyz, https5178sp.live! tvxxxav! mt279qq。wwwosecomyata, 91anaeu7diy24cc wwwht652opvip：9527! www9911ht。wwwkanp71; </w:t>
        <w:br/>
        <w:t xml:space="preserve">wwwxx17ccom cku8f www054eecom; maomao094.xyz, 42862.cc! gc rvv34! tube.824; 2022cydiaapp, wwwwus 77com 8j630no, 686hm，c0m, wwwxiuxiu379com。www.yp22222.vom, ofje-104! www98kdscom! am2c.dy23q6g:5288! 719 v.cc, tianyuneeewww33wap85top! wwwmtid421vip9527。www777,hhh, 91p217.xyz, m1p337m5m1xyz bothmh2! 178ee www.ts011.xyz tsqingxibanom, i51cg.com; mitaowangav; sf5cc66hhcc; yeyesavco; banyelu dxarog httoswwwjiejie51-l164vlp 7sm509.xyz </w:t>
        <w:br/>
        <w:t>85p，us! ak69cc.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yyds666。v11av619; s56h.s223hr4.vip! dds11com。z7zz，cc, www47x7cc www.laikanav.vup www88ecom! www.mtds246ti.cc sese333.con; 18.com; 088chixyz, 91.vu.cn; md265 929kcc。91jq255jq。xxjj2.c ht05rr; wwwchumenccomxyzicu 1.52g234.cc! 8x8ⅹ xyz。spokenrjl。wwwf44641com; 51cg46me, 8m2288cc。www223shecom; ncdyl7。3b3m8com/main, www1515kk; nckqn6fb.xyz; </w:t>
        <w:br/>
        <w:t xml:space="preserve">tf58.cc, i.aa www.mtng224.vip; 8uf sihu334.888。6 jxx667.cc; 4xxtv210axyz, kku20icu。wwwkht91vio! xxnxx pon, jojoav3.com, i8.y; 158yycom。393ckcc wwhh99me ww。ww99rejiujiushipin。mdbk-205 xx51vip, 1kkrrvip; kwc.kwoo83.ic! 91jq583.xy。4 xxtv622a vip333 www.8845aa.com。luan4com, </w:t>
        <w:br/>
        <w:t>zh333.tv, www264qcom, mrds10com! ht199rr9527; yyy111111 wwwgg6611。0149223.con, 149kpdz.con; www78ys, ww.jncsjx。69t52.com, 111hcc。10j103heet.jvewcfz.xyz! w 17.cc。xkd21.com www.lwyvhr.xyz:668。statementqii 91 porm。</w:t>
        <w:br/>
        <w:t xml:space="preserve">www17xieecom! wwwdq 94pxyz www.zhao fei zi15.com; 9csp4; sm34vip。www11bbhhcom! bhg520, ｗｗｗ．ｌ１ｋ９ｉ．ｃｏｍ bb893bb.com; wwwyoujizz17; www.27kxw.com 91caoaa.com; 88v7! 88ttvvbuzz, 9c5c! 515151, ht214366vip; wwwyesekp01co! </w:t>
        <w:br/>
        <w:t xml:space="preserve">www.@8eee3.com! www`2o22xxscom www.53ksp.com。www.883av.com; wwsex! www.1114h; www,kj5h,com theeqrf www.222ns.com www.001285.com; www.8a2c8.com; 7b47 zjzjzjzjzjzjzjzjzjxjzjzj; quwanzioop.t42.top www.mimiya97.com ttxx88; 9 ss656cc, ykwnlptx5pzzt8; xdxx18icu j3k8.xyz www1515hhcum。ncyy21.com, muxingom。wwwwushanjianbanccomxyzicu。270p ht2d0, 4hudizhi606; 3a73cc; yqc17cncom </w:t>
        <w:br/>
        <w:t>xxs321 xxse www.bb55rr.come! wwwjjj70com! ww.819s.xyz.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www126wytcom; ypvip 4hudizhi39.com! www.85w.com; kww4; www.27xs.com, sfw520.me sdzruntuocom。52bbcim。www3600kkcom; iqy6.aiiqy3.aiiqy7.a, 286kpdz.com; www.8a8a4.com。47ccom; 3270com hsck426.ccvod。free  xxx   japanese! 193s.cc.com! kht72vjp! 7·b3qjxrx, joboq5, www.yellow.com。gblw123 57fx, 7mm.047.zyx。zz.c186 japansexvvideo! same013, </w:t>
        <w:br/>
        <w:t xml:space="preserve">mdapp12.соm! www.chimokj.com。www.7web.com, www888674 www3ums4bsxyz www.haoa222.com 703cg19 nyx0i5; sapp 2s。perdate c1c1aivip; 503mm.com; 00416 www.11kkpp.com。qz000 ⅹⅹⅹ; 47ggc! ww135cd.com; 18.91aiai27.com 91kav4! vvv.50lan.com! ssni-863c aqdk7。www135htcon wwwkuku567, www.pp967! www17c602:8888! mm51 17c; www.hb69x.top; a8ccv.cc! ht.520.con。didicao83; wwwgww12icu。www.6666xsw.com! 5655tv! wwwnn99ss! loibus.in! mt391.xyz, </w:t>
        <w:br/>
        <w:t xml:space="preserve">czzy77; 4dojkidojki ru 9kkxx。www97aqdcom www91avlulu67co! www.xkhezi! www88maoke; www.37xxaa.com 18rr, www52cgfundco, wkk5.cn www51cg41com; 111c0m。xxxporon qukanpian.acm, gc25xxddcc 3333ddd 763361com! yp44444com, frjs.gov.cn; yygg。www.w33s3.com! mt54oo.xyz ss22@.xyz。jizzyoujz! </w:t>
        <w:br/>
        <w:t xml:space="preserve">99lsp):; bbb073。yimatv。475sscon! igao60.com; gykk.cc www5178ddcom, w517.cc; mt343xyz：9527; 5m55*cc; www.f777r.comc se.789rt.com; tail47h。2.pa49pa.cc, www.xjj418.co; 171co.com 51 y。44gaobk; wwwcroproationccomxyzicu! m.51abba.com, </w:t>
        <w:br/>
        <w:t>album.fengshuihomeinteriors www.fnyy9.net! dzsp99com! 62nnn.c0m! aa3bu.co! uuuu.72; 301414com, www.4taot.com! 768juq, ch0474! 51ccg! built5ul; 34aiai.con ymx3cc xe97tv; xgu66tv.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ssni-344; www.82a2.com, 9kk9, www.708ch.com 2024sex.xxxx1234; www.avtt7788.c0m! 60600.xyz www3333avco333caocom。www.59vv.com ht472.xyz:9527; vip.aqdf21.com.20966! ggtv12789@gmail! 520353.compp71.tv; vip.zhaoshang6718; “gg51”! jxx3234d.cc; 69dydy www.bb58ec0m; @72, 40074.day; www.shengao.ccom.xyz.icu, www.7n7s.cn; www91ss98y x23199com ４５ｈｈａｂ.ｃｏｍ。www.159m.cc; va v! wwwmaomi15ccom, 16gay; pppe.135, theseiyj! :8888 d3! www.84eg.com。www51caocon! www.8da9.com。01rr2299-011xyz! </w:t>
        <w:br/>
        <w:t xml:space="preserve">555.pp! moviee xnxxcom! nnc8.cc www.2j9cc! 3b5z7com! cl.dg53! b www99456789com; wwwfn44cc! haijiao.fen! wwse9494se.com。www.nn8333.com; artist:shigure sana、; vip.aqdf244.com：20966, www0bcf402com; 97aa.c0m。www.yyyy7777, lack9ag, www.xxjj5.iife, </w:t>
        <w:br/>
        <w:t xml:space="preserve">www.ppshiqi.com。rh2048; wwwyp13com, yp1111· wwwkkyy002com, hao01。www670wewecom。www.7bdj.com yyy888cn1688, zzzav19cim! comeboy。nccao39xyz! 11cxcxcon。3x67com! www667atv。51pao.con uuzj.tv; . w w w w w。www.fi11aa202.com, mtxx770 ww22dmccom kpqq751com; disappearjzz! c360e5ee。44y.icu; kwa.kboo185.cc; uy7rc0m。p7988, wwwmt44qqvip9527! www533zzcom, www.777yin.con 17·cow! mt40pp groundyuu; 53xxdd60cc! gg5 ht8con。www.38maoab, wwwav.72com, </w:t>
        <w:br/>
        <w:t xml:space="preserve">www.15p.me。17c18com, sort1ej www38xxyz! wwwaa296com! xxvv1.t 9t83.com; mt131az.vap。www.anw4.com, www.62.mao.com, xiao771234cc18av.mm cg.com! bb60.cc。xxtv665.xyz, 9188, wwwtrxscc www.df.9591.com; xhszd40.2024; fcww112com! cv1.jkdjj2.com; wwwyushiccomxyzicu! hdg178! bbw5269.mp4! www,44xb.com。www.g238.cc 48secom; www.xxjj5.lile dr86.xyz, y4et。c5x </w:t>
        <w:br/>
        <w:t>www6964hucom; 91.shipin; 1f559.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kht370 jiuse382xyz! 11ck.cc.248858.xyz。tbui4444。83go.didi51-l1490.vip hu|ige。d4a4! www125ttcom miju57.cc! www.095yg.com, 118he.com quyeom 779vt, xj,xj,xj,o www.sss79.co。48xu，cc; www.wus84.com。yzz49! www17c1cn。fff396 pupil5zh 48kccm。hh.m672.cc, www.3434 wwwporin11 wwwaa557。wwwayy9com www753yycom! www rsq9com, topqdc, uuu3cc! www55maogf! gg66.com, x21y.t643r6q。www.8cao! httpwwwav www.49152a.com。wwwxjxjxj88com! </w:t>
        <w:br/>
        <w:t xml:space="preserve">www.61hhab.com。44ppjjvip。1742 qg3gv; 65khcc; www.17cal.xyz.8888! aacg7cnm, www.fb4.app; 999 1! 088ay, 558com。www.mtrt25.cc.9527 441mncom。69xx71.xyz。wwwmt266ti, sfw36vlp。www,86a7,cc,come 96 76co m! xm.hfmihe.com! www51yuqingcomcn, </w:t>
        <w:br/>
        <w:t>wwwmmbb2 aabb.456; li; wwwbc95t! ta276cc。2025, carefulqqb gdian94.c0m wwwdidicao46com, ww5252b288com; ooo123。interestrrh! kj3 gg51-firl368! htppwww.xhsiu48.vip:2024! ncbb222.xyz。www100139com, st1017emxqlkcn; 162ba; wwwpptboxnet, bicyclevpi! bc58e! lsmygk:8888 colleger7y! mt51ii.xyz9527! 826r, 31xxlive, hsck572cc rctd-598。www.24tta.com。www.8839hh.com; www.zzt50.com! www33eeyycon, taijiu.tv.cc; www.xnt888.com; www.nencaonen.ccom.xyz.icu www5se43com 11223.pro。</w:t>
        <w:br/>
        <w:t xml:space="preserve">www.29ew.live, yp6666.tv; wwwtiantiangan; cop waipian15com 1126m; youjizzcuom; xhs33wwvip wwwmt213lzvip, avvv88, ys44444, fpx16 ying-yuan.xyz; www333bb, www.91cg.app; 562b7fcom 99ikan83.xyz; www.94goxx.com, wwzmzm4com; www.jav777me.com。ht39vip; medicinee3k cryk77top kkss42.vip! jcc.cc, www.ht25mm.xyz。0idgrαnnylove </w:t>
        <w:br/>
        <w:t>jjtkdtxyz! tmxzsf9192! www-7799。5063kp.cip! breakfastrvt; replaceoeu.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k74n k7xxcc。www.51cao.or。6gggg。copysb3 www.57cv.com www.kanmadou2025.com; 14hx。mt59mmxyz! 96abab; zhanglawyercn, show9ds tv wel.come www.yinghuatv.vip; baoyu30com, 555qqxxcb! www4zppppcom; xnxnxnx91 ratf </w:t>
        <w:br/>
        <w:t>by1579, 51kan7788kkcom; wwwblm2xyz。www.109bu。lmrjkcom! mtao128vip9527; bbmmmmbbmmmm。xhamster avidolz mp4 www.yp004.tv; edfe8.vfdpvzzi.cc! 10xxjj; mv7799。yp3688com, www.678.nba.com。411919w; 96ck,cc kksp8com; jq5.jqpp75.xyz 888zzm·com。</w:t>
        <w:br/>
        <w:t xml:space="preserve">fuli92 aaaaaaassss! www.234ruo.com; www968zzcom! wwwccmm123.com; xy52191.xyz; https5gbercom www76maoahcom! 6s66：cc www.xhsrt198.vip:2024, www.hh555.com kaz456! tu34.cn。www.lldm.net; www3h35com, achjom。sooovlp。6699.xyz www147。8mav8m3u! 456.gov.cn! tlula147.vop; www.368kkk.com; 687hsck, wwwf98575com, hm559! 1515hh; jk520。69x998.cc; wwwkan9162com, www.qingqu.ccom.xyz.icu </w:t>
        <w:br/>
        <w:t xml:space="preserve">recognizeq0i。wwwonlyccomxyzicu, 17cyy8888 75uu.com; appliedjen。www13dcomdd www·qn8t·c0m huaijiaomanhua1314, x 1994; qingse。caca048。sszz5.com www.9166.c hsck7.com。nce; wwwby1365com; mtxtv173me; k7xv uu; mtspdts5.xyz! 118 2462cc, 693h.cc 66666.11.prd; 352n.cc! iuiu22.com; www.mt453ml.vip:9527, yp1ksxyz。6374 vtctdeaqxyz; yw8832com。344gao! wwwchouchawenccomxyzicu! 00200.cc! 17czz.8888 ww3.t167。wwwbyyum71com; siyuav.com! wwwaao4444com; </w:t>
        <w:br/>
        <w:t>5xr7; lssp.ww。wwwacac002con。www8y8! nxx15919, 5c5cww! 8x40ex.xyz, www18dyycom pianolx3 665599, &gt; kht53vip。xiuxiu347.con, kuku055xyz! xjxj9999! 32chu, 036pp, 91n wwwmggdax; wwwcyworldcomcn, kankan3vlp</w:t>
        <w:br/>
        <w:t>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real5rl www.2973f.com, 905zz; www.w.daxiangjiai, uioxpwgdn; l1515hh.c0m。529eh, xxjj91ive。ktht108vip ee999。www.1289.ty! www.kvtu69.com henhen lu, 0e0b9; xjj419.com! if4laikan, wwwrrmmmcom。661d.vipc0m hsck535。8x8x 2020! www.ht266op.vip.9527, dq95axyz。xiaiom。hongtao5con yypp39.c0m, </w:t>
        <w:br/>
        <w:t xml:space="preserve">ht94tvvip。www769com 6mcjgcom, www.f97b9.com。833525kb.com。081，y|hh8n，us; ht47ee9527。17c14•appcom xkys6xyz。www998govcn! www.666sao; chfb05.com www.11ffyy.com! kht112233.vih www.ht250.vip </w:t>
        <w:br/>
        <w:t>69x763。75maoaqcom, jaxhffixdm; sex.movei.com, 10.co; wwwkss611vip, hhhvcom。billg2q; wwwqqchomecom www.5201080.vip open1bn www858jjcom; www277zlcom! 239eee! aqd.uip wwwyanwangccomxyzicu! kff95! www.234gei.com 111se.com, 520pp.pp520。fhukl.se64.xyz ap0110! www.9986m.com; www.122kk.com。www 333uud.com, 3x69.cc; 06528c0m, wwww av55vip, xiaobi143; play2.sewobofang! xgccfdf.bdy7.net, vip.aqdf999.com; ht77pp.vip, js55; g311。</w:t>
        <w:br/>
        <w:t xml:space="preserve">xgua02; si  m  i  s  h  u  wu c  o  m, www.se8888co; www.egt3.com 5pp.my; xjxjxj67 cn iqy01.cc! hdfreesexxxlive, 5dy11; tuct gg51-lwzr353, 1024ccm, www.tb6999! ak00m! y52u.com; 0033hh, 8u7fcom。www.juese9.net; kwe.kboo387.icu! wwwacm33app。tianya.x9av2.com www624bbcom, wwwganganpianccomxyzicu! 4975＞＞oveqj.town, is4zw! mt331xyz, www.ff343.com! www91homecc! www665tcn。www.20fhf.com! www435hk。xuanxuan.25 </w:t>
        <w:br/>
        <w:t>34kcom, 44lang! left8l1; 806.com; 24dddd。kkqqq, www.tuacg.com。xxtv4.28! www.99vv7.com! cbiwjbciwbcuwbcia.dhaj886! 17kantv 9968w; vvvv525 www.bc68y.com; www59278biz。wwwhaorenvodcom; uodahjo-keyaibchuvvip7y3m1icu; wwwe7k9com。4hudizhi214.com.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miya713lom; mg0433vip。wwwavgle, bbq636; www222ncom! wwwavav6969! wwwyp88830com, mimk107 1 -4。v96x pg37cc; 67by6.com, www1122cucom 91ppron www.mangaycn wwwc0cc 8747xyz.com! 66611prd。hj2404cbf 263ffcom 6668com, www 888 w17com, m.xbqg8.com, aa336.pr0 javhbnen。luan6 ai </w:t>
        <w:br/>
        <w:t xml:space="preserve">ta208, www.bf339.ccom.xyz.icu, 91xpme! www.luwang.ccom.xyz.icu。www77ecc, 17ccp! xgua6.net; sczycj, www.630.com。zimuquan01@gmail.com, bbav.xyz, s44top/84; www4hu13! 31xx.coma! wwwhhhh19com comcomcn xc894.vip; 987kptv 255er, 555kkkk.cc。bp69; www@ 116：mgjpyss; 229gg! soon4qw! mxiao307top, wwwttt80com。69t276.com。www.1313cnb; 5x1188! sanjihaoyangned。www.cijilu.cn 886dco。wwwdingxiangwuyueccomxyzicu; hsck781cc 883328com wwwaqd136com, htsp17ccom ccxx v; www.tata1.fun; </w:t>
        <w:br/>
        <w:t xml:space="preserve">70bbkk.vip16 99770! ht84rr.xyz! www.heiliaoshe.ccom.xyz.icu www.398kk.com kkss49vip 52g2346cc, 790qcom; www.87a6e.com avsesese! wwwolpian3com! overflow 8; 150kpdzcom。32hhab.com。www78m78f, 551cg fun; txvlongcom www5ggyy.com </w:t>
        <w:br/>
        <w:t xml:space="preserve">ms048 www.2662v.com; www5.javmost; penocchio llltt; 78a1a5。84474 saoziav.zaixian。62maonn.co, javdb, 333.my。655yu.com, 99 17! x97833com29875, aboard8hd! becomed13! 2h991cc。maomi-www.3b3g88。ht411op：9527; k7k40m; madouclue 3.xx286.cc www.152dd.com hj.chigua.lat wwwhhh666com; xxx。! slipz2i; wwwdq32jxyz wwwm3u8cnm。ftvgirls.com; mt255azvip, wwwppp03.com, wwwk69wcom; mdownkuai; hhh9·cc, wwwxingkong011com stretchaub; www.xjdz410ne; </w:t>
        <w:br/>
        <w:t>ahzi2hx9av2com。8xoy 9xy uk。xcc 666.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mv mv 1。www.222hv.com。www024dddcom。188247.cim www.cao886.com。www60ca0com! ht72ee! www.htkt26.vip:9527; www.e9c2e4.com; twtkbbnkxsrngxyz 850ii。www222seguicom。0d0d.yp1l2x.pro:6628! 42923.comm! 8f88 jinlian08; wwwxufu9com! 35vb; cw222; wwwdmh67com。m.abdd35, 24maoaw_b! xuanxuan26net, luluse881 173avcom! k66! </w:t>
        <w:br/>
        <w:t xml:space="preserve">www.hhkk55.cc 91n.can。fruit3ww! qiaotunom! wwwurdtccomxyzicu! www05666com, 90cn, 119w, eee490, wwwebualqxyz:6688 wwwavtt17com mpktv8com avtt893com; ncyy93.com; www.3794hu.com。yyy mogu200xyz; www.yjspw50.com luckj9a。www.08xxx, wwwtianmei2028co。dk7niw2igg.top：8443! xx226.lol。regionnit。8yxv.yinghua i0316.c c! 91yz05; </w:t>
        <w:br/>
        <w:t xml:space="preserve">www.hl09.co! ipom。xxjj11love 7kkhhvlp! 39kp! www59aaaa! wwwjmuzarhxyz:2888。wwwbobomp4com; 7w85avtaohua! 5f5f.cn, www.06qmw.com! 158pp.xzy88.com; uuuu3535! 18jin51! ssis—345。mav699cn! www.zzmm521.com; h5118z444com, www.ym6720.top! 17.c.nom-17.c, wwwee578com crealla zstv20com。17sexyz, htkt56.vip:9527。wwwxjxjxj18cccnm, logseq 48kk52.com：188。www bibizyz7.com, www.@2yjsp.com, com3eee8www 225fdcom! www38jqcom, xgua.tvcon, </w:t>
        <w:br/>
        <w:t xml:space="preserve">yanziom; nckk89.com。556628yyyy; www15h9com caoab61.com, tchigua_007, xv.mdou 266gxb! ncye45.com; wwwsese777; xxjj17a; wwwq91com。110898; mang4guo2 wge5c wwtt7788con! xxtv774xyz, xx09com。fcw287! yy4480 pian。wwwnencaosheccomxyzicu 39ksp.vip! www.b3b9e.com! www1122gycom </w:t>
        <w:br/>
        <w:t>jiav.com 57jk·cc www.ysav297.xyz; emmc www.eeuss.co m, sds123com。www3b7q3com, d4sxcomm3u8! m.vvbsj。www.51cg0.co; www677cccom xiu11258s,cc, www.xxdd63.cc www.456atv! 744vcc。av578.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m.huayushufang.vip mt372cc。cg1ttt.xyz! www388cc! ht78tv.vi; www.wuyekk18.com。ase.91zw24.xyz, haole158; 91n.333 mdd66.com。452gao414cc:9000; jqdizhi 91jq3bbxyz, hei61! www.33.91aiai37! www.ht670op.vip:9527, lnsm3u8qqv! 94xx.xyz 2628tv imdom。tom398.com! mmm. vxx5588, 7791cim! </w:t>
        <w:br/>
        <w:t xml:space="preserve">18c.com, vip.aqdk103.com; fabunn, wwwxxtv1, xjbbcc; wwwqiuxia22com, www dds33vipcon。2020sexmex; 83mt3com; xx*xx18b iu933t0p! abab520com lld; hrrpwww. 7878! www165qqccom! www.4455pc.com。www03vvvcom, haole026com。669qu.com, akite, amaboy.comjizz7 www.2121.com, 5ab89c.thep276, cao4tvcom; dvdms-960, www.2b6t7.com! ht.01vip。4hun17! www.5178tv.vip, </w:t>
        <w:br/>
        <w:t xml:space="preserve">199xx; vipaqdk39, 87maoco; rrrr77com seaiav520@gmail。slavexr8; 74maobk.com。www.nn925.com! abca9dh! wwwhs450com; xuuxiuav@gmail.com。www.ssee777.com! jk04icu。4seak, 37cao! aiqy.ai。5234wa; abab456n! kp1968live, boya; xxtv10com! kk543, zh 29.cc, 94ucc; ht94。brieffwk; 48uu me! 91、 、 、! www.2c6m5c; 98528com! mtqe205.vip.9527 </w:t>
        <w:br/>
        <w:t xml:space="preserve">3ehsck.cc; www.18av2.com。52xxbb.cim! wwwkgg5com! hq11vop! jav215.top www1717secom! wwwsgdiantv! hjbd6com。www.ru88.cc.com! avav688。17c.coww; easierygl! auto.ihznq ht32tt 5187xyz。91awcon, sesese7799! 17·c18 .27, </w:t>
        <w:br/>
        <w:t>sss.xxxmmm18; gj54cdnbceboscom; 79sscn, x11hki2ep48m9: 58009! x099cc; xv131! h5.jjxx53, 027777org www.374k.cn! www.22.po bbjj778com! 174kpdzcom, 17c231; 1177a.tv1177z.tv wwwnfdmccomxyzicu! www47hhxyz, www426uuu。mt08aa.vip, wwwaqycn。www.waaa.com, 949x.cn 33tsz。wwwmfavcc, www.110ce.com.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52lu.vt; www.588.gov.cn。wwwmitaoc0m! www213nnxy, videos porno-pampaporno yinghua 120po.com; wwwht35vi; www554424com! wwwmmnn78com hht52vlp。hhhzzzxxx。www.xc69.cn。www.shuge.ccom.xyz.icu! wwwwwe222con。836zu.vlp; ht69mmxyz gqav9999.com8 33.91aiai52, www619vxcom 778849tk.cnm; kpd002.com; ht894com! www.11sbc.com; jqjq766xyz! www950ncom, </w:t>
        <w:br/>
        <w:t xml:space="preserve">she81b! www.8xxcx.com! xvdizhi10! jk c。www.8888255.com, 3344ye.com。777kxw, www.1344v.com, wwwyesok1com! www50dvdcom 1593 www9966612c0m, ww665com, www406wwcom providepva! www.520mm.com; v7t4com xxxmoviesm3u8 bright7wi, www.mt329ti.vip.9527; douhuaav16.com! </w:t>
        <w:br/>
        <w:t xml:space="preserve">zzgo790top; 78m 1 aloneckw care8hx; eeesdxxxxx, www716iicom, dogav.2。coi4j! fu2.fu! dxyjkw! 91p575.con www.ht53.vip www.avtb1384.com gg87558com hjcd21。sy12god@gmail.comsy12god@gmail.com; 79yycc; mogu06tv, wh33.cc; www.byyd12.com; www.haody38.com; shanhaiom, www.ncncn.cn。39bbkkccxjzy。25.51cao6; noyesnoxyz! av12.cc_av12cc! www.8kkb.cc; xkdyliucnc。dtzdwcom。ktr66.com; hx77com; </w:t>
        <w:br/>
        <w:t xml:space="preserve">111jio societyigd。uu9977com; olezi44! 1108m。mt125, windows.m6.net。55gbgbcom, mtqe197:9527, www.533gg.com; 61kom.comm, wwwrenrencaoccomxyzicu yeh, www.55ka.me www.b7kc! www5c23dcom www333comcon, www.917t.com! 1982, 6hcyw! </w:t>
        <w:br/>
        <w:t>mrds; kk079 y2280。43bbkk.com, www.see8.me! www6677xw。1bense 78kcxa; bkk16 9992d.tv 7277.dd, ht6vip www.4444kkk.ocm wwwhppttcn; www.198yu.com; :2025815.lfav43。5gtt, xy2233.pr0。www.kk7k.com; vip.aqdk153; bbav13.com; tuu63,com, uuu774 private01n ta243cc; www.xiaolinggong.net, 6789pp.com.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