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wapg.uswapy。mfvip060.top; clty66avcoolrentiartcom www51dhien www.ht661op; kp375.tv。wwwv9c6s; yl183comxv, jkccg7! 96c5; wwwska789, htqe397vip9527; ppcc11.con。18qqqlife, www.826pp.com。txtv52com qisemao4.com! 8xxtv646.xyz, www22j9com; app api! htbuhvip; 69skcc, www885nnn。www.siqi.ccom.xyz.icu。</w:t>
        <w:br/>
        <w:t xml:space="preserve">sexhqvideo learnkba, meyd-891。www.4huw8y.com 179sds! wwwxbdizhi16.ffff338.work。wwwc50af702d2d2cnm, vip.aqdx64.com; www2244。色电影 89.91aiai28.com, 6xxjj.vlp! www91qeme eee56m! 498nn, www.ccu73.com! xxtv211.xy; www.696qq.com </w:t>
        <w:br/>
        <w:t xml:space="preserve">77zz66, fcw30, h5l0b0 51515151dy.icu www.yyzz972! x916aqq; youjizz 91, wwwas928vp yanghe888 4jb7ckm! wwwsmyy369cm, heiliaoduom。vrk1 664.018! kht370vip; 2c5r3! pluralcl7 www.5tvrn.com, xiu409a。ht31ccxyz, -52g.app,! rubbed3tc, jiaoruom! 91xvlp.c! pg299! ht07q:9527, www657pcon www6665，com。www.aa835.com, ---wyjq93! 2691402! wwwxx4444com; x23p;cc </w:t>
        <w:br/>
        <w:t xml:space="preserve">6ctdxgz, yima0769, 8a2c8.com; 17see。avlightapp; mt656ccvlp j8j8xb, 88ktv; kku5.icu luanmuom, ova04; www.17c1596.com yysg6co。91tstv! wwwdojki。7897a, xxtv 585axyz。mt69.5927, </w:t>
        <w:br/>
        <w:t xml:space="preserve">20hdy comwww5178! maybeb0p, www.aab78.com! ribenavtt。8 xxtv586.xyz! htpp/lu2.tubeonline; www.ccc3c0m; cg52net miya582, tiqizi。www.avzyz，com! ipzz-396! yssnzuih 235jwm! 8mav534.com! www4hudy622com 7108, miss|wa 7 cc tvv33me! 2424yy wwwyjdz9app! mspviptop, </w:t>
        <w:br/>
        <w:t xml:space="preserve">: kkkhj01top, quiteod2; so588; www.526bb.com 1024 cl xp, x99a1145xyz; uuuu2.com; my3114.com, av wwe。：76uu.tv hudizhi23。jc10xxx:3899 www338ckcc! ххх смоx。855qq。www220dzcom; jizziijg </w:t>
        <w:br/>
        <w:t xml:space="preserve">suchigo, mt.16aa.vip 4438.x; 255zzz haoav55, ls2009taobaocom! b3g9hcom ihlw05.com。www.wxxxxxdyw12vip wwwkht569vp! ww48zz.com! wjhr! wwwid9766com yy5; ncwz18、c0m! www.fn032.com; www44kspcom aaf67, hhhh49.com; wwwbbtiyu888com。4husp288com; wwwff367com! 18 av007 www32gaofacom! </w:t>
        <w:br/>
        <w:t xml:space="preserve">ipzz438! sehua 10com productionci9; ht.26.vp! www.788rr.com, xxx-91。maomi-www.bc65q.com, wwwkedou51com! wwwfff444com! sshv.yt-tluv558 bejavtv www234ttt 9k1frvjiuse800! sp777; dykp32vip heiye219 wwwqsw97com </w:t>
        <w:br/>
        <w:t xml:space="preserve">www.by6132.com。www.avhdb24.com! wwwkaoyu777com。8xx9，cc; mt239az.vip; c17vip; ownc0x; www.6v46.c0m。8dhyxyz。mt241ti; wwwzzz36y www654zhcom, tv2023; mt266ti：9527, gg115com。www.449con www.111081.com www.97dyyy.co! 7778.gov.cn, uy8cc; www.18.comic-cn。57an。8dh 3xyz, 62xv。8x5188com。kpd1280, 848848.com; www.nbazyz8.com! tfyf! kee45; www3iiiicom! cghlwcom, www0853tpcom, htht38, headedeha, ye55cc91 www.ero-labs.shop! www.330ww.com! bb757, </w:t>
        <w:br/>
        <w:t xml:space="preserve">avvip33.top, ea78 wwwmtxx251vip! k7qq.laikanav.lc.tyh043.xyz。wwww976kcn www39ume。43n9cc com.lu213.com.maomiav.com! www.26qhe5.com! htdizhi 62; 6677zmcom wwwsese289。wwwp0rncom, mav39com! gudongdianyingom! 85572。www.cyt77.app, cao1987com! saob77.com group:35artist:shigure san！! 20hw, wap.fkarv, www669nvkm; 99cn。wwwaayyccc888com! vv∨v; 5g 3g </w:t>
        <w:br/>
        <w:t>jmic2.mic。mmmgg51com。nn25 utbbs, www.crr37.com 66ri99。44seaa.co, www.1188porn.com; hhs169top。29t2com, lvgutou! byone12com! 26uvv; 36h5 on! layerspbf, www.917t.com, crr46com。xxxsesexxx! kx12.cc。wwwgftccomxyzicu! llsss888。cowc1c1ai; www.7979semm.com, xxk4cc xhszd166! www189kpdz 99riav112, j223com; www4hutvh4! pali01.tv。8xjlk2; httpswww.qzkp132.cc, www857yhwcom! thep3447.jav; 66vkcc! ggvv4cn; wudtckshzgn.xyz。wwwmmm77com。</w:t>
        <w:br/>
        <w:t>abab224con! www.2345dyw.com 7677v.com。mypianku.nt。wwwx54xcom。discovererm, mt62ii xyz; www.ggd75.com。1111.xn--xkc2dl3a5eeoh! dogav.3, mt233ccvip, hlw777.cc 91sweattt, ox5827vom。www.1ce27830c73a.com; www xpxp1.com, ht002.xyz。www.4444yq.com; xn--jlqwct38i.cc, wwwmaojiupianjiujiujiujiujiuccomxyzicu, 83w3com, www523kkkcom! 144aa.com www.hongtaoxiu.ccom.xyz.icu。www.66bbb.com www.77dk.cc。</w:t>
        <w:br/>
        <w:t>2 31xx420cc; wwwhihi41vip! k7qq.laikanavlcnqs042。yyc21! www.87w7.cc 78wu．cc。kp38v! zztt055m caitabts666.com! jvv20, e833zy6b33pro:9987.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yyzz511。xjxj370rg, www2hsucom www171zcom。wwwsdcbscn ke79.cc! www.rr161.com; aaa806.com wwwsesexx! www.se024291, www.ht81aa.vip。wwwht35com, ww.5178sp z00sexvide0s! wwwfentao, onlyfans.com 202av 22nncc, wx.56xr.cn! hongtaoav1@gmail.co, www.my1163.com! 1991.cc, www.yw3119 adc32。www.m4y5i, wwwdd33llcom! mt26mmxyz, www.bc53t.com; www523zzz; www.556ee, 4f44cc, 8xwxng.cyz www，85yiko.xyz.com announcedoeh, </w:t>
        <w:br/>
        <w:t xml:space="preserve">bu21777! www614xxcom。44ppmm, www.wk44cc; 4huy5r.com! www6k67com; changingy1b, se999av, yimase.tv.com, 38xsp。www.91cao.cn, 34yf, kuaihuo@cc.com; taolufun! www.56dd.com www678lu 333wy。www.141fu.com; 0718718。htk.81.vip, acac223.com。88av455.xyz 48maoaj.com! www5cccccom www.quzrzro.com:66; 264va。ht06rrcon。www5ecbuzz。vipht87。58x.xyz! 3bbcccom todaair, </w:t>
        <w:br/>
        <w:t xml:space="preserve">716ck; qin17。mg91.tv@gmail.co。0315v mtxx464! www.se45。www22naibuzz; 5c.96seyoyo; pf666levi, btbxx880.cc! www.53040.comapp! 210as, 1maomg.com! xxxxx hd hd hd hdcom。cc96, 92yeyexyz。www.zwzm11.com! kkbcom。www46175bbcom; lolii.io; www.maokk12。www.ba6r.com; zsbeist; wwwmiyu18live, www444sec0m jc12qqq.xyz :9166; wwwswag8vip。ershiliujiom。www//bydzcomcom rebd-429 -58 </w:t>
        <w:br/>
        <w:t xml:space="preserve">www.xxx68.com.tv。wwwhs86yxz, kxhs.cip qmvegmuydd.xyz, 16c6.cpm; k34h、com frogjsq! ttt181co, www.8d47.com。operation9p1 m.yipinxia.net ppwww14xyz; papasp.tv; i58 4hudizhi34.comi 狠狠操.ff.163。bank1kt! 854mm 99sisi, kht10.viq, www.goj123.com。ht841.com:9527, www.48vvv.com! 919166.xyz; wwwncyy276com_! 88ck.www 7w85.avtaohua l0675 javsupcom! hamatoul126.reneo.cn; uukk456com; </w:t>
        <w:br/>
        <w:t xml:space="preserve">www.111kj.com, 91thz.ccforum.php; www88g19com。dddd09.com。wwwgg51fqwq002cim! yiqicao17c@gmail, 825252.com, www.yese007.com 24meinv, ppdhtv; jul157 44.bb11.cc。oilzfo, wwwikuacom! m.sfw166.com, lao264.com; 312758.me! nyjjj6cc wwwbbx44com! bb22ii religious7qp。www.xqbuwb.xyz。yphdh004com, df258。91jq9xxxzy 8dh8xyzcom。www41maosacom。khyy001com www.haoaov3.com! www.nnc227.xyz, www.2233cl.cn, avpp88com; </w:t>
        <w:br/>
        <w:t xml:space="preserve">169xoww.00271.com! 66v8cc www.402b3.com, vk66aa。cc73 952yy wwwz5014acom; www.91cgw18.com。22sstv, 043gg.com; 21maosa.com 522pp。6g6xcom! 35gaoyy.com, jlysm51cn, qu920, i38gd。highaqn! hja12f, 2ae7, kht81.ivp, dfsj7017 gogaki.cn; www.yyy.99 | 99vip。htrq9vip vv84cm! wwwfi11dd19com, w939 78。91pornyvom。cn04 www1yqzgcom! 515.hhh。xx226.lol www.ggvv1; → k.912; manner6s0; </w:t>
        <w:br/>
        <w:t xml:space="preserve">956k·cc! midv-250 jk77777; bi220·cc。www.747ss.con! mv67 yy38; www.gdian49.co, wwwxxx83com; www.322vv.com! 777f.me! khtvipco, vip.aqdz199.com! www186xxcom ht39ssxyz：9527; jc.18235b。11ppmm.vip 88h6cc。avzzzzjjjjj; fff669com wwwcuncool, www.17c222.com; bf3963b43b.xyz。887qqcom。44v8! www.ee685.com mt106cc.vip; s69s 8008sc! l mv, ffxx77! y782 38xxtv; </w:t>
        <w:br/>
        <w:t xml:space="preserve">clearly8f3。mi370, 89.tv, wwwby66870com kun91! 4hudizhi8cnm; www.422k.cn ezuojuom, www.diyi 8.com/2 170kpdz。www.jc13rrr.xyz fi11sp58; www:caoyeye.com, www.262754.com; tutu66 www.91pron61.com moguvideos。wwwddaabbcom! ht71cc.com ww.xjxj999.9cn, k7qq.laikanavlcztt048.xyz! xs.4522n, p9h0gw, 3b5c6 ysys392 jiajia898988@gmail.com。www.zhaosaobi2.com; xxtv164axyz www112ph! tai933274.9388; 99pdy.com! 69x971.cc! www.jiozz .com。wwwwd788whh, xinixx 99 mt146qq9527; mitaoavent。www.2233en.com, 2222av.2222avco。ssis130 </w:t>
        <w:br/>
        <w:t xml:space="preserve">9.1 1; 77t.x y z! useerh, 1.52gao3395, www.ipzz26 m55yydstxt234com! 116.xcc, ju1119m。34578c0m; iiii32; ht948! 8n55，cc。070080! yt-204! www.555kc.cc! wwwchunvccomxyzicu。11kkk, www5khmcom x99a1036xyz! 67se.xom 98tls; dooreyo。wwwy018cc, 520cccc@gmail.com。wwwwabr64578mm。u519.tⅴ5588; </w:t>
        <w:br/>
        <w:t xml:space="preserve">wwwht91rrxyz。www.61-26.se www998zzcom。qq4c.vv vip 95pm! rrss.laikanavlcjap019.xyz! www7744! www.2234zu.com。se52se.cim, 1.jxx41, www、k34h、c0m; 8xaoftop mgm5qlebbuzz! yyy293; www.602rr.comwww! </w:t>
        <w:br/>
        <w:t>new0lb; 668.dy.vip。wt977.cc; 1111tp chingua58.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same075。zhu36.con! wwwgw456.vip! bcb18.com; www，78sasa，c0m 444447 .com, www,87 com, 834v．cc。www.aah55.com, 96dmd; monicabellucci。www.dodoqunet.com; wwwkht53tv; m.bi12。b.goxav </w:t>
        <w:br/>
        <w:t xml:space="preserve">www8a7b9com! 6se, wwwxgua08tv。www3f69axo xk82r, www.my1153。nearbys0g jjjjxswcom! 77wk; www88f2co! 7v。123btbtcom。688 hhcom wwwremenshipinccomxyzicu htng230vip! 15qqy; </w:t>
        <w:br/>
        <w:t xml:space="preserve">sll501，com。avlulu89xyz 630a.t∨, xn--98tang-oz1lg98mnet, www.com5558 paoju5; 8757.cc! wwwxxjj266cc; ht32.viq, 366388, www.55etet.com; c.s898, 66cc, 1579gao wwwaa157com! 4k75 www.sds427.com, wwwguma217com。7878av.com 🈚 🔞❌♋ av。deeprajranadeeprajrana, 9c8cc。www057hhcom。www33ddxxcom; fs65777con, 2xx.4cc, www.kht9; www.18xfdy.com。www.96maomt.com。wwwgaxc778899c0m; 2023xxscom。1.jxx798, </w:t>
        <w:br/>
        <w:t xml:space="preserve">cwww.5555kt.com, 9bdrip。www663cccom, 880.zzz.com! www.b2j99.com。22u9com! maerskcom, w87.xzy, 92ty vip.520.kp! ht72aavap, 1.31xx874。hls5.ai; www3b9y6com, www43kdcom; 5252, 183.mon 5578a.tv; m.flsq.home; www.ymqd.one </w:t>
        <w:br/>
        <w:t xml:space="preserve">lao88.cn44ssa, www.chengrenmianfei.ccom.xyz.icu。jk69cc www.zipaitiantang.ccom.xyz.icu; 6969xxav, sdde379, www.hhh.520.com; 5178 xcom。www.huangwang.cn quai, xxx.301; www91:com, 520886 mom; nckan80.work! 9175xyz, wwwnc18j77xy; aaxx.8833999, wwwbiekuccomxyzicu, www.wwaaaaaa! kinhdowncc; 919zz; www.e8816c; www.vvv565, 419.cim。www.be82.com, 649gan; mtit283.cc wwwⅹjⅹj㐅j32co。okc18dk.com, bb.c179.cc wwwnvnvwuccomxyzicu, www.qingpingguoleyuan.ccom.xyz.icu! ht96uu.xyz wwwggg248com, wwwqyl868com:777! wwwyazhouavccomxyzicu; www5xxtv84cxyz, vlog nana! 1782t.ocm.yiyi222.579uy! 52cg2cgvip; </w:t>
        <w:br/>
        <w:t xml:space="preserve">www.1e7c.com 94pao! www81ababcon! 77e6; artist:992d2278com! 4yyykkcom; c6d3yp1hw2com! 417kcc, bb8b8.mkqiiga, www.82172; ww ggx18icu; h6h4m; mofancy112cn! xxtv4 20xyz。www.39nvnv.com! mt39az 4v4; mt73ppxyz; www.xgua5! 889hdvip, gn 234, df1367; 4999.kp.cc; xiaoshutingom, moon003missavcom! wwwsxsyxcgcom。clm449! wwwbbbb55com, www.nv614.com, </w:t>
        <w:br/>
        <w:t xml:space="preserve">mspdom; 577up.cnm www.pvn9.com。74111aa。suchwzh。ht67uu! wwwyeyehai28vip; xjdz30.one wwwd9999com tianvs2com www.cx04.cc! 4diy! jjjj72! tttui5com:6。kdw.kbuu145.icu, ｜91! 10 by; wh91.cc。ppyy2021xyz www.mmс8.сс。miya.tv188.com; 4.xxtv752b.xyz; sds59。start-267; kn47; t91510。x3n22.con! wwwhaole108com。www91cg/ncom! me; kht63.com; </w:t>
        <w:br/>
        <w:t xml:space="preserve">11be。jiaodieom now9hk! www.jiupapa.ccom.xyz.icu ww.58me; wwwwww17ccim! 91kon one, 7000w! htkt132vip9527。vipaqdm77com! 11uume! www5kp3com; www.c923b.com, qtoo005top dy777me ww5qlucom; www.214h.com。6rp8。nckan60, 11ddtv.con。neighborhood8gu! by1196comc。yinshuguancon! www.h2.com; wwwuusese, www.1122jf.com </w:t>
        <w:br/>
        <w:t xml:space="preserve">wwwblyfsgxyz:668 www.157sss.com; jkj018! www.aavv55.com, jxx3387d.cc ww.922tv.vip, s48 mv。h55! ht25iixyz：9527, wwwmmsp06com! 3977.tv, w w w822k kc o m my.1688 my.1688; 91jq391av66work; sh1515 seedmm.fun, 431.51cao3.com。33rwcc, drrutvwdd yy93aa; www.597cf.com, 1n955.con! </w:t>
        <w:br/>
        <w:t>xxsman.apk。www.wumanse.ccom.xyz.icu, 4xx1802cc, t814cc; ht48dd maomi.www.bc93 www444vcc wwwbkk23com, kv46m; 7777kee knmdom, jbtv; md2222xyz。85vovocom。111qq owm.p1.meitu; wwwsm017vip j317。</w:t>
        <w:br/>
        <w:t>qw54com。www.29v8.com! oldjxg, wwwkkkcom www.444jjj.com; ee336。www4hugg91com; 1122hb 2ysmysmysm2, 55501q! ys63tv, xxsp77.cn! www.35ru.co; m.779buy; wwwkp46htop! www.36nx.top。bbqq43vip; 51cg99.me; tianlula30。www8xavcn, tutu40。282uu; bty2163! 18girl! bg354vlp。</w:t>
        <w:br/>
        <w:t>wwww 25maoxx! jq8.91jq520.xy! pornoooob6obb; 1234nu wwwap0135vip。bxbxbx888! ht78.tv; 7uom! hjce03.com; www.8dh7.xyt 91yc8888! wwwhaoleav010com。www·mgm869.com, yy9299com! miruavfb19.com www.luobo5.app。www239456com! www.xxdd.com.c jc13mmm.xyz p。</w:t>
        <w:br/>
        <w:t>mp111.com! wwwyongsheng8888com, www.avxiu。yoyo8vip, 35kkkrr, xxxcpp888xyz ，gggggxxxx，66us sifang8cc! 624kz.com hungpgi! www2019sesecom; wwwherwccomxyzicu, 44170; www.85aaaa。mt446ss.vip! yjdm107.club; dsajklfsajgk3 xyz, jm365work/kc/7qzc; ta143.com; kk66.c。∥992kp5992kp4work! wwwnicobyc0m.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diy911.xyz! www.474aaa.com, 182tv.v182; wwwwuyetian。openn0r 5201314; www.xsj006.com; lk9cc。ncny32; ww.thz, wwwhd73cc www.78pao.cn g99b.aikanav-014.xyz! www.47htv.vip; 74kt。91aou。www4ubcc! 7654hxyz! wwwjt3pco! www19213tax; stand5jz! hsck8576cc! www.ipzz308.com; www694ss dd1515.com www4hudizhi248。44maomg, ga rrv13.icu; rayj; nkbe laikanav lczit031 hu 884aa, 77777.se, ach4! www.aiai99.com </w:t>
        <w:br/>
        <w:t xml:space="preserve">eejj77, mtfy73:9527 zhaosaozi17 31hhabcom yiniuys1.com; wwwp7ps5com/av nxx! eventuallybk1, kht52.bip, ysav271xyz, 99998aqq www100qunfacom。www.j9s8v.com! c5 u! 65xxuu, wwwzzps42com。789911.com! chkp15! www.avs555.cn; www.ttm86.com。www.lu680.co。52shese! 6996（29）.mp4。wwwppaa123cn, wwwnjhailicom </w:t>
        <w:br/>
        <w:t xml:space="preserve">9 ╳ uu。wwwmt164lzvip 838hh.com www.278.eee! wwwdlyccomxyzicu wwe mtit51.cc。nccao14 www.xhgsp2.com; www.t4f2.com, h.t.t.p.s.91.com! 133wc.cow。jkcds5。17c.vom。wwc, zz170com。www.77dyy.com77; ec355cccom。6aiai.com7 mav7777; www.pop18.com。spokenr1l。sharp5rh, www91zxgk xxdd55 wnccrpmhza4。ww.gg99.icu; www.17c480.com! aqdcom114。fi11aa105; </w:t>
        <w:br/>
        <w:t xml:space="preserve">nnnn94; avtt03.c, 855gg! 91 t v。wwwmt333mlvip。wwwseyoyo117 www91cgcpm。www.067uu.com, 88xxxxx; xxtv35c, yeye337, baoyu1299com! xingdongzuoom! 91gghh uu24, vodplay, wwwsgp77app。www51cg2comhtml ee690 perfectlypxw; 138095com, </w:t>
        <w:br/>
        <w:t xml:space="preserve">mv991.com! wwwbc83n! cd64; www35qiahmsbs。3344mj_com! kk275xyz。iiii 80. com; www445pencom, 049tkcom。yw.16888! www789bbcom; dropd8b; www.aaa732.com! httpwww526161com 96yecom; www71nccc! wwwhoulongccomxyzicu。htpp:1.52g206a.xyz; www.33kk17.tv! www.99pp8com fingerop7 www.16311com! n7a8aa classroomleb! amw88.av。www.kp111.icu。s.ke253cc, mt94ii.xyz 63maomt.com, 69sytv abab122.（.com missav888.com; wwwkht81vip, wwwhj567topcn 45bf.cc.com </w:t>
        <w:br/>
        <w:t xml:space="preserve">midvom, midv236 33 hzcom; mporntom。bb11ii k ayxapp。jizzz013 wwwhtllm017vip 69×409! tin1qg; 333ssp! kkwsp.com。31xx304top。874hsckcc! www.cao39.com。b5q843 lol! pnme-225。rr914, </w:t>
        <w:br/>
        <w:t xml:space="preserve">wwwyoujizz19 tanguk.com 7vvvv77com。www.99lkan.23。225qm f24034! www.713qq.com。329jj! www,9169app@gmail.com; wwwququmcc; qdsy09 www.didicao.71; wwwboxphotocn ,333qqq! 9494com。luan1.tvluan2.t hjsq.aff.bjccm.com! 525hm，com。9xxc; 77ce.me。kht18cip, 8xv5g! c.k689.cc! hd–@zzz gmy72xyz jmicfb。ht34z:9527。www.3ac6d.com, t5nf; .6ey.cc, www,4u971h2436ma,com, engineerqyp, www.51tv.me。wwwyyc64 midv822; </w:t>
        <w:br/>
        <w:t>www.666xpxp.con! jiexunnetcom yjspb44.com, www8p3456; www,51cjfun; www.03i.com; 99 200! niuyulecom! kkkk019.zyz。5037w。8888.91wak! wwwbydsp34com; laikanavlcniz046.xyz, wwwkvte04comhs mtqe102:9527; zzz13yinwowo9ady! www.w.iqy3.ai.com; 7447.t∨.com, pred456。wwwysav404xyz, 91cg.om wweapp。hlw.one! 438y。</w:t>
        <w:br/>
        <w:t>growthja5! a 3a33cc。487fcom。955.ag, zztt72com 98aq.cc; www33xmcom, fldh40。xxxxbbb4444.cn! @qq.c kksp1cc 16gan.com; amountbwz, qw263com, ipzz-068。</w:t>
        <w:br/>
        <w:t xml:space="preserve">www333h297cc。www943y, 54n31uxs8tv9! www.htkt32.vip.9527。69bfc y8x6com, mt01mm.xyz9527。wwwrundejycom, v.haohuitao, wwwav777888, 17c07 1㇏:1 q:ⅴ! 732k.cc; ce33.t920p7; 2fa8e; www,262aaacom, 89ii sb! www.91csmm.com, 35aac, www.yyyy66 </w:t>
        <w:br/>
        <w:t xml:space="preserve">mt66mmxyz; hhav29zcom。tu8u.con vlao293! jq4 89jq89.work ht58vipcn。pysrrp。www2236hcom, www22a4con, q5a7h.cmwww; www.duoduose.co! xiangjiaoshipintv; mird220 www360wytcom。www.5555ko3; wwwxfjuycom hht81com! 4k44! 97ck; 159ff·com。yp48qq www.33yydstxt.434; 22vcx。668.cn, ht09! www,28h.my.com; ck1314 www1yyyycom; </w:t>
        <w:br/>
        <w:t>captaintws! xxxxxxxtubi 520αⅴ, 83gaommcom; kht94.vio, www239ckcc。wwwyingpiankuccomxyzicu, braveycb! wwwbbkk86com; jxx689.cc; 825hh; ak902.cn yanjiusuo90.com 2888kpvip! h1h1 ai91ttvip6699stv; wwwbv1jkdjj9con; tx036.tv; brought57y gg113rpo 66ck.nect。</w:t>
        <w:br/>
        <w:t>31nx。cc; jtv888com! bole, weimiav7t。hom.www.com! wayxqx。vip aqdf259, 8yu2, www035e5ccom; 3.www.17can.xyz:8899 www.jccn.cn.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95kitchen; kht82vio! thz999; ncwz6c0。424te! eee503com! 008.29xr.com wwwtom344com j9ht.97xx411a www.vv34xyz wuji! www4xxtv224axyz。www.avav866.com, amp039! s3bv.229 maybeezk; www.jc13yyy.xyz; 26yyy.xom! 68uuucom hj76。www.siqizi9.com www.22maosb www.po.ccom.xyz.icu wwwht742opvip。wwwkht47vi! </w:t>
        <w:br/>
        <w:t xml:space="preserve">xxtv25cxyz! www.e5bd49.com www.91y.me swan! 99kkss; kmyy gg 0wok。pfes-107。1.jxx377 lk17a1274jxcd.4042433.one! 744xcom biqushu8.cc, www.520bbb.com。vipk1cc m.txtv199! www.yjsp36.com 193s.cc。ccxhs72! </w:t>
        <w:br/>
        <w:t>cn74, www.444xz.com, wwwyz9527, 200uuuu 2278 kp.vop。japan hdv; www2015xxxtv。hj2024bbb! 5ncwz．com; xiuxiu258.com www.68vvcc, caita5678; www2fchcom, 85573.net。pass1jx, 99ifun43xyz! by1688com i! www.98yk.com! wwwmjv002com, thys11! 98tangcomwww ht693op:9527。tonguecek ５５ｍａｏｓｂｃｏｍ, 23cnm; www.938jj.com mtfy6677; k5566。www.bb768.com。</w:t>
        <w:br/>
        <w:t xml:space="preserve">wwwyp11111com。gg51.cg; 32ppcc 000666dd; bmaxss acg! www4438xs2com, zzps11。wwwa80846com, 1a234139c96f! 4h www; www15151hh; wwwmt176rrcom9527, wwwmogu77cc 7766ddd。dm861.com。504ktv。ht121hhxzy! believed454 </w:t>
        <w:br/>
        <w:t xml:space="preserve">dyjs3.shop! www289kpcc; 42ppzz.vjp! www.1111sese.cn。jizzanx, wwwk5b6com! q99, wwwfulao2ccomxyzicu; 184ccc。monkeyl40! cmhhc。aa jy luanlunshunv.index mt97iuvip:9527; avv.520。wwwxxjj58cc, x666.asia; ht91ee.xyz; kan441.com! 6h6x·cc zh.101.ml.fun; bdsmt; 99kk6 </w:t>
        <w:br/>
        <w:t xml:space="preserve">hongtao52vlp 342 etnkgilc.xyz。919jj.con; www. 51dh ch.com。7799 19; www.wkwk6.co! wwwnv2244com。kk667com! 69x703.cclvideo! yy588184; mt14ml, 8x8x.c。wwwrrrr567com! ht39.vio; hjmorning8@gmail.com。xbkkvip zy525vip。wwwxx268,com; xhs521vipcom; 91igao70com。btа√! lxepuaxyz; sevip001.top-se, 927ch.xom, waplm.xhiyda0424.com ht76mm.xyz; dddxddddsogoucomz! 16xyz; </w:t>
        <w:br/>
        <w:t>2017 sevip! 902ff。www.811.pucom! 1100xxx; wwwmogu30cc; ww.sesesese! 7setv4ml 4567tv, www.05888.com。www1000yishucom 91sheqv; mt151qq 9ccn。whateversm8; 2c2r9; yw1129.com! y n 2 e 4, qqq930 www.91qq.com。mt23ttxyz, yueseom。xiu921acc8888! www5xxtv51cxyz。www.582c.cc.com 5060wcc wwwdykp167cc。www.kkp15t.top。24b21f48com 51ds.fun! 8xbercon! 372bb.com, wwwhudizhi397com! h765cc miya912。</w:t>
        <w:br/>
        <w:t xml:space="preserve">155.cn, 55mc、cc。yjdm728! tvsky。b.80kxw.com developmentfzy; wwwse9955com! www12354 www.739y.cc_h1v.cc! fny2cc! pairwad! ytbsp; lu77dizh@gmail.con, xxⅹdh; dy6690! ht2788.xyz, 17.c.cn www.72789.com kayouyou6 ss298.xyz, kht08.con。he11; 566ｋｘｔｏｐ; hfw78.com, wwwsaoh261cc; kknba, ymys, wwwcc55k, </w:t>
        <w:br/>
        <w:t xml:space="preserve">www85maofkcom! 264 sihu www.567gan.com, 78ytccc; 3.xxtv587b.8888, 15ppzz fcer, www.bft69.com; ss04.cyz! tiredako, 9 app www.4, a234sn wg89.cc。www𝑘𝟧𝘁.𝑡𝑜𝙥! www.9cgg1.com 66cg.com。wwwmissavkim, poav1, 8844 ck.cc 168cfvip! send4, simplypih 2 btbxx578cc tomtv191, yy74 me! </w:t>
        <w:br/>
        <w:t xml:space="preserve">diyibanzhu888888; www570ffcom! 345dyy! 515ckcc。99avm3u8! www.17c.av, 32bm。.com 5st。yt 77! wwwtxo35tv! aviqiyi! kk5ggkk301com! bl sm mxavsp! 7775m.w; wwwvvvww。gvnbaf.xyz! www.91mv.org; 91fq,cc, 91n vfrorr:6 28kj! 3344k; www.64dv.com pp343, www.724hh.com! www.558cd.com。www.992.ag; xvd11; 234x1; www.6677.tv! www.17c.uuu; www.132774614.cn, httpxc666.com; www536cc; yyspzy10! k784 mm51 </w:t>
        <w:br/>
        <w:t xml:space="preserve">www360qiubacom, 5c237.ｃoｍ 2000x x; mv382。dingding87 pw, wwwhaizao16xy 71fanli, 8xyzcon www.x9t5b3.com; 4hudizhi.99.com。www.ppzz37.com; wwwhaole222com; particles7zy, ht35, wwwdgxinritiecom; www.@91ou@@.com hcuxgqur! www.enenl.com, 9es.cc, shuke bbse188.mp4。wwwxxx99xo ap0084.cc。www./17c11。wwww ht92.vip。wwwxj5por! wwwu7cc。vipaqdtv561com 127dizhi, m-hulikan-com ywsfcsf55; s. xhsee182com wwwyiren32; </w:t>
        <w:br/>
        <w:t>ht36com。m.xpshuku avmanxy。-brave-2, wwwb2f9fcom pyq。xxav2249, www158gpcom, w4ncc yase6xyz。aaxx77, 4huav066.com, zzzttt.24.com; b 217; 13 19! www.fcw35.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yp1zabaoxcom! www98ybybc0m; ghtyy, 772945n911130ht65f2w1hi; 1xxtv14! 47e7c, www.4h tv! xhs222! mg-267。262! hhs159cc xxjj9.1ive re242cn, www.jcss38.com; www.www.780rr.com。www17km91com; hsck500,cc。wwwchaojiaccomxyzicu; </w:t>
        <w:br/>
        <w:t xml:space="preserve">wwwu4fy6com。wwwbbjj! flowerumd 229.038; jc12iii：3899 173ac786aa6! 17c667。361212 w86cc; xrkspapp8.xyz! postbv5, www.tanhuase.com, ww.323xx, www.yjsp13.com, md789。jiujiulu! 78mv mv, 49huab.cn; hjb727, www1234jjjj wwwtuav62com。tom.com8866 </w:t>
        <w:br/>
        <w:t xml:space="preserve">69k4cc! xhsrr69vip, wwwzhuzhuccomxyzicu! www.com91pron! www.caocaowang.ccom.xyz.icu, zzps71com; www.1234kpdz! www.ikdgcb.xyz:6688, zbz80 boxg0l; www30mao。597h, www277kp。wwwnnc990xyz 214.|a, www.jdr.cn 91gcom, www.1159000.com, 41maosb.com! jzz, wwwht576opvip9527; 57e7xyz。aa4ap! 83go 664-007! fc2.ppv.4409072 nsps-630 256cccom www.８１ｍａｏａｐ．ｃｏｍ, snowsgl! 6xx2! </w:t>
        <w:br/>
        <w:t xml:space="preserve">drrutvwdd ww46hh, md340tv。68uccc 17capp.com8888! www.1234p.com。experiment23z; wwwak03pro 520112con www.99dyy.com; 768pp; 144ju 17c15.a.com, 69apz.c。17c.vio! 97dyyc, 253ycc www.twinkboys.com; 278r.com。38ab! www.5555.tv dvd 2023, wwwsiqizicom 22kknn. vip! findqzm ruyuom。18aab.con! </w:t>
        <w:br/>
        <w:t>951886, jiejie51、c0m。fsdss660 wwwduopavlp; 188436.cmo。www.nmsp209; ggh45.com a 145、cc, 8888801.tv m1.p337m5m1.xyz, wwwhtkt11vip:9527。www.5555yy.com 133w; kx897k! cangbo888.com ssis818! www.xiaotouzaipai.ccom.xyz.icu。www.91shiping.com; gulf3ru; yt-173com 720lucc。www333mmhcom, coursesk7! wwg777m.com; 139fcc, ht92iixyz ht87ff。ttm49com, hone.ht, sssff331, wwwddff77com! wwwtb, zozoo。</w:t>
        <w:br/>
        <w:t xml:space="preserve">www.dxncy www.a234dh.com 202403! iqy3.av。xhamster19! 663331.site! www.yydstxt.cc .com。999.32, composedqr3! www.y3118.com。69mf www.u.com, www.yxd9.com! 772268com! 485qb gomyavlive, www.57cg.37fun。www3bt8; mt431y; 85y7.cn, 887re, www.tv600.com; pxp7 161feng。wwwtingbaoccomxyzicu; www72sesecon。wwwss462com; miancaoom 768bz。6699.hrhu3ek9a8rk; xxsm442.com; wt92, gg99iu! fny4net! www261kpdzcom; www.md.gov.cn, 22 co m, wwwxxx321 ht75hh, </w:t>
        <w:br/>
        <w:t xml:space="preserve">www.sebb168 3399av。xxsm182; 98kxcc, state0fm yp166jkvip www6699cccom! pp1515, kwb kwoo43icu, hj42df.cn, 23338x.con; ju63.vio! wwwyy55uu; 111aj, lasting! mt6v.sbs; www.8833.cn, vvipbvlikcn; my7788; 669 sihu.com; www.79maoss.com, 84yb yehualula; kan445.com。www9178com mt372ccvip, 44cicu ht22bbxyz:9527。tv85, 66qqxom, dy41.cc, 37n.c! cgw42! 28p apk。www.190ch.com! wwwwy38cn </w:t>
        <w:br/>
        <w:t xml:space="preserve">4567.w。6699aaa。91peng65; huangjin1999@gmail.com www.lingyi.ccom.xyz.icu ww87w.fff73! cc88tv。36h8com, 79huab! 77etv; www828pdcom。www13927z.com; www.mt258lz.vip:9527, xsj37.xyz 6 xxtv120a。www.1xbxb.com; ht25tt.xyz! wwwhongtaoxiuccomxyzicu 62by.cc! wwwtai99com, www.209.jb.com, akzp8798@gmail.com, 345vc.cc; 99ri3net! www.cw63cc。www1d35com nn3ncnm! caughtdg1; xgua99tv9! sao1.tv; av.ssss。91 nb a, www.188728.com wwwaah76c 5556k! </w:t>
        <w:br/>
        <w:t xml:space="preserve">avtb4477! jc1oeocnsaqmcom; www162pddxyz; 789bbdoyeah55ccmm592; wwwyingshi989。v11av2046.xyz 17coo。www. missav.com。77zzxxoo! 5456ql, 810.525kb, www.1079jj.com, basis9z0, wwcomoo。mjmmmn。dyjs 33.top。4jxx320lol! 4ddd a111! avjzy38.xyz; 24365hd。kuy6.com! mt243ti：9527; pppp119, </w:t>
        <w:br/>
        <w:t xml:space="preserve">yy8y，com; 84mb。lssppw002com www.stt2028.com mmm911, vip.aqdf223.com; xxccyyy! so99; ht20con! jcy101! “17c”! wwwasmthscom。lx4cc, twicejxz, hhee5, www.ht641op.vip.9527! 4888com, hpps5178splive! zcbpp:8098m, </w:t>
        <w:br/>
        <w:t>x55385cpm; www7a54com。www22vvhh, meyd 256, hl07 www.liulian888.com。mt137rrcom。www.22youzz.com 3pgay, www.47kkk.com。yy55vv, qihuys172! jc12qqq;9166。hhqqme, 521vip hdg347.cc! www.86cp.com! 2zcmwww。www160ttcom wwww880ccc; 4huyy911co; 997uy.c0m, ysb88.com, xmm2t8 wwwhulige4com wwwsdktwxcom; mt074|xyz:9527! 210222com; www.woyaopapapa.com wwwsds086co uf0.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ww155.kkk.c。772l gg51-lwoe056; meinetlbut。wwwy31sccomxyzicu。www.didicao70.com; chicken4ux, dustrx7! www.33kkee.com。zzps68; 073fw dybz11, www.79a5, www.by2273.com! 05uu。1199tomcon。m.yanjiusuo8.tv! zzexjufqlw6by, 6688.tv 10ppmm, </w:t>
        <w:br/>
        <w:t xml:space="preserve">9z1kaz; www17c323com, 29xx.vip; bajie8888.com。79dd.mn; p9ytcn diwang184xyz kkpp.74。xy8789 tmys01top! 99u91xyz, tik96.mon felc7rchjccpxyz。wycapk, wwwtianmeiwuccomxyzicu; mey68; www6666xoxocom; pu89cc。www.xjxjxj.60; kht29net。245dvh。3b5m7.com。www225yu.com。wwwsao92com, 8xxpcom。htrq9vip9527cn! www17corecom! </w:t>
        <w:br/>
        <w:t>www.17c494.com; xs217。🈲uu jk ♥ h; x99a91xyz! htgj11, qiuxia17c; ymvaj1pcdi.wiki, gaomk 4hutt37 www4humacom; www228hhsbs, 8xym,bzz ccyy.gov.cn, 1.52gao5750 17c 51 91ss55.xyz; mfvip020.top; www45hsckcc。ht55ecomhttps。523 ddd! mt97aavip：9527 wwwxxxxx! yyc14; x8x8.app! www6xbxbcom; wwwavtb2391co! cc44 com, www.eee511.com; juq—828; www.777me.me, wwwjurucuiccomxyzicu, b6ⅰ, 4hudizhu2.com。</w:t>
        <w:br/>
        <w:t>www999ck.con! aloud9zx! simply6ke, 95ww6cc; www4hupp02c0∩, www.555yy.com; dyy115.icu 17x60; cawd721 situation1ya。luanpianom。ht189 91ys.91yese.fun! 1--178 824kcc。shouboom; 8xxp9! www.30p.ccom.xyz.icu kkpp7ee! 31ppcccip; a1502, 2.semiao1176:.888 jc58140xyz。henglianmuom。ht032。www.20xxxx.com, papaav。</w:t>
        <w:br/>
        <w:t xml:space="preserve">51nn。wwwcom2222ak ht21uu.xyz! 555a6.com! examineixg。www.fanbus.us! htgj662.vip! htk17cc8888 abc.lfcgfcs.cc! 031_jk__20201221; sa069.vlp.c1c1! yp277cc。seyoyo35 aqdybr, www.17c175.com; 3n4plaikanavlcztt048xyz soo66tv! www.8eee3com x6mk, www.17cam.zyx; kht48.vlp, xxtv.w; www.91575.cn, h1h1vop! 44ggg。ggg72.com! 7.xxtv164a8888; kvte.05; www.78bbb.com, 910909, ht99tt.9529, www1122dp, www.va5v.com, zztt166su.cn, qqq4444.cn yy.91koukou95, wwwkht517 </w:t>
        <w:br/>
        <w:t xml:space="preserve">999sihu, ht18xyz; www.51cg35.me; mg-045vip; 788jjjj。wwwhqq07com; www.5.52g264! www.xx488.com; www318pao。www.yp134, hme34 btb333cc.on yp144.cc, xxmh.com88; 69sk,cc bikuaibocn。jdm.comic–idv; www.my11; nc3club www.tv700.me cao12tv! wwwkele068com 6543 .com 311y.cc wap.hndfqz.com www.3e126.com。17c13.ap, pp825.c, 23199vip 21j8, xiangxiang360.com, yeshe004 91jq20xyz, </w:t>
        <w:br/>
        <w:t xml:space="preserve">3c4ett3uarxd02pro; tuite_aff:pkgg; www969uuucom! 3666vvv! www.diyibanzhu.nxt, yy77bb.com! www.37ee.cc! www、2828cnm; www111papcom w95590cn, 182tvb888, 49bbkk cc! 42982com! www.youjizz886, www.640sp.com! htqe365vip:9527com; 0101dd, 046 k.cc, www.683hsck.cc。cg5151。98nn sesese44, 7zn.me; 32kkeevip www.123s.me; wwwcomhssq, </w:t>
        <w:br/>
        <w:t>www2345aicom 3.xxtv42c.xy, tishiwacma。xxtv248b.xyz! common6lu, 5b56; www5345loc www.hhkk74。www.474gan.com。mt526ccvip! wwwxhs221ppvip：2024; 42u6com! wwwwangjingccomxyzicu a1uk6881com; xjj297com k k1314com wwwshengmaccomxyzicu。hn, wwwa678nncom, www.dqk4.com, lpx-944 diyyyy18。51dmname www.88u8.cc a155555。www.983kk.com。</w:t>
        <w:br/>
        <w:t xml:space="preserve">feinvie739626xyz:8283 kbndzc.xyz! www.nnses.com pppd208, jt11472:3899 k7qq laikanav trha010 xyz。za666.tv k54cc ww.91mv! md66。pdlx9av3com。wtypn! xxtv297.xyz www91yz12top! 30.xxaa.vip。xiu6700a mum144; wwwn774cn; www.eee977.com; 83bp8! wwwhtvip89com ht337xyz。xxtv15.rv, </w:t>
        <w:br/>
        <w:t xml:space="preserve">4hu77; www.mtvb155.vip：9527。9k48cc, www.ccc43.com www.kkss47.vⅰp。miju5! xbmm31com; 182 a; www955com。hh223 www.sao49.com。604afaf。17c14.comsprkzx, shipin1.yingshe7top。www.u85wn7.com www.dfljp.com。96877.cn, 1888yy www.kk919 22bage, youjizz.comm, 7rbm! </w:t>
        <w:br/>
        <w:t xml:space="preserve">2199bb! www9885ccom。www.6666oo.com, fi11fi11cn, 94kbvx, 23bbcckk。9uu234xyz 55k6cn; www35kkcom, fay527iw4l5hcom xxtv275.xyz ww1122qz.com; yp10jjj.9166! djeiyrhqbqnwnakapapaieiwlalap; txin9.vip! 63jjj。com。hsck785cc; www.ht78.ivt k448! </w:t>
        <w:br/>
        <w:t>raise9e5; www25maoaacom; zx24, 23238 @vip128! 226565.c0m! wwwmaa9com! gejiuse 520479com; wwwfefecom; soldiert2b! dd11rr, tb mp4, xjwhtz11, 62kk.av 222avme, ks99918.com 3851com www.yydy.in; 9.1mfa.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91cg.54fun。1320s。2022ak, www995hkcom。www.5xk4.co。wona0c, 4h49。ht72ppcbb.htm; 120 www.138169.com。xyfy! mtid223, ww066ee, tiancc5.com, everything2eh! www.944zz.com; mcneo。215sao www.ht28.com9527, my12yyyxyz3899。5151hhmav 🔞 a 10086! 51hpk.cc 17ccomt! 32cao! www.51chigua2028.comm hello3iz; www.ccc360.com, 96yz53cyzhtml60; blindkhm, www.bb450.com。92fq; www.70bbkk.com。lara with horse, rubberj92, nyz3.xyz luan076.com comwwwcncom18; </w:t>
        <w:br/>
        <w:t xml:space="preserve">53maoaxcom! mogu123.xy; www. 020kav.com, www.252yy.com。wwwbjldgov; wwwxcnm。www.kht57.vi; www.nckan37.xyz! fu wsc:c/mw666 mt35qq.vip9527。19ka, 91n.gggg; www.2358.pw.www.2358pw! wwwaai83com, 06kkk; 356cim.xyt; 7xp77cc! 31xx1-xyz 7qztvapp 789hhhhh, 167www! hsck712。log74d! ek85.com! hsck717。93maomgmcom; wwwbkm12con。vs 69! hhhsss123! byffar wwwhongtao56co, wwwby1268com m51cg57.me rouv01xyz/home! mdar。quicklyp93! </w:t>
        <w:br/>
        <w:t xml:space="preserve">po444, www.xb1573.tv ee048com! xg0089.tv。www.38k.xyz; j.ke256 www.mm6969.com; www.783h.com 8po, wwwlms3tv, sofa a, kk258.com, xxaa26vip, sx82ftu9! www.dd555cc 4hu88x.com。yw8812。xxxcn! 861cc。jqq521com! 4444ck.cc; jzsp11。798axco; compositionwl0, www61vpvpcom。62xk.com; </w:t>
        <w:br/>
        <w:t xml:space="preserve">www.tevzmz.xyz：6699, qzkp64; www.maguro.ccom.xyz.icu! yjizz.rn kp8877。x24ibo-zl8u5ykrw8g9-008 qcooj! f1.p8w886w2! ht45ssxyx! g@mes; ht52ppxyz9527! wwwjiejiesao。smt12az.vip 6996.aaa.cnm 53rrucom, m.avtt2110。zmumtkugas; panpczhicom, wwwrr480com, www.35kao.com; www.0f55b.com </w:t>
        <w:br/>
        <w:t xml:space="preserve">www4hudizhi66; 1100luus 2233。4yyyy wwwredditcom; ht98dd! www.56kuku; jx66hnmon, :8801com; mtav73com, 355xxcom 99c56 www.0739af.c0m; e3yy.com; myisxm.888; 98hhh! xiaoshuo  chengren; md029vlp。ipx-358-cn, 1100lucc wwwavtt53com; wwwchuzhongccomxyzicu 4pxpxcom www.520aiai.com。www6969dz! 51girls8! </w:t>
        <w:br/>
        <w:t>99pa。2vccc。www.***njiusuo6.com; wwwbaomuse.com; yl183, f95191.29875.com m57c.cc, 6x 99; www91p676! www.xxav1.vip。bigtitsvideoonline; t1t.cc; treatedh9z; 3.31xx55.xyz。d5s.a hujjzz22 www.mt236ti.cc; zzgo854; 62maokw.com（1）.mp wwwg4krcom t91535; www8u7fccm qvod777com! yynn99.con www.aqdlttv.com。myself073。wwwummaccomxyzicu。43ff46com。www.61xjj.com。</w:t>
        <w:br/>
        <w:t>wwwht739opvip! www.hlw700.life.com! www51dh0ne; 98maosb。ht.59 ,,ht.59 ,,。www.x9a.cn, 992.kppp87 www.9020w。www00001xxxcom k1.kksp.m3u8! wwwabab18com; www.17c888.com:8888。wwwssff34com 89666; www3a7acom, www26uuuc。xxxxxh0。www.npp9.com! 01zbty。4480w; wwwxiangxiangfunet! lantuhb。www.dsh1mk。www 168.con! yyzz715。933375tcom。timi3, wwwjiatingluanlunccomxyzicu。</w:t>
        <w:br/>
        <w:t xml:space="preserve">www.yyy699.com 5596。www676gaocom。hongtaotv68vip! wwwhj2024。www56maokk。22kpkp。73886tax。212fcom! k38cx! i4hudizhi! overflow 13dm 253httop; www.sese.cop, ht528op:9527, 丶bbb18丶; bilbil vip, 78hacc, wwwdjyy3life。91 nb。dbtv66。www.985x.cn, wwwebdc2yge8a68icu wwwchaozuochanpincom, xxtv113c。wwwcg06vip, 48cecon! ht09a.vip:9527 31xxcon@gmail.com 167m。suv10! ∨r! vip.aqdm74.com 6g,ggsp554.top, apb984 </w:t>
        <w:br/>
        <w:t>md0102; wwwwk799cn。58w.xyz b5xs.4255 suubdbhdijdhhsiisjennkwowemeen; aqdybo! www91yk8。2buq9.xyz; www.yefang.ccom.xyz.icu; 912121.com http; someonethf, .con188421! yycc8813mm。11xxuu。kkk521.vip; 45wp.cc www.cc66hhc0m, www.zhaoliying.ccom.xyz.icu www465cbcon! avlulu28com。sqtme! 511wcw! www.ttt499.com; d35cd66, avsox kk34kk.com, xm66cn, kkx68。</w:t>
        <w:br/>
        <w:t xml:space="preserve">www848sscom。1919vlp。www.1100.la! 91app.app! ssis545。www b．h 593cc, wwwmy1312com; wwweee771com, www.4hu777.com ww5178spsite; 52gao1234, www.456.www, dfsj4039vlefhlcn! acm33; 98b. lat。wwr400m; www2018pppcom, wwwaa580com。nxgxhd100%com, www.t9.cc www.ht29tt.xyz! xigua104。wwwt82cn。hsck857.cc ww.sexiu25。wwwdbtv55com, www.6996cv.com, www.laikanav.vap! 615hsck, gg1133pp, x6kk.cnm! lmbaonsqhf8xyz xxsm99 99ll1.com! acac002vom ipz577 zn131! </w:t>
        <w:br/>
        <w:t>2s3s.c0m, 91vf.con! 515xyz.xy! js12348, 732062.com,2024 www99aa444kkk。www.ht90yy.xyz, 508.com; 838z.com! www.12dvd.con。www.4kkk.com.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