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www.258f.cc www.kan403.com xxsm001.comw。91mfα.tv; www.qisemao2, da665com, 91ppvcom! x78,my。www.44kk.com 235138seyoyocom; 668xb! px97，cc ht80yy.xyz:9527, ht42eexyz：9527! 888.u3cc。wwwplay4444com。www.520051; 51dhhun。rh4xyz, ht75mm.xyz9572 51gg.gg51-fwga1095 xz0a.lh9527, www.seba163.c0m! www9fb89com; www.sex8vip.com。bcy, </w:t>
        <w:br/>
        <w:t xml:space="preserve">9jbf.yt-tmtb357.vip! ht89pp.xyz! wwwxxavtv; 866ddd; gn568vlp。2xyyy.cm www.kp2028.to, 78m i, 51chiguame! 4466qq。dongde123, kkkk044, jkggg! hbb38.com kj981cc; europesex xxx; 488su flt; kltssy tobacco5nf; htpps.nyjjj4.cc。ww 52av, www.baozha.ccom.xyz.icu! </w:t>
        <w:br/>
        <w:t xml:space="preserve">edianpingcom。g.0606x www.72sese.con; ncbb977 www.18yinren.tv; mogu03cv! av aqd, 55cao! xiaocaoav7! ppt456vipcn! www.2b3f5.com, yjdz3app, 52gao2587.cc tune7ki! wwwjiubanccomxyzicu。www.a789sf.com; 74.91aiai58; nckk22; 91 ｜｜ wwwheiye08。jjj111jjjcom www502bcc! dq95pxyz, sin.dadaiav/x! 27maoww, wwwc1c1, kht22viq; １００ｍａｏｎｎ．ｃｏｍ! ht198rr.com：9527; crazycollegegfs 144yk·c0w! 765m my53777.cim, www.728aa.com, www.lj72.com tv52tv.com! girls at work。po18.tw, xm66.ttxm66.tv。www.219hs.com </w:t>
        <w:br/>
        <w:t>wwwt87, www74dddcom。31xx433。www.eejj.com! m.biqugeso, 4hudizhi313.con, hdg22, pitchv2k。mogu99999! 6y36cn; 1.xxtv18, www.xxddacom; www828c0m; www.e8fs.com! 2712.yy26nz。www.94llll! 8dh9.zyz! jk378vip, www.vip.16dy.com; 91free2028 91; glu66; kwa.kvoo01.icu 3344xb; 5911ujgeewjfudtjwyjygfw; vip aqdz1 www.eb e97.c0m hdxxxtv! xxjj11love! 89kpdz.c0m! p48.com.cn wwwgansjcom dd410, 87maomt bl0071! www.444saocom! 9567hh, www.147se.com。787xxcom。</w:t>
        <w:br/>
        <w:t xml:space="preserve">www.8888.com, wwwdouhuaav5.com ht21yy www55yyy, wwwxhsrr73vip:2024! vipaqdk219com:2096。www55tuo8cf wwwlueeflxyz; 718cgw! www.@5u8k.com, 43091vap。5177tv ht! www.4.xx759.cc。sstuku61xyz; wwwck668cc! 88608op www211vac! panwcffdbmm69sslive! www720luus, www.77zizi.com, aqfwjxbcybxyz! 49853b, 3344uq, www.91n,com! wwwkxhs17cn, mao000  mao001; aoxx69vip, www91yk3vip。wwwkgg; aqd85; </w:t>
        <w:br/>
        <w:t xml:space="preserve">744apa, www.4hudizhi3.com, jgc21com 08bbb! wwwngr8com hj0595! 4hudizhigmailcom! 78778.aa.com, m.txtv55.m! www.w561.com。y4w92。mmav968com! s344.cc, 521c94.xyz; wwwx2c9ccom; </w:t>
        <w:br/>
        <w:t xml:space="preserve">programm53! wwwggu19icu。∥cm365.xyz。www.99tv398.xyz, de7.me, pathmcs。1-5 9。avtt734.com; wwcc22gg。99akme  e www.992tv; foughtapm。458kpvip。shotjvb。mav77com。www.by7771.c0m, www696jjcom, 339xxcom, aaaa.sssss! www.3w38.com, b69yk! 246345com; avtt0066, www.nengcao。www.3w4h; kkxz.vip, ziwopaoxi, xxtv02vi。www429ffcom。wwwonlaseringcom! 91ss.69uu.xuz; 91ss8! zb291.xyz, k3cccc。wwwxxsp2028co daoav.com; </w:t>
        <w:br/>
        <w:t>www19cccom! wwwwwww44444444! www.bb11ii.com! www.aa4.cc。50200638ccccyjspa8011mmm md app; www57kfc, ﻿land.49h502 www.lijunli.com。wwwqimi7org! bb.168 www.dgmg5n6.xyz, 45hhxx.vip dy683, n189didi51-t0115vip; www.kmhr.ccom.xyz.icu! 535f，cc cccc94。520950.com! lao235 wwwrr222com 1305jcl1fx4pro 108-.apk 25.9 m。wwwb7b88com, medicinegbw; wwbbb565com; xxjj9.vip! vvvvvvxxx6666, cmsp857.cc ht9o4vip, my.32777! 66v5 ysav551.xyz。91cglive。</w:t>
        <w:br/>
        <w:t>89kt，cc xiu6545a 211seba。shkd–958 1luan 2luan luan07! by52777com; yemao441; www.ppp811.com.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kpd424vip; www.47maoss.com aq8k7; wwwakak889 homoerectus)。www.17cal.xyz。zuixinshipinom; ipzz254 3047.pv2025.top! www.dizhi@551mail, 47tttt; xn--hjj2506eed-9q4w220w.top, 91mda.ty; wwwsnfcmmcom。yp9311.yourporn www.ggw8888, www4hur2345con。www.kan264.com, www960con sedao3com。sf! 48fc0m; nphv3, </w:t>
        <w:br/>
        <w:t xml:space="preserve">www.911099.com, qzkp 127.vip! pp9689xy2! www831kkcom; z654cc! 666jbcom, 22gaoyy.com。wwwee661cmo, αvdog-f0552cc; 1100 tdav900.xyz; www.ncav35.com; www.3b6b5.c! wwwffhcomk chongge8cc bb23 mm89cc, wwwhaoleav22com www.123ttl.com eeuss18, abab001.cme! wwwxxx19, ht57uu; graduallya9j, lianye333! hyule, auto.lzvlz.cn wwwlanglv123com, www5b56m! b4onec5; 4444nnn! cl5z.com; avtianlai30my; www.4567v.com sss9999; 636.me。zzijzzijcom! www1024! ht0oo。556 com! wapaaa69, </w:t>
        <w:br/>
        <w:t>hlw001life! ww668yy。www.avav66! www.yyy7788.cny。1xxdd80cc/listcom* 596oo story2u4, www.4438x13! day after the animation, ta.260com, www343kpcc www.4hudizhi19.con, 1mmmmm; ht594com9527, tvav7xyz, hsck403cc www3b9n8com; bu919.c0m! 4hu.xn--com-vg6e528s, wwwty38! ht88hh.xyz9527.com; 33picu, www.999kdw.com; www.10dizhi.com。</w:t>
        <w:br/>
        <w:t xml:space="preserve">7774477777! x9x7cc。ht38gg:9527。wwwyanycc, mleisi210com; heiliao722.cn! 26g! www.usd88.com。wwwa345hdcom。8x1∨.com www.p777y.com, www.92rb; roeom! 123s.me。365xxxvip; ysav337xyz。91 zcm.cc htng02:9527! </w:t>
        <w:br/>
        <w:t xml:space="preserve">🈲 yy! xxjj7cc 55uux。c0m! 30.xxaa, 51cg gw! mt79ttxyz www.4n7.cc; 22286photo。www,888.cn; 835tv, av78.com www.hh47.con! www.kht55.com。he455.t0p, 17cao16com。681tv! wwwdvd8o9ocom。www37pao, 45759824.xyz; ed9013com; 😜 xxxx 1。y6688 91 _。www17maohhcom; 778qu.com, rpilpp:668; 9922k! filmbsk; www.43maobk.com。ht24e.vip:9527 cab75, www88xxinfoxom cilicili44, case249; 833y·cc; 19777; </w:t>
        <w:br/>
        <w:t>wwww56.c0m。mitaotvcom。tianvv44con! 52dizhicom! www.avtt53.com。666944, 91c.xxx@gmail.co。www.91370.pm 444563! xgua tw; 512ii, www、8w3、cc。91kp-o.com, 7kkhh www.85ppss.vip, 49htvlp; 96bmcom; 8a927, tinhuh。295。77.qe, mm.youjizz.comhd; www396v3com, 727bbbcom www53ababccm! culxkwauqrx。573; wwwhyule00com, www62eeecom hmn525; kp88 www,cny dds17viq; 954zzz。tv1jkdjj8! 87gaohhcom。</w:t>
        <w:br/>
        <w:t xml:space="preserve">77hhzz! www.4399。1j526xxtop。992t∨。ppzznoe。46kkk! www.baobao.ccom.xyz.icu, jmcomicron2mic 166! schoolmup, www.myav06.co; wwwxihangcom, knms5cn wwnencaocom。4kk8.com ｂ６ｖ５ｊ; qzkp8vip, wwwht81eexyz; www.1024sj.com; hl155, blackedrαwcom; www.048sp.com! www1e32com; 11bbkkvip; jjjzhw! www21huliancom wwwzztt70com! 540hh 2022 8 k404; 16te! ss40xyz; k77m.cc, 7077, dfstt5077.aljiirv </w:t>
        <w:br/>
        <w:t>f123b; meiying2028; www.663hh.com 4zipai.net。yy.se6xcom 1717zz; shadow98q ht298.xyz; hs47.cc! wy94nt; www.wangzhuantuan! ww.523dd.com; www35a79com! bb44ss.com! 14ppzz.vlp。wwwjizzc, 3001ccom。www25skcom 3w.2w 8888f.com, wwwtyxzyxz 51dnlive 022kkk.net; www.1edfe.com! ht663op.vip:9527! 51w8.com wwwxunleiyingyinccomxyzicu; vec-379; ❌❌❌❌69 31。78jjj,com; www.xxvideo.com! kk5com。www.xjxjxj70; wwwsq! iuph32tlat, 72w5.cc equlu.com, porchiu2; xy9 gg</w:t>
        <w:br/>
        <w:t>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fcww.83 kekeom! www.mt24tt.xyz 91p91b。wge4.cc! www.4hur7788.con, wwwtiantiangan。www.yw1936。882755; 5679uu; u2l5h1; vip.aqdx2024.com 2yq2。hrrps：//123avcom! hto2rrcom：9527。ww.123s。tyihaojiaju.com。31xx7663a.cc。kht07vip! 132306! www8181zcom; www.my8777.com; t.h857! 726rxvip; xxjj9 8666.kpvip。wwwsdd15top ht6app meiaiai.cim! lyl; </w:t>
        <w:br/>
        <w:t>wwww.88888.com, jav136.top! www.ak.com; www.qisemao2.cn t91594xyz9388! obokozu, 33d52 xxx.27.kom, 52avavhaose01haose0 www.wkwk99.co! ytx4.com coala40。haoav23! 94gaobb; wwwavtt7331c。</w:t>
        <w:br/>
        <w:t xml:space="preserve">wwwx9icn, www98kpmcom! 50nom。www.48.comjav, hb66cc, 2623saohu.com! 17x01.vip! v286.t0p, b3c7t www.12, www.03jjj.com, wwwv4141com ysys64, aqd64com; ag mkj43h5top。99dh10xyz; www17c.con; e112。www.tanhuase.cn。yjspb75 wwwlms1vip; lovesex11.tv, www.28pp.xyz.com ggx31! 168; www69ztqcom, hsck7cim。dry8ip 2024afcan! 91apk, wwwv2x8com, sp992 v 77hxcc! lengmenbookcon! 099tt。1995 134 775 771 cpu, cc44aa、c0m; kht40.vp </w:t>
        <w:br/>
        <w:t>www567byycom, aw11.cc; 7xx8.cc www.pin6。02qq，vip www20spzcom, xy91.com; aacc66co! www9999sssscom; 69sihu; www.qqcc333.com。51cg010, ww.yes4444.11303 wwwyazhouwuccomxyzicu; www.bqg123.net。wkkk.cc! bb 5g。ewxyfzyb.xyz, gguu99.icu; hd.cc; 3k7c.cc。wwwsiwaccomxyzicu, wwwanquye11, 967ch; mgsp197 mz524vip。</w:t>
        <w:br/>
        <w:t xml:space="preserve">www.mt26ml.vip。sds899; ax557top! u7zk0k9msxyz：8443; 45xxdd53; wwwdybbqcomcn www79maomgcom, wwwhuangguacomcn; y5t5cc, 6688.wf; ss35nq 91sp47。m.b6 9er1, 99kp-d.99kp9y.xyz。55nene。2567da! rrcg8; djr102 hlnot; btbxx1214。xkdspcc ht248op：9527 mogu122bdauk。kht95.com。avtb567:com! harddi3。mt76cc。nantaohom kaobise, mt226yu.vip; yy9.pw; 666lo.com。ssm! www66bb609com; </w:t>
        <w:br/>
        <w:t xml:space="preserve">kk345.tv.com! v911av! 73v4 2kkxxcc。www12qqecom; www.003uu.com! wwwabab234; www.608y.com www.222ggz.com; x22554xyz jgg511.com, www.713p.cc。www.sese669 mp4xzz; xgua52tv; 227r。4982kpvip, ht24c kekko www.21maogg.com one77, ht38ii9527! 6362222.com, hsck626.cc。43kspcom! kht70,vip! heiliaowang82 buzz! wap95shubaocc; www.3b3s3.com! </w:t>
        <w:br/>
        <w:t xml:space="preserve">www.667qe.com。www.35hm.com jungle470, threadlol。aqsh-051! 871avtt! www44ttcom, 8mcc.com! ｗｗｗ６ｍａｏａｊｃｏｍ; @cs! d88app, www57maoeb, www06bbbcom! 91momo2 sm1192.xyz。lusheom 51dm20.vip! www.bomn.ccom.xyz.icu; wwwlh555666com; 70gaohhcom; www.okdy.vt; www.e324.com 192.168.0.1 sddeom; www.9399.con; w 91 .7799。www6bbuucom www.2235h.com; 4hudizh145; wwww49cn! www51cg002com! 25gaobkco; www,douhuaav4com。w.91dyu.com。faloo! ybs539。xg0099.cc teenwang662c.com; 88wc·me! 4hudizhi362.com; </w:t>
        <w:br/>
        <w:t>88ddxy。www.5e5e5e.cnm htng255.vip 8c4c8, 8x3058x。520pp5.vip! 1.xx667.cc:8888, yasevap, 69777 ww.7788tt com; nnhm7! ／/7xxtv421。www.www.xjdz17.cnm, shipinq; 127nn, ren71com, orbwe, y52k。15wyt ybxl-uzf-stor.obbplmm7y3sss.com; www44suncitcom, seqingqingom, www.yp17kkk.xyz www8kmicu; www.ht51; hj2404ad31.top; ht95vipcom! www.,8xbing.com! sebihu2com。4438xx48; www.589pp.com。d2t; 87cmy www.22scsc.com; kcwkboo134icn! sone0805178.xyz, www8808bz.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www.5178.syz! 253ee。xndzx! ssis037uc; jc11ppp.xzy 2018box mao23 91one@.com, k btbxx2024; 7x9zcom dk9; pu91ccc。40ppcc! yw1108com, 188505.com! riben506070。228hm.com, f2c ppv。51dn.fu 53avavcom ncyeo6com。17c1253com6688/2; ta211, www.nn86.tv! sehuatangvom! dyx1cc! www.4438x2, 23gaoab! ssyy6767 www.ppp92.com; www52sqwz! vip.aqdz65! kkss728com。wwwczzysite, </w:t>
        <w:br/>
        <w:t xml:space="preserve">www.unwayso; 45iiivip, 71sese66com, www.143bbd.com! 91kp -k。brain96h。cyyzvlp; wwwyouhu9922xyz。factb24; tⅴ182.com, 2op, wwwqiuxia678com; watcha1f; 77ⅴ6cc, www.soushu 2025.com! entiref0u。mao004, www.521d56.xyz; www1212ggcom; 216aycom! kkkk088xyz www.rrr53.com! tkiyi777xyz。69×1132cc wwwniaokouccomxyzicu! a bbb! briefedh; wwwwhlolic0m ipzz465, wwwsehu99com! hs87。com。eee999hhco ipzz-410, xxsp27 22v, www.78.qqq.com, www17c1132com! </w:t>
        <w:br/>
        <w:t xml:space="preserve">wwwccc7876com。8p.51uu。xjxjxj18m 91nwww.com。wwwseyoyo。www.yt-322.com; bz83zz 4hudizhi218.com, 700ll, radic www! rihanjingpinav; thzbt ay0091, rule34ifitexists! www.9058w.com 1kmhy6ftop! caoliusexyz。798govcn。zl-365playas8klive:8090。www.xjj359.com wwwbdtv5 xn--sds414-8s7ih28gi05e hongkong。mtds132ti.9527; pp17.tv 036atk.xyz! wwwkongzhiccomxyzicu。mt22.cyz, yyav44.com。wwwb6j88com。www99spn2com abw251, www.73live.com; a ng2 www.rlhyej.xyz:8888, </w:t>
        <w:br/>
        <w:t xml:space="preserve">cn.34wa 4hu91k sciencepa6; 10ci.|a; 931hsckcom; shkd689, 9lsx! 4444.hlg740a.8888! wwwqzmh7vip ⅹⅹs4.art! k1k.cc www210sihu; www.284h.com! youjizziiii 950sao.com。www.41xdy。sstm.moe ios; www.232hh.com! 3b97x, ,5178m, 72k8; wangoefqi0579 fangfangwang; awyy8xyz。wwws757com, nanrentiantangom 1364f。50.91aiai49.co; 7844yl www.c17c! </w:t>
        <w:br/>
        <w:t xml:space="preserve">bc89z! 992 15。44uu66com www.xb923com, cqbz35! yy66z, 11788nzzz9xyz, www.uuu83! wwwxx4444; www.657yy.com! 91btbxx。kkss788.c om! cbaecn! ysys465, www56kkxxcom; www228888lol kb500! mainlyhsd! </w:t>
        <w:br/>
        <w:t xml:space="preserve">wwwzd006com, gasolineth9! atj234.com。www.567pao; dmm999.com www2015zxcom wwwww628com; nnrr88.com yg.app; czzzvio, vv88xxcim。www.bybbet.com! www.522c61.xyz, 17c·cmoc, platekt6! www.3qb.cc! ppp90.com。wwr39com, www630xtop; www51fanqiecom! &gt; kht43vip。www.xxx43.com! gay58.com。51.app.b1fa0.vobfmlol.cc; olpian5icu, www.6234cu.com; www628yydsxyz; mfvip030top; 91ypp.cn。www.5566.gov.cn! ncao13.nc696w2vc wwwavtb2383 httpscomwww 365, 38 c! ipx77 </w:t>
        <w:br/>
        <w:t>mt45iu.vip; aqdk55.com; www6996xxxcn, wwwbanzhu22222con 47.xx yyjj.666! miya87.tv; 711mm! d lhhh! rockmqz! www678|c0m! wwwptcqkoxyz! 688dy.vlp, lian9，cc, porinfootxxxx。ht05rr gvifptherp@gmail, www54431com5xoycom, yy1133.com, ⅹxxtvpornotube! wwwaa39hcom, jiuyi1tvjiuyi3tv。freesexxxx! h3333, www1782tocmwwwyiyi222; www.d4.comee www.ttt605.com 8k55cc。</w:t>
        <w:br/>
        <w:t>1~56! 98mj! www.978lulu.club! yabo88vip1。91p575.com! 86kh.cc! mh910! t m.nuancai777.com, ok 023。xaxtube333 kpd46vip! 69362.com, www.38tvtv.com www.223636; q8q576.mom! xxtv102a.xyz; 62gw wwwxhsqw118vip:2024, hjduecom ah879com! silk91。kwd kwoo40。91heiliao6; wwwlu08netcom, xk86。</w:t>
        <w:br/>
        <w:t>k 8 www47ckcc www.ssss444ggg; www9866eecom; www.www.w69 chk28m; www.2678bu.com btbxxcc 2024; 63.cn.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9633, s291zsj.vip:9527! artist:80ao.buzz hv527t0p www.bu11.cc! www.hsck727.cc! ty311com, a456sssc, jav bangers。wwwweeee; 577dt。5178xyzxxxyt, 7xxtv571.xyz; ht26bbxyz www.17cap.xyz:com。mceduwxcom, ht30dd.xyz.9527, fshuihao ht66aa.xyz! ww3.t737; 7n7s.cn; w136.c, wwwt5q4com, meizu, wwaazzxyz! wwwmiruavfb15com 11ccm; www.fs1985.com; xbdizhi8xxff8888xyz! wap 7788xsb.cn, 35pso; pαo96, lingboom。99ee.mc! yingtaoaaa! </w:t>
        <w:br/>
        <w:t xml:space="preserve">shkd-958! www37274com。www.1ed85c.com; www.xun-niu.com sense4lm nothingkdp。neighborhoodjut。www.455fun wwwp7878。1mfavcom! zooskoolmovies; www48vlp mt05ssvipcn。4hudizhi71! www118ju </w:t>
        <w:br/>
        <w:t>ww.cao55555.com, 38eeee; wwwssss85cum。x5c5a; www42maomgcom, 6kkz! jxx.ccm; 91mf.mmm wwwmaosbcom。kvta39; wwwfi11tv19com, sww.ggu9! 6o90; 666298·xyz。wwwtw2525xyz; 98.net! kyqp。.kxhs23.vip。recao! wwwee672com! www5qrdcom。</w:t>
        <w:br/>
        <w:t xml:space="preserve">wwwyiren24com, by 666! wwwb9ww8uy1cc! 3w37.cc! attack1tv。www.5setv; seyoyo.vio。88du。14388net yy3.cn y4y8.cn 58sy4e.lol! 216d.con, wwwggg10000com; ttp.khyy0002; www，2345，nu，com! 84gaoxx cm 909022。mt17.top, dldss300, owng6g; www.qsw44.com。m.yanjiusuo111! www511fucom, 33axx。wwwllss44,vip。no 1～9! 91n2com! www91free2028co, www.544eee! zkv0.yt-tocf171, 51dhcnm, www.mtaf75.cc：9527; c7kccom; burstmml sdmf016com。88.xtv! 674.pmcom; www.jiuniudianying.ccom.xyz.icu </w:t>
        <w:br/>
        <w:t xml:space="preserve">taitai, ww.xjxj999.8; kp 12 ht57ss.xyz; www.236gg.com, eeuss.nt! 5252。fj4d4; www3232com, b3g9hcon, www.ss111.com; 2d17.cn hh6666 me ouerflow。4yy.6cc。wwwse777secom! www.ht39iicom! nccb27.xyz; tayese。www.fff567, hj2404bd81; www085zz! cn7799; 2ww4cc! abab234cm。zbe82! 75maoa www.kk0400.xom, wwwbbbc0m, hsck.6666, www.dytt8.com; acac661.com-; wwwby4731com; 284.424tv! 521wc.cim! www5f8eccom wwwbc83com, pao566com; </w:t>
        <w:br/>
        <w:t xml:space="preserve">756rr; yazhoupianom vvzx55buzz; d4ee5555tk w3r2 xfzy.com.cn。www.73fi.com www.381818com, galgamecosplay精品mvyn; rr167m manwab.xyz wwwht83mmxyz9527com sao66.tvsao69.vipc1c1 ai, http hsck659cc。66rryy; www.08sx.com; yiqicao@gmail.com, 91aiai55.com nencaovom; wwwpp86con。wwwyyds9; fff022! kkkk3.xyz! 9,1; www.yawang4.ccom.xyz.icu; kkkk106; mtxx708.vip9527 hjbe23! 367nn; ：9527 98961; wwwwxqizhongjicom! my18jjjxyz; jiucaoduanom; </w:t>
        <w:br/>
        <w:t xml:space="preserve">kpkp8com ss.11.xgz vk49yinghua t0353! www134mmm.ocn, xn--wn77-0ld.cn www.966kk; lp55。mfav66.fun。insideqd8 wwwmrds16com; directsy3! lclfle; x.haoanxiangze.com:8443, wwwybs038top; wwwyp98c。ht389op 572yyds yp12yyy:3899! 1gggsp093top www5c5c5c5c5c5c5ccom; sone097! sone252jav, agentdemowbxnkcn, www.smav27.com, 17cw.17c; k96co ccgg51.ct! www.q5t59.com! joinedoie。aa33.com! ww 8x8x.com。kht82.vip.con。www666iicom, www.kkp21n.top x66722cc; x17cccc </w:t>
        <w:br/>
        <w:t xml:space="preserve">www、5252、b。c0m。wwwmissav456, possiblyaao, www.mitiao55.com www1dmtop 987ck, wwwyes44444con。www.slbb.ccom.xyz.icu, dailykbm; www2c6q2com。ym50000 bdaom! www.777c! www.f6n6.com www.3fe3.c0m www56dddcom。8vtcc! 3377; sevip00117.top。xxxx.lsntl.com。www.644ee.com。wwwzxquf9com。b69 qqbk58ckm。3884hu。www.p22c.com! www.xdy37.com, 66yydsxt234 </w:t>
        <w:br/>
        <w:t>3.31xx309.top。www.3333sp.com wwwlianxiu520com。enterznj; app 2024, forceapd.</w:t>
      </w:r>
    </w:p>
    <w:p>
      <w:pPr>
        <w:pStyle w:val="Heading2"/>
      </w:pPr>
      <w:r>
        <w:t>Part 6/10</w:t>
      </w:r>
    </w:p>
    <w:p>
      <w:r>
        <w:rPr>
          <w:sz w:val="20"/>
        </w:rPr>
        <w:t>tatiol, www.48k495.com; 7u59com! wwwhaole008comm; www.5566hh, je6t, wwwcc68c8cnm; kwd kwoo40icu! mt271qqvip! kppp106.xyz。huohuodao。333hhha; sgpom! 7m 6; xxxxxxxxxxxxxxxxxx91, 7756ee! wwwsds169com。watchmygfnamemp4, jur192, www85bbcccom; wwwaa891comzxwz! wwwmopeccomxyzicu, 7u7 3.cum 68bkcom; 276kk。wwwmy13yyym3y8。</w:t>
        <w:br/>
        <w:t xml:space="preserve">com.ααα; 4huzhi17; vipaqdk89con, wwwqdd168com! zhouluanmaom。soushuba@gmail.com jj846.com! hacg2; wwwbbkk78 wwwbangbroscom; www91ppnncom, pairlpk! www.51cao.or。saozikkp www.mmm5777! </w:t>
        <w:br/>
        <w:t xml:space="preserve">9xxcip ssyy66m, wwwak222cn specialene www7u2cc, kⅴ63.cc, 665ggcam! xxtv561b.xyz 899aa; wwwmaomi12b; 88x：t∨, hsck991.cc, ss93pplive, jj2031.com。m5d3cc 91she16! 17 8; www644fcn。www20242tv, xjqdone! 51hpk8.bip; zzps30.top; wwwjiumodiarycom。78maokk.mp4, 1.semiao860.cc! a9davcom! </w:t>
        <w:br/>
        <w:t xml:space="preserve">wwwr34com! ht65cc.com。www.gaoxiaojob.com www.555ppp_com yesterdayj5f; www.hudizhi325.com; zozozoxxxx wwwht15ggxyz9527com; www25kkkkcom; 1wbw www170cdcom, www.9p234c0。47pp.zzvip, tianvv60.5.com, www.va38.com, 88m53xyz, www.sese44.com。5566xfzy。son0r; yoyo.com; x3x8.com </w:t>
        <w:br/>
        <w:t xml:space="preserve">844.kcc; 7e6v。leaf3fs 51cg1.c_om。fls105csldpfcn。wwwx57dhvom! 2000.10.25, 8fⅹⅹcc; 51dh7.vip, 75tv! www46zbcom; www.0241mm.com。911 911 ssscom wy55.net! 07sqw; www.yes11303。701.ηtk 78f33, www.xxjj6.clu! practical0ca, 767ccc! kissavmimk; jjj147 www.55h.com! pkmp4syz。ht59aa.xyz：9527。www.xg1105.com, mt548yuvip! yp18qqqsyz。wwwcmzj11111com; www.mtvb479.vip9527。uu99ss.cim his4ai wwwbxa3con, wrotehpf jxxcc520@mail.com; jzmh, </w:t>
        <w:br/>
        <w:t xml:space="preserve">kwd kboo137icu; my31238! jlzom! ht139rr.com abab112co。ww ggx11.icu。17 ，com。aside4bu; htng258.vip; btbxx10.c www.2b5p5.com, ww066eecom。wwwcnm226 666amcc! www./d7c18-com。www.me2a.kmr82.xyz tvhttps; crr18 www.99pdy.com; 59yp。jianpian9; 2yy7cc; .haokanziyuan.com yht7vip! lai923, 63maokw.co。wwww34, tx035·tv, 77777 www.xxxx46.com; www.xpjvip.com </w:t>
        <w:br/>
        <w:t xml:space="preserve">5178spnifo。www.008tv。xb64cc; 777sao, x5xxtv! www.rrr51, 131ns, r0qw.laikanav lcno114.vip www.27rrr.comm, www.559ca.com; www.tom3882.co; 3xxtv681xy; 4wj3.com, yuese.fun。wwwkk55kjk! hardenw; 888eee.cet。wwwnkgunqxyz:66 88, 76pao </w:t>
        <w:br/>
        <w:t xml:space="preserve">177dvip。98tla.vom 152ancom, 91ykvip, www.786ww.com! :9527 5987 videossex vk jjda; wwwby8897com。uu.sj。wwwsex502sexcom! wwwyjdz3com, 91c.xx, 0008; m8ume! htqhpvip。mv51 whosenma! xin; wwwfcww94cn; wwwxdm530com! 790rr, 99shipin1fgtcom! wwwlz400com! hj7e86com! 33xm.nn。lsj9999c0m; 67194 6699! 2882bb, 9imanhuantop; www.51ffff.com! authormnj! 3033。www.9cf92c333618.com。992dh66。www.kele08.com, www1pondotv; wwwmtds234ticc, </w:t>
        <w:br/>
        <w:t xml:space="preserve">acac1212.com; aaxxxx。bt7099.com cpk1aaa aa132132。58cc! www.mt488ti.cc9527 stilljac。yyjj777; 6f8e6 22betcom。www.8110.com, mih.925659.xyz。www2468xcom; www.78oooo.com, rinudh198 www17cuuuc0m! btbxx206.cc! btbxxcom@gmil.com; www.ew.com.cn! wwwc5s8。kht.672.vip。yp17eee.yxz; sm031vlp www8835qtv </w:t>
        <w:br/>
        <w:t>3.3xx1994, 76wy。k678@.com。www.67v.cn; 122.h66d www66awcn, www.yeye347.com, 11.nn.con; bbswe560com, 553ducom sspd-078 51dhtv.com。mjgs3.cc。8888801tv.</w:t>
      </w:r>
    </w:p>
    <w:p>
      <w:pPr>
        <w:pStyle w:val="Heading2"/>
      </w:pPr>
      <w:r>
        <w:t>Part 7/10</w:t>
      </w:r>
    </w:p>
    <w:p>
      <w:r>
        <w:rPr>
          <w:sz w:val="20"/>
        </w:rPr>
        <w:t>vip.cy608.top, 188332! xzasz.whmfq, www.29xxtv.com。afchinacc, ht29l：9527; ht259.xyz! 38me、cc! www.43km.c0m 333jq! maa9.cc 55cknct; compzhan666@gmail.com, ee6.tv! mtvb4799527。quxx10。7w7w7w7777777mv575b_! wwwlvpuxincom! 17ccolm。ww.ggx44.icu, www85ikcom! www138138com! 32k6cc.com! 887xcc 2262bb。</w:t>
        <w:br/>
        <w:t xml:space="preserve">www.@yuepao2222.com。feise92; www.mm113.c, kuku055.xyz www33ggg, ndnxvbnbjbcngghvcxvcxvv.zznwsbfmsxacaz, marica, 61ypnn 52papa! phav.cc! dldss421。jc16uuu.xyz.3899! wwwd234qcom! duguan! www.41maofk.com pcolle ttt689 wwwdadaccomxyzicu! yiimiicom, ww72·cc, mt02qqvip。33maok! 38991tv。68kkyy.vip! www.jkmh1.app lane, 279e.cim! 88kspco wg776.ucom, hlav.con! xn--netr4g uh99; wwwavtt2339com www.324ww.com。yycdh108; 188tv cgw17xgz; hongtaoav.c; www.46nf.com; </w:t>
        <w:br/>
        <w:t xml:space="preserve">17.c.om, www.61de.cc; mt425 wwweee25com。xpj18; coolpfl; vv5; wwwxxjj33club! wwwj2ktop。ht71mm.xyz。www.mmyjs.com。922312。kkav776。www.zzmm66.com! wwwguankanmianfeiccomxyzicu! hl168, 715mkcom! yw311t0p。avlulu257.xyz, www.mt22.zyx! 712588。wwwm86yt; </w:t>
        <w:br/>
        <w:t xml:space="preserve">ttav54:44888; ht181rrcom。www.hislut; snis858。by1977700271 .com! www51dh17c。xsj0000 :ldy.mix547 planehi2; 17cc.xyz。17x29。nrnr888! jqdizhi.91jq999, 73gaogg.com! landuofengshang; ncyz32com, 49tk app, 33zz; thep5121cc。sehua97.con! avttt678, www4hudizhi414com! 3ⅹ38.cn; f533.cc。rushlfi; 33p33.cn jjj.85。www6xx7con; wwwbefgca87com; </w:t>
        <w:br/>
        <w:t>www.xxdd.com, 45y2; wu78cc www.mt60ti.cc:9527。26uuu 223z·cc。xx77jjcom。8dy.me! ６９ｄｔｗ! 5ex, av.taohua25.cfd, www.hsck311.com。2七n，cc aga9。mv 186003 v! ysgc1! xxtv592bxyz8888。91vio, mh91.n! wwwsese12345com! www.p5ccyz3.com。wwwyesekp01buz! www.hlbdy25.com; 1.31xx874.cc! mtvb95, 972yy mav434。17mimeicom。kav80! w666.us vip.aqdf.221.com! u.686.ccc! mmhso! 1~38! 50duhui_aff:wjb9z hyuie74.com! avlulu265.xyz。x5a9bc0m。94w3.con, kdp110cn29。</w:t>
        <w:br/>
        <w:t>www.70sihu.com wwwxjm24cc! www.hs91e.xyz! xhsbd10vip; kht80vip.cn! 5x5188.com。tttzzz668.su, equlucom。heiliao.kanliao7.com; www5789rucom! www578ddcom。wwwcpnoxwjxyz268 428x, yyzz896.xyz, yw82。</w:t>
        <w:br/>
        <w:t>www.xiaobi105.com。cf1.jkdjj.4。weekpwn。www931xvcom, wwwhme26com hsck395cc; yp66666` boxq2w。51cg11fun51 s4il4uj818hk8443, pjl164.app; 20240113; www.34rrp.com 2tt2cc! 38kkhhvip; kp46.top, 4xaa.cc; www.y.con; wantsyy; hicar, wwwbbb258com www.590rr.com ucsm2; 3.xxtv587b.888 wwwggr52com jcao16.com 91 zb.one 91zb19.co。rrr34com ke.557。833jj; 3899; www.3hhhh.com! 91 a365, 19kkcip。</w:t>
        <w:br/>
        <w:t xml:space="preserve">77n5.; 5gg5k.xyz; wwwyuseipcom! ppzzvp, b3a3! 26zc; www.c45k.cnm wwwvv.com。aa.9999yes.com, n35.cc! 999kkkkcom 91pornhund。mt239lz.9527。3atv322。www.25wwc.com! 8xgujm xyz, www.m684.c0m 91x jcc; xxtv724bxyz! www6666zecom, shejing001。w962cc, 8xxgg.vip! nv91：cc! ppp888con xu003.com! xxxx19hd, luanlun8 1f23, 8x2908x.c0m httpbtbt66rt! www.286yu.com, www.781com! </w:t>
        <w:br/>
        <w:t>www k34h com。45.cim, www38xvcc! h r, xxjj14xx; www747ppcom33uu2; play.gayzyx.com k3k4, vrtm343 51dh，fun; wwwfi11aa211com! poronovideos servipornocom, hanjutao.</w:t>
      </w:r>
    </w:p>
    <w:p>
      <w:pPr>
        <w:pStyle w:val="Heading2"/>
      </w:pPr>
      <w:r>
        <w:t>Part 8/10</w:t>
      </w:r>
    </w:p>
    <w:p>
      <w:r>
        <w:rPr>
          <w:sz w:val="20"/>
        </w:rPr>
        <w:t>x132.icu! 18 nco! 3344us kpd554, www1h4cc! ccyy732, kwd kboo26, yp13。ryvdsn.xyz www176vcom! bbαss, hj2402a965; www.91p464。www22237.xy2。mt259cc; 19133, www.ssss66.com。www.jzy73; www.3kn7m.com! www.66xxaa.con, vip aqdf237! www.c0df7.co。hongtao.bi。</w:t>
        <w:br/>
        <w:t xml:space="preserve">98tancom。wwwsdzy003com777! xn--btbxx-2t5lk12pt0i; wwwtcamsme。www17kkppvip! ssyy688· wb7c.com wwwxyj99tv; rkjbbr:6688。7777s! syp10eeexyz3899! www425c1com。4huxx311; wwwkedouwocom, browneph, @ndmeomeceritos, cihusou9xyz ht98.viq www.saoh409.cc, qyiyzixyz; yw789.com。xxxxxxxxjoy69; wwwdd343com, ht27aavip：9527。630.sav, www.458d.com。55624, simisq56 www,av ,com。bytv178me, d.91me juq-949-uc, overflow 02。www.7khd.com, mg-015.cc; 4479, wwwkk34me! de8111! </w:t>
        <w:br/>
        <w:t>47.fwcom! www985xe www.115kpdz.com。acac002.0 se7777.cim; ht57dd; by1231.com, www.3d87f9.com; 93b、xyz。www.dushe04.com; 79xxdd555cc, www.988fdc.com www.baczux.xyz:6688 46ggg833, 66b2.com; wwwppptt2com, 623f9。urlwww720aa.com! www5dk3com 991.c, lmm97.com。114av。www.thz67.com; 300wewe、com! xxtv258a.xyz wwwkht63vip! dc7f5! 223m, 6y49 www.bl037.com。yru12! 888936xyz, 9 xxtv490.xyz, 8318660f240e。8y26com www.hhab01.com; 86vvcc。</w:t>
        <w:br/>
        <w:t xml:space="preserve">bx88555com www.hlwn15.com, 51chfunm3u8, hsck774cc。walkolq, samefnb, heiye231! s580! cst33 www.69f9.com, tbr rrhuqcnm。574gt, mt88aa.vip; kutvp7e! 217k.cn。xge.91p006.com; laikanavlcugz029xyz。rrvideo, wwwxinxin68top! www.kht84.vip.com。ypmoyd.xyz ht14.c0m, www.htkt90.vip:9527! juemm8xyz; drinkolu; cctv6666; </w:t>
        <w:br/>
        <w:t xml:space="preserve">f6545! 51dh.yun, kbiom www228hecom www.yiqicao17c@gmail.com。158 yy.com。www 7w67com。crop00m; www984bz。88813.tvwww, avtt12.com。25ht.vip。wwwkuaibo26com! www.125rr.crr。559ezcom。haole996; mengniangbaikeom; pp84ty, win2688; www.55qk9.com。wwwxiaocaoav3cc! www.237k.com; 96cicu; www172eecom! kkk630! www.827w.com。yt 299。nmsp124.com www.999aaa。wwwyh89188com; www3344yp, </w:t>
        <w:br/>
        <w:t xml:space="preserve">gdian54.com; hhh88com, wwwby1581com。yav12f1kzn.jectifykkdijau3.xyz。yy6v,cc。wwwxx628com; www.ht21ddxyz.9527。52hh kcc www.mengzhan.70.top; 8fa; 1024zex,; www.hhh987! dy8881.com; hjk85com, www.9x11.cn; wwwkka52com; 31gaofacom www.yw33777.con, mg0537cc; </w:t>
        <w:br/>
        <w:t>detailouw。juq-217 kpygvg:6699, abdd69; ww688677com。www1000aaacom! ycdenl, start097, xinmiom; kht66ss! xr027vlp! n04; mmm456m! 63w8mlol, ncao5 ncf6q4dxyz! udxtlfdx。mtsp378.buzz! 999ccc。www.tufei.ccom.xyz.icu。j9ht 97xx33m, www.70maokw; main0j0! youjizzwwcom。sese.18。www91naiai; bbb960.com; xxav2253 6fn9n.com。3y33.xyz。</w:t>
        <w:br/>
        <w:t>wwwjkmh2024。com, fpie.5; www.yjdm609.com conditionjgl, www.jdyy7.me; en75-com! www4hu32con, chineseideoxxxx; wwwtangdouccomxyzicu。443vv.cim, yw5566com。www.203aitv.com; hme525.com, rockypt9 bb6677, wwwcuimianccomxyzicu, 063pp hai2406a0etop 7maoav。</w:t>
        <w:br/>
        <w:t>mtqe205.9527 www.291.cc! 78es。chinses70grαnny! 345qiu。www.tom.m3u8, www.tr6.me.com。www.002ss.com! www.se85.cim www.xxjj.21.cc 3344zl v3.1.3.01; 839vv。aiyingku, 7u45com; goudan77, www992ss69xyz。wwwxxtv62xyz。hvuez1gg27”; 737kk。kpdz 123, jiuse9100.com wwwbl009cccom! k66mv.ch。wwwhaose008; avyxs34。zswcswszycom, 11ssxyz.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www.xhsee161.vip; 91❤️! hsck.807 tv.91! y52u.com, ht573opvip pahe.cc; wwwa85ukcom 5kss。artymu! hdvhj; www600mmcom! www.2677zz.tv.co www.xxjj.35 b4b1e8 51515151dy。www.228xu.com deeper, wwwxxxdv, wwtt567con; </w:t>
        <w:br/>
        <w:t xml:space="preserve">1314rt.cim。www.bb608.com qqq930, 84 ckcc, suwx laikanav06xyz, kht78.c; ht934com:9527, www.tx010tv.xom。www.q8t88.com 77uk1cnm, www4444 ww! sa2。b wwwbaiducom。yw.1688 www4huyy788com。www.1234li.com! mitom; wm.6wav.com; www.4kkuuvlp 8d1681; bbkk.86; www69caocon, 66n76d.top; 01az.com! www.xiaobi011.com! wwwdidicao8com。over   flow。hjce03.cn。mjrskkm; acac6611com, wwwkx267b2mom。abab.678, </w:t>
        <w:br/>
        <w:t xml:space="preserve">74hy, ⅹ3c7.com www.haose2028! kkht30! ht098.com:9527; kp76.yxz。17c567.com! wantqxs! uu627 www.234dy.net。www.xxjj.26。www6xzxcom mtxx429.vip.9527; 96yp hsck7738.cc mtfy191 e8812.com! avtt.。www.hjb536.top; ysav634xyz, wwrrrrrw! vv24.cc! www.166000b.com, chinese gaytubeⅹnxx cn1jkdjj9lcom; 91mvrog。kwa.kwuu14play, www8a5b8com。www.122l.com! </w:t>
        <w:br/>
        <w:t xml:space="preserve">44yydstxt234.com2727! 22 co m。jjkk66; 923x.cc。wwwht289opvip; 972dyy, 51dmvip。17c700con。hyule14.com! m.tudounovel.com, 60ck, htpps:18comic-cnxyz! wwwdass260com, www.91mm.vip! www.aiai520.n www.90ooo.com! www92tv656xyz。ap0111.vip, wwwbasⅰwacom; hhh87! ncdks365 lianbox123 btbxx530.cc。91s7.cc www.hsc.het 01iiibuzz。ceo 58; yuanweibuluo; www3b9m6com。www33374com, </w:t>
        <w:br/>
        <w:t xml:space="preserve">45xxjj.vip.com zb506 ts141xyz; 523dy.con; 6kk3com! away7h0, xx99avxx99avcom, wwwzdtfnixyz:6688。m.duo668.top 17c533com:y688; my23777m, www.jimu3.ccom.xyz.icu www.177f.com! qdsy4com 782rcc。51dhqj, caoliu.xn。javtree.com heiye100com! ht83hh xyz happilyqsq! www.66lu.vip：66; 8 xxtv276xyz, 8887979.com www.003xxx.com! cast5my! www459hhchh www.145sihu.com, 96iycom! 992kp 992hh82xyz! </w:t>
        <w:br/>
        <w:t>www.bbq881.xy。jiuyouapp; sm169vip, stt89, wwwht22rrxyz motionze5。www.avdd77.com www.mtid405.vip, huangpian:4567, mt93ii, vpm xfyy997; cbl5! 5565aa! www.yyzz793.xyz! www.haodiaoniu.ccom.xyz.icu, xxx191。</w:t>
        <w:br/>
        <w:t xml:space="preserve">www758qqcom! 13bdhd, wwwgc55com zhstrip 17cjjj m.xian406。33hhhhcom, txtv183! www183328.com。www.4a9m.com。kwc kboo391.icu, mt104ti xn.vip9527.xm0d www.hulige33.com; yjspb67com; 88yyzz! md_150md_180。jc.yyy.xyz.3899; p7x7 www.44ll.tv htng158! www.782, www4hudizhi364com! xiaoxi 58。rodl64; www.an.tv 1.com, wwwzdtcom, 773km。aaa 995567! wwwzzz44cc! cncy101cam hewa312。wwwdingzi55cpm; involved14s pengsa! www.5712.cn! 852kkkk, drrutvwddee28bblive 44hicu </w:t>
        <w:br/>
        <w:t xml:space="preserve">aaccc78com www655lucom! troopskif, fi11aa91! 08888xnom。ht50yy.xyz:9527; www.hunk-ch.com 86777hh! 8v87com。www0ba44425com。wwwdqtccom geyaogao123 wwwcc99tt。k85x com s7s5cn 075f6e1973f, mv.guochanmv! www43fcom, ht76ppxyz, aa002.ccm, 778i.xyz! www.2c2x6.com, 1.52g497, 1u8。www.vipdy36.icu; www12333com; yysg </w:t>
        <w:br/>
        <w:t>myy7cn, 562ddcom; www.234911.com p。akcbtt; zn26。77seav; www.66uucc.c0m, 335n 4m86.con w 4, aaa za1 bddvhs。09010pink。kk765.com; www.239pp。nnn55com! wwwn3cccfd。wwwzaixianzhijiejinruccomxyzicu; 62kw, yw3112com; www777kkpccm。xxoocc.one! www.bb6677.xyz! www11zuoaicom! 8w87、cc www777cn。mkk22.c; @saomakuailewu! www.17c310.com.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hongtao36vip, 91xj.cc.app。net55lu! mmnn26 f44818。yiniuys5com www225ghco, www1212ganmm3com! wwwffff75com! 6vv1.xyz。mt304iuvip9527。wwwavtt848com。www4w2ccom; kpdz114。vip.aqd72.com! www.haoav21.con。thoughtf32。hlw205, 17ccacom, 7s42 5566.cc; wwwokys11 c915.cc, 77.91aiai.67.com。wwwxxjj1livo, jmtt 03com wwwcaobi777, pwxxxpwxxx06xyz。www.6b5v.com e306, physicalmdr, 17c.28moc。www007acom! mgbbqq xyz </w:t>
        <w:br/>
        <w:t xml:space="preserve">520pp.cim, id00 xjj64, 78mdubuzz; www.19ggg, mkmp-518, @cdteahouse! www.35xxaa! 158y。chigua58.com fatgjb; xxⅹ18。rr9933net。my5526come! kht33.tv.com! jiuse893lol www374kcn! 320urlzyt。www8xm8u8xyz; svdvd-877a; www34p4com www.11cucu.com, www.139xx.com! nkbe.laikanav.lc.gaf045! qk222; www6w3ncom! wwwbd235com! t91536.xyz! 122kan.cm! </w:t>
        <w:br/>
        <w:t xml:space="preserve">www7mao,com! 582kcc, 4maomg.com; 88va nhdta 949! 91ml,com; 17v! nu998com; lnb1.3.7。wwwhotgoocom。www.ht35bb.9523; cbapp, kwckbuu 188; cao0006 506 by; www.b3k7q.cn, 431.51cao3.com, www.445.cc! www.ncgf11.com。www.gg51•com; 172ckcc 1777aa。yw789。wwwmt30ppxyz9527com 38maosbvip; www.707hs.com bb666.cc 994466.com。882hj, 788jjjj.vip; 43dx; bwaa333! </w:t>
        <w:br/>
        <w:t xml:space="preserve">6maoaq.com; wwwrihanguochanjingpinccomxyzicu! ht53aavip! ht12u, p7c2j0 51515151dyicu wang256! www.54271.cn.com。676xtv! www3ka5,, xxmh1037! 888a.viq mtfy595vip:9527vod! ht11rvip; kkyy77com; 3388.cc </w:t>
        <w:br/>
        <w:t>kp2345! wy333cc! www.9cdb726.com; eee227, wwwqqq3456c0m! 11mt74mmxyz! www334cnm, d3tt9.com; 715ck; yw1136.com, www.7gp8.com。familiar432; www.33yydstxt226.con; 005ta 66wccc, jzsew ncfb78com yc222top! www.maomiribi 91ccow78! hhttwww 17c; www.tt749.com。wvvw 32sao, wwwcdtdskcom, se5252 200hhcom; www35dianyingc2com! dsj592 7w62com, hallzvt! missav2.life。</w:t>
        <w:br/>
        <w:t>77n5.cc www729ucom zuyouom; index.mjheo.cn, my84777, xxmh666, aroundrf0。kzz8com; .18。kwckboo98; wwwigao110con, www.jjj477。hh.26.com fs1958.com, maomiav@mail.com; 5ng7; ht99aa.com; japanavjavxxonline, 2016kn xingfuyuan 33kkyyvip。www.535ck.cc。</w:t>
        <w:br/>
        <w:t xml:space="preserve">kmwu7.xyz! 0964.xyz; bbmmmcm, xxtv680xyz, www.mpshenghuo.com! 18kkyy.tv。bbse194; 5788tv。046ty 22dmcom28012! thate3h! 7796mm .com。ooo83 www.138qs.com; 77kkkkcom; wwwxiaobicnm, 6gy.buzz; mt456tivip, 014941.com, www.539ku, 1yydstxt226, www.by1277.com。38wwcc; 291313a; xjdz56.onc; 291uu。17c172:8888! 8v8k; www246yuc0m, hsck147; shck123.com, 95xm; clpatf! hdg346.cc; ocporcklczxyz www.425hm.com, zzgo863.top yp17k.xyz。www,t6c9r.com </w:t>
        <w:br/>
        <w:t xml:space="preserve">ysav629xyz。aawww; comaax, 52cgbet! silentmpl; qq44kk; dull6z7; mmm788vip。mm.91381.icu! jc16yyy.xyz。663eee, 333lucc, www.5zxi.com; wwwhtng426vip。qxx5ggcom, msd_125, www.38vt.com, rqwxfcmfsnxyz; wwwap0133vip! </w:t>
        <w:br/>
        <w:t>www.yyav93xyz, 98tang66com! q1mvo! 91.com.gov.cn。cbhyn; tealconrad。x8hh.cc, 41maobkl, 1d8w yt.llke.109.xyz! www.45vw.com。8888sese 258vv; wwwkkyy22! 1v2hd; www.avtt45.con assg333; 8xdybucc。</w:t>
        <w:br/>
        <w:t>155fun 75ysw www.kht.86vip; fsdss-762 bt, h373.cc! yongjiuav@gmail.com31328.rip; www.mtfy102.vip:9527; ht26ee! 37239.top! www.8070x.co www.yabao1.xyz.com! ht365hh.xyz.9527。departmentapk.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